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a46b" w14:textId="bc8a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бірыңғай ставкасын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2009 жылғы 13 сәуірдегі N 18/118-IV Шешімі. Оңтүстік Қазақстан облысы Отырар ауданының Әділет басқармасында 2009 жылғы 1 маусымда N 14-9-86 тіркелді.Күші жойылды - Оңтүстік Қазақстан облысы Отырар аудандық мәслихатының 19.12.2014 № 33/190-V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Оңтүстік Қазақстан облысы Отырар аудандық мәслихатының 19.12.2014 № 33/190-V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"РҚАО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Мәтінде авторлық орфография және пунктуация сақталған".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10.12.2008 жылғы "Салық және бюджетке төленетін басқа да міндетті төлемдер туралы (Салық Кодексі)" Кодексінің 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23.01.2001 жылғы "Қазақстан Республикасының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Отырар ауданында орналасқан салық төлеушілер үшін айына салық салу бірлігіне тіркелген салықтың бірыңғай ставкасы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ресми жарияланған күннен бастап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Ақжігіт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Махатай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13 сәуірдегі N 18/118-ІV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шешімімен белгіленген</w:t>
            </w:r>
          </w:p>
          <w:bookmarkEnd w:id="1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4982"/>
        <w:gridCol w:w="5922"/>
      </w:tblGrid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бір айға ең төменгі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ойыншымен ойын өткiзуге арналған, ұтыссыз ойын автоматы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Бiреуден артық ойыншылардың қатысуымен ойын өткiзуге арналған ұтыссыз ойын автоматы 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өткiзу үшiн пайдаланылатын дербес компьютер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