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8d63" w14:textId="aee8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дүркін-дүркін сипатта болатын және базарларда тауарлар өткізу, жұмыстар орындау, қызметтер көрсету жөніндегі қызметтерді жүзеге 
асыратын Қазақстан Республикасының азаматтары, оралмандар, дара кәсіпкерлер мен заңды тұлғалар үшін біржолғы талон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2009 жылғы 13 сәуірдегі N 18/117-IV шешімі. Оңтүстік Қазақстан облысы Отырар ауданының Әділет басқармасында 2009 жылғы 1 маусымда N 14-9-85 тіркелді. Күші жойылды - Оңтүстік Қазақстан облысы Отырар аудандық мәслихатының 2012 жылғы 21 желтоқсандағы № 9/62-V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Отырар аудандық мәслихатының 2012.12.21 № 9/62-V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өзгерту енгізілді - Оңтүстік Қазақстан облысы Отырар аудандық мәслихатының 2012.03.06 </w:t>
      </w:r>
      <w:r>
        <w:rPr>
          <w:rFonts w:ascii="Times New Roman"/>
          <w:b w:val="false"/>
          <w:i w:val="false"/>
          <w:color w:val="ff0000"/>
          <w:sz w:val="28"/>
        </w:rPr>
        <w:t>N 2/15-V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23 қаңтар 2001 жылғы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10 желтоқсан 2008 жылғы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 болатын Қазақстан Республикасының азаматтары, оралмандар үшін бір жолғы талон құны 1 қосымшаға сәйкес,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 жолғы талон құны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Оңтүстік Қазақстан облысы Отырар аудандық мәслихатының 2012.03.06 </w:t>
      </w:r>
      <w:r>
        <w:rPr>
          <w:rFonts w:ascii="Times New Roman"/>
          <w:b w:val="false"/>
          <w:i w:val="false"/>
          <w:color w:val="000000"/>
          <w:sz w:val="28"/>
        </w:rPr>
        <w:t>N 2/15-V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 Ақжігіт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Махатай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сәуірдегі N 18/117-ІV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310"/>
        <w:gridCol w:w="3256"/>
        <w:gridCol w:w="2548"/>
      </w:tblGrid>
      <w:tr>
        <w:trPr>
          <w:trHeight w:val="11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қ/с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Дүркін-дүркін сипаттағы кәсіпкерлік қызметінің түрі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сатушының сауда орны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 сауда жасау: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нан және нан тағамдары, кондитерлік тауарлар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тенге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теңге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дейін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тенге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Құрғатылған жемістер, бал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теңге</w:t>
            </w:r>
          </w:p>
        </w:tc>
      </w:tr>
      <w:tr>
        <w:trPr>
          <w:trHeight w:val="5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Киімдер, мата, бас киімдер, аяқ киімдер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тенге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 және парфюмерия тауарлары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тенге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көліктер, ауыл шаруашылық техникалары, автобустар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техникасы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кіріп шыққанына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теңге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жылқылар, 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және ешкі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  тенге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тенге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тенге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Аяқ-киім жөндеу, дәнекерлеу жұмыстары және басқа да тұрмыстық қызметтер 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тенге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тауарлар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метрден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13 сәуірдегі N 18/117-ІV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7384"/>
        <w:gridCol w:w="3446"/>
      </w:tblGrid>
      <w:tr>
        <w:trPr>
          <w:trHeight w:val="94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Ара-тұра сипаттағы қызмет түрі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басқасы):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газет-журналдарды сату /арнайы тұрақты орындардан басқалары/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теңге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дақылдары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жерлерде, саяжайларда өсірілген гүлдер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теңге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бау, бау-бақша және саяжай учаскелерінің өнімдері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тенге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жем-шөп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 иелерінің жер учаскелерін өңдеу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