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4cfc" w14:textId="a944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округтеріне қарасты ауылдардың шекарасын (шегі)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2009 жылғы 20 ақпандағы N 17/107-IV шешімі және Оңтүстік Қазақстан облысы Отырар ауданы әкімдігінің 2009 жылғы 27 ақпандағы N 36 қаулысы. Оңтүстік Қазақстан облысы Отырар ауданының Әділет басқармасында 2009 жылғы 7 сәуірде N 14-9-76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"Жер кодексінің"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 әкімдігі 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 төмендегі ауыл округтеріне қарасты ауылдармен шектесіп жатқан жайылымдық және суармалы жерлер қосылып, ауылдардың шекарасы (шегі)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Қарақоңыр ауыл округіне қарасты Ш. Қалдаяқов ауылынан 57,2 га жайылымдық, Сырдария ауылынан 30,9 га жайылымдық, Бесторанғыл ауылынан 7,8 га жайылымдық, Қарақоңыр темір жол бекеті аумағынан 36,0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Қоғам ауыл округіне қарасты Мыңшұқыр ауылынан 27,0 га жайылымдық, Қоғам ауылынан 17,0 га жайылымдық, Талапты ауылынан 17,5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Қарғалы ауыл округіне қарасты Отырар ауылынан 40,0 га жайылымдық, Қарғалы ауылынан 30,0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Отырар ауыл округіне қарасты Арыс ауылынан 73,7 га жайылымдық, Автобаза ауылынан 31,6 га жайылымдық, М. Шойманов ауылынан 14,2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Талапты ауыл округіне қарасты Шытты ауылынан 40,0 га жайылымдық, Көкмардан ауылынан 28,3 га жайылымдық, Ынталы ауылынан 31,4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Шілік ауыл округіне қарасты Жаңа Шілік ауылынан 33,0 га жайылымдық, Ескі Шілік ауылынан 27,6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Ақтөбе ауыл округіне қарасты Ақтөбе ауылынан 12,5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Аққұм ауыл округіне қарасты Аққұм ауылынан 31,8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Көксарай ауыл округіне қарасты Көксарай ауылынан 23,2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Маяқұм ауыл округіне қарасты Маяқұм ауылынан 48,8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Балтакөл ауыл округіне қарасты Балтакөл ауылынан 22,0 га жайылымдық;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Шәуілдір ауыл округіне қарасты Шәуілдір ауылынан 227,0 га жайылымдық, 73,0 га суармалы;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Қожатоғай ауыл округіне қарасты Қожатоғай ауылынан 26,8 га жайылымдық.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бірлескен шешім мен қаулы алғашқы ресми жарияланғаннан кейін күнтізбелік он күн өткен соң қолданысқа енгізіледі.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Ақжігіт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Құртаев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Махатай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