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caf8" w14:textId="949c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2009 жылғы 22 желтоқсандағы N 24/3 шешімі. Оңтүстік Қазақстан облысы Ордабасы ауданының Әділет басқармасында 2010 жылғы 6 қаңтарда N 14-8-74 тіркелді. Қолданылу мерзімінің аяқталуына байланысты шешімнің күші жойылды - Оңтүстік Қазақстан облысы Ордабасы аудандық мәслихатының 2011 жылғы 12 тамыздағы N 350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2011.08.12 N 350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2010-2012 жылдарға арналған аудандық бюджеті 1-қосымшаға сәйкес мына көлемдерде бекітілсін:</w:t>
      </w:r>
      <w:r>
        <w:br/>
      </w:r>
      <w:r>
        <w:rPr>
          <w:rFonts w:ascii="Times New Roman"/>
          <w:b w:val="false"/>
          <w:i w:val="false"/>
          <w:color w:val="000000"/>
          <w:sz w:val="28"/>
        </w:rPr>
        <w:t>
      1) кірістер – 5 272 248 мың теңге, оның ішінде:</w:t>
      </w:r>
      <w:r>
        <w:br/>
      </w:r>
      <w:r>
        <w:rPr>
          <w:rFonts w:ascii="Times New Roman"/>
          <w:b w:val="false"/>
          <w:i w:val="false"/>
          <w:color w:val="000000"/>
          <w:sz w:val="28"/>
        </w:rPr>
        <w:t>
      салықтық түсімдер – 365 300 мың теңге;</w:t>
      </w:r>
      <w:r>
        <w:br/>
      </w:r>
      <w:r>
        <w:rPr>
          <w:rFonts w:ascii="Times New Roman"/>
          <w:b w:val="false"/>
          <w:i w:val="false"/>
          <w:color w:val="000000"/>
          <w:sz w:val="28"/>
        </w:rPr>
        <w:t>
      салықтық емес түсімдер – 2 101 мың теңге;</w:t>
      </w:r>
      <w:r>
        <w:br/>
      </w:r>
      <w:r>
        <w:rPr>
          <w:rFonts w:ascii="Times New Roman"/>
          <w:b w:val="false"/>
          <w:i w:val="false"/>
          <w:color w:val="000000"/>
          <w:sz w:val="28"/>
        </w:rPr>
        <w:t>
      негізгі капиталды сатудан түсетін түсімдер – 18 379 мың теңге;</w:t>
      </w:r>
      <w:r>
        <w:br/>
      </w:r>
      <w:r>
        <w:rPr>
          <w:rFonts w:ascii="Times New Roman"/>
          <w:b w:val="false"/>
          <w:i w:val="false"/>
          <w:color w:val="000000"/>
          <w:sz w:val="28"/>
        </w:rPr>
        <w:t>
      трансферттердің түсімі - 4 886 468 мың теңге;</w:t>
      </w:r>
      <w:r>
        <w:br/>
      </w:r>
      <w:r>
        <w:rPr>
          <w:rFonts w:ascii="Times New Roman"/>
          <w:b w:val="false"/>
          <w:i w:val="false"/>
          <w:color w:val="000000"/>
          <w:sz w:val="28"/>
        </w:rPr>
        <w:t>
      2) шығындар - 5 307 453 мың теңге;</w:t>
      </w:r>
      <w:r>
        <w:br/>
      </w:r>
      <w:r>
        <w:rPr>
          <w:rFonts w:ascii="Times New Roman"/>
          <w:b w:val="false"/>
          <w:i w:val="false"/>
          <w:color w:val="000000"/>
          <w:sz w:val="28"/>
        </w:rPr>
        <w:t>
      3) таза бюджеттік кредиттеу –13 399 мың теңге;</w:t>
      </w:r>
      <w:r>
        <w:br/>
      </w:r>
      <w:r>
        <w:rPr>
          <w:rFonts w:ascii="Times New Roman"/>
          <w:b w:val="false"/>
          <w:i w:val="false"/>
          <w:color w:val="000000"/>
          <w:sz w:val="28"/>
        </w:rPr>
        <w:t>
      бюджеттік кредиттер – 15 133 мың теңге;</w:t>
      </w:r>
      <w:r>
        <w:br/>
      </w:r>
      <w:r>
        <w:rPr>
          <w:rFonts w:ascii="Times New Roman"/>
          <w:b w:val="false"/>
          <w:i w:val="false"/>
          <w:color w:val="000000"/>
          <w:sz w:val="28"/>
        </w:rPr>
        <w:t>
      бюджеттік кредиттерді өтеу – 1734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 - 48 604 мың теңге;</w:t>
      </w:r>
      <w:r>
        <w:br/>
      </w:r>
      <w:r>
        <w:rPr>
          <w:rFonts w:ascii="Times New Roman"/>
          <w:b w:val="false"/>
          <w:i w:val="false"/>
          <w:color w:val="000000"/>
          <w:sz w:val="28"/>
        </w:rPr>
        <w:t>
      6) бюджет тапшылығын қаржыландыру – 48 604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Ордабасы аудандық мәслихатының 2010.11.02 </w:t>
      </w:r>
      <w:r>
        <w:rPr>
          <w:rFonts w:ascii="Times New Roman"/>
          <w:b w:val="false"/>
          <w:i w:val="false"/>
          <w:color w:val="000000"/>
          <w:sz w:val="28"/>
        </w:rPr>
        <w:t>N 36/1</w:t>
      </w:r>
      <w:r>
        <w:rPr>
          <w:rFonts w:ascii="Times New Roman"/>
          <w:b w:val="false"/>
          <w:i w:val="false"/>
          <w:color w:val="ff0000"/>
          <w:sz w:val="28"/>
        </w:rPr>
        <w:t xml:space="preserve">; өзгерту енгізілді - Ордабасы аудандық мәслихатының 2010.12.22 </w:t>
      </w:r>
      <w:r>
        <w:rPr>
          <w:rFonts w:ascii="Times New Roman"/>
          <w:b w:val="false"/>
          <w:i w:val="false"/>
          <w:color w:val="000000"/>
          <w:sz w:val="28"/>
        </w:rPr>
        <w:t>N 37/2</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жылы салық түсімдерінен қалалық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берiлетiн субвенция мөлшерiнің жалпы сомасы 2010 жылға 2 940 598 мың теңге болып белгіленсін.</w:t>
      </w:r>
      <w:r>
        <w:br/>
      </w:r>
      <w:r>
        <w:rPr>
          <w:rFonts w:ascii="Times New Roman"/>
          <w:b w:val="false"/>
          <w:i w:val="false"/>
          <w:color w:val="000000"/>
          <w:sz w:val="28"/>
        </w:rPr>
        <w:t>
</w:t>
      </w:r>
      <w:r>
        <w:rPr>
          <w:rFonts w:ascii="Times New Roman"/>
          <w:b w:val="false"/>
          <w:i w:val="false"/>
          <w:color w:val="000000"/>
          <w:sz w:val="28"/>
        </w:rPr>
        <w:t>
      4.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w:t>
      </w:r>
      <w:r>
        <w:rPr>
          <w:rFonts w:ascii="Times New Roman"/>
          <w:b w:val="false"/>
          <w:i w:val="false"/>
          <w:color w:val="000000"/>
          <w:sz w:val="28"/>
        </w:rPr>
        <w:t>№ 3/14-IV</w:t>
      </w:r>
      <w:r>
        <w:rPr>
          <w:rFonts w:ascii="Times New Roman"/>
          <w:b w:val="false"/>
          <w:i w:val="false"/>
          <w:color w:val="000000"/>
          <w:sz w:val="28"/>
        </w:rPr>
        <w:t xml:space="preserve"> шешімімен бекітілген жалпы сипаттағы трансферттердi есептеу кезінде қаралған әлеуметтiк салық пен жеке табыс салығының салық салынатын базасының өзгеруiн ескере отырып бюджет саласындағы еңбекақы қорының өзгеруіне байланысты 2010 жылға арналған аудандық бюджеттен облыстық бюджетке жалпы сомасы 185 101 мың теңге трансферттердiң түсiмдері қарастырылсын.</w:t>
      </w:r>
      <w:r>
        <w:br/>
      </w:r>
      <w:r>
        <w:rPr>
          <w:rFonts w:ascii="Times New Roman"/>
          <w:b w:val="false"/>
          <w:i w:val="false"/>
          <w:color w:val="000000"/>
          <w:sz w:val="28"/>
        </w:rPr>
        <w:t>
</w:t>
      </w:r>
      <w:r>
        <w:rPr>
          <w:rFonts w:ascii="Times New Roman"/>
          <w:b w:val="false"/>
          <w:i w:val="false"/>
          <w:color w:val="000000"/>
          <w:sz w:val="28"/>
        </w:rPr>
        <w:t>
      5. Аудан әкімдігінің 2010 жылға арналған резерві 6 777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қалалық бюджеттік даму бағдарламаларының тізбесі 4-қосымшаға сәйкес бекiтілсiн.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бюджеттен қаржыландырылатын әрбір ауылдық округтің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жергілікті бюджеттің атқарылуы процесінде секвестрлеуге жатпайтын жергілікті бюджеттік бағдарламалардың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ауылдық жерлерде аудандық бюджеттен қаржыландырылатын ауылдық елді мекендерде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9-1. Спорт объектілерін дамытуға – 33 500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Ордабасы аудандық мәслихатының 2010.04.15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9-2. Ауыл шаруашылығы объектілерін дамытуға – 4 400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Оңтүстік Қазақстан облысы Ордабасы аудандық мәслихатының 2010.04.15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ХХІV сессиясының төрағасы                  А.Боранбаев</w:t>
      </w:r>
    </w:p>
    <w:p>
      <w:pPr>
        <w:spacing w:after="0"/>
        <w:ind w:left="0"/>
        <w:jc w:val="both"/>
      </w:pPr>
      <w:r>
        <w:rPr>
          <w:rFonts w:ascii="Times New Roman"/>
          <w:b w:val="false"/>
          <w:i/>
          <w:color w:val="000000"/>
          <w:sz w:val="28"/>
        </w:rPr>
        <w:t>      Аудандық мәслихат хатшысы                  Ғ.О. Аташов</w:t>
      </w:r>
    </w:p>
    <w:bookmarkStart w:name="z12" w:id="1"/>
    <w:p>
      <w:pPr>
        <w:spacing w:after="0"/>
        <w:ind w:left="0"/>
        <w:jc w:val="both"/>
      </w:pP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 № 24/3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2010.12.22 </w:t>
      </w:r>
      <w:r>
        <w:rPr>
          <w:rFonts w:ascii="Times New Roman"/>
          <w:b w:val="false"/>
          <w:i w:val="false"/>
          <w:color w:val="ff0000"/>
          <w:sz w:val="28"/>
        </w:rPr>
        <w:t>N 37/2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4"/>
        <w:gridCol w:w="614"/>
        <w:gridCol w:w="8057"/>
        <w:gridCol w:w="234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5 272 248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385 780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365 300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123 484</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123 484</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114515</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4 886 468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4 886 468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13"/>
        <w:gridCol w:w="653"/>
        <w:gridCol w:w="833"/>
        <w:gridCol w:w="7160"/>
        <w:gridCol w:w="2310"/>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5 307 453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171 155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155 263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13 036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3 637 404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2 962 377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2 954 663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2 908 309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475 056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246 613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226 129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226 129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476 469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424 341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225 057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183 516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130 270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182 983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142 411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14 668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182 855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70 949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40 418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17 536</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13 399</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48 604</w:t>
            </w:r>
          </w:p>
        </w:tc>
      </w:tr>
    </w:tbl>
    <w:bookmarkStart w:name="z13" w:id="2"/>
    <w:p>
      <w:pPr>
        <w:spacing w:after="0"/>
        <w:ind w:left="0"/>
        <w:jc w:val="both"/>
      </w:pP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 № 24/3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2010.08.17 </w:t>
      </w:r>
      <w:r>
        <w:rPr>
          <w:rFonts w:ascii="Times New Roman"/>
          <w:b w:val="false"/>
          <w:i w:val="false"/>
          <w:color w:val="ff0000"/>
          <w:sz w:val="28"/>
        </w:rPr>
        <w:t>N 33/1</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71"/>
        <w:gridCol w:w="511"/>
        <w:gridCol w:w="8364"/>
        <w:gridCol w:w="206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5 384 901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409 420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407 068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149 032</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2 352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4 975 481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4 975 481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8"/>
        <w:gridCol w:w="671"/>
        <w:gridCol w:w="690"/>
        <w:gridCol w:w="7534"/>
        <w:gridCol w:w="204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5 384 901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194 217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103 987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103 987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20 347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3 628 483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3 203 089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3 195 250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3 141 802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219 771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193 705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193 705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117 339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812 255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786 699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123 945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289 465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11 125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10 171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39 542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35 085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20 492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bookmarkStart w:name="z14" w:id="3"/>
    <w:p>
      <w:pPr>
        <w:spacing w:after="0"/>
        <w:ind w:left="0"/>
        <w:jc w:val="both"/>
      </w:pP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 № 24/3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2010.08.17 </w:t>
      </w:r>
      <w:r>
        <w:rPr>
          <w:rFonts w:ascii="Times New Roman"/>
          <w:b w:val="false"/>
          <w:i w:val="false"/>
          <w:color w:val="ff0000"/>
          <w:sz w:val="28"/>
        </w:rPr>
        <w:t>N 33/1</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70"/>
        <w:gridCol w:w="510"/>
        <w:gridCol w:w="8352"/>
        <w:gridCol w:w="207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6 191 407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454 939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452 423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147 963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147 963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2 516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5 736 468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5 736 468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5 736 468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7"/>
        <w:gridCol w:w="651"/>
        <w:gridCol w:w="690"/>
        <w:gridCol w:w="7539"/>
        <w:gridCol w:w="206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6 191 407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213 473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22 093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4 399 497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3 731 899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3 723 518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3 663 379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413 745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377 038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377 038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257 552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228 769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228 769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147 088</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899 956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872 266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137 375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157 350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11 941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11 139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41 926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38 547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22 561
</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bookmarkStart w:name="z15" w:id="4"/>
    <w:p>
      <w:pPr>
        <w:spacing w:after="0"/>
        <w:ind w:left="0"/>
        <w:jc w:val="both"/>
      </w:pP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 № 24/3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2010.12.22 </w:t>
      </w:r>
      <w:r>
        <w:rPr>
          <w:rFonts w:ascii="Times New Roman"/>
          <w:b w:val="false"/>
          <w:i w:val="false"/>
          <w:color w:val="ff0000"/>
          <w:sz w:val="28"/>
        </w:rPr>
        <w:t>N 37/2</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10"/>
        <w:gridCol w:w="751"/>
        <w:gridCol w:w="692"/>
        <w:gridCol w:w="9516"/>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6" w:id="5"/>
    <w:p>
      <w:pPr>
        <w:spacing w:after="0"/>
        <w:ind w:left="0"/>
        <w:jc w:val="both"/>
      </w:pPr>
      <w:r>
        <w:rPr>
          <w:rFonts w:ascii="Times New Roman"/>
          <w:b w:val="false"/>
          <w:i w:val="false"/>
          <w:color w:val="000000"/>
          <w:sz w:val="28"/>
        </w:rPr>
        <w:t>
"2010 – 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желтоқсандағы № 24/3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2010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2010.11.02 </w:t>
      </w:r>
      <w:r>
        <w:rPr>
          <w:rFonts w:ascii="Times New Roman"/>
          <w:b w:val="false"/>
          <w:i w:val="false"/>
          <w:color w:val="ff0000"/>
          <w:sz w:val="28"/>
        </w:rPr>
        <w:t>N 36/1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02"/>
        <w:gridCol w:w="581"/>
        <w:gridCol w:w="764"/>
        <w:gridCol w:w="744"/>
        <w:gridCol w:w="7019"/>
        <w:gridCol w:w="2106"/>
      </w:tblGrid>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мың теңге</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356228</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95892</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95892</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95892</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94232</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224229</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bl>
    <w:p>
      <w:pPr>
        <w:spacing w:after="0"/>
        <w:ind w:left="0"/>
        <w:jc w:val="both"/>
      </w:pPr>
      <w:r>
        <w:rPr>
          <w:rFonts w:ascii="Times New Roman"/>
          <w:b w:val="false"/>
          <w:i w:val="false"/>
          <w:color w:val="000000"/>
          <w:sz w:val="28"/>
        </w:rPr>
        <w:t xml:space="preserve">      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160"/>
        <w:gridCol w:w="1180"/>
        <w:gridCol w:w="1257"/>
        <w:gridCol w:w="1180"/>
        <w:gridCol w:w="1431"/>
        <w:gridCol w:w="1161"/>
        <w:gridCol w:w="1223"/>
        <w:gridCol w:w="967"/>
        <w:gridCol w:w="1180"/>
        <w:gridCol w:w="1180"/>
      </w:tblGrid>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bl>
    <w:bookmarkStart w:name="z17" w:id="6"/>
    <w:p>
      <w:pPr>
        <w:spacing w:after="0"/>
        <w:ind w:left="0"/>
        <w:jc w:val="both"/>
      </w:pPr>
      <w:r>
        <w:rPr>
          <w:rFonts w:ascii="Times New Roman"/>
          <w:b w:val="false"/>
          <w:i w:val="false"/>
          <w:color w:val="000000"/>
          <w:sz w:val="28"/>
        </w:rPr>
        <w:t>
"2010 – 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желтқсандағы № 24/3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56"/>
        <w:gridCol w:w="594"/>
        <w:gridCol w:w="739"/>
        <w:gridCol w:w="739"/>
        <w:gridCol w:w="7252"/>
        <w:gridCol w:w="1881"/>
      </w:tblGrid>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мың теңге</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367432</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103987</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материалдық-техникалық жарақтандыру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227196</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219357</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219357</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сумен жабдықтауды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24542</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24542</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24542</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24542</w:t>
            </w:r>
          </w:p>
        </w:tc>
      </w:tr>
    </w:tbl>
    <w:p>
      <w:pPr>
        <w:spacing w:after="0"/>
        <w:ind w:left="0"/>
        <w:jc w:val="both"/>
      </w:pPr>
      <w:r>
        <w:rPr>
          <w:rFonts w:ascii="Times New Roman"/>
          <w:b w:val="false"/>
          <w:i w:val="false"/>
          <w:color w:val="000000"/>
          <w:sz w:val="28"/>
        </w:rPr>
        <w:t xml:space="preserve">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27"/>
        <w:gridCol w:w="1088"/>
        <w:gridCol w:w="1129"/>
        <w:gridCol w:w="1129"/>
        <w:gridCol w:w="1149"/>
        <w:gridCol w:w="1250"/>
        <w:gridCol w:w="1413"/>
        <w:gridCol w:w="1210"/>
        <w:gridCol w:w="1190"/>
        <w:gridCol w:w="1252"/>
      </w:tblGrid>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18" w:id="7"/>
    <w:p>
      <w:pPr>
        <w:spacing w:after="0"/>
        <w:ind w:left="0"/>
        <w:jc w:val="both"/>
      </w:pPr>
      <w:r>
        <w:rPr>
          <w:rFonts w:ascii="Times New Roman"/>
          <w:b w:val="false"/>
          <w:i w:val="false"/>
          <w:color w:val="000000"/>
          <w:sz w:val="28"/>
        </w:rPr>
        <w:t>
"2010 – 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желтоқсандағы № 23/3 шешіміне</w:t>
      </w:r>
      <w:r>
        <w:br/>
      </w:r>
      <w:r>
        <w:rPr>
          <w:rFonts w:ascii="Times New Roman"/>
          <w:b w:val="false"/>
          <w:i w:val="false"/>
          <w:color w:val="000000"/>
          <w:sz w:val="28"/>
        </w:rPr>
        <w:t>
5-қосымша</w:t>
      </w:r>
    </w:p>
    <w:bookmarkEnd w:id="7"/>
    <w:p>
      <w:pPr>
        <w:spacing w:after="0"/>
        <w:ind w:left="0"/>
        <w:jc w:val="left"/>
      </w:pPr>
      <w:r>
        <w:rPr>
          <w:rFonts w:ascii="Times New Roman"/>
          <w:b/>
          <w:i w:val="false"/>
          <w:color w:val="000000"/>
        </w:rPr>
        <w:t xml:space="preserve">       2012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49"/>
        <w:gridCol w:w="591"/>
        <w:gridCol w:w="715"/>
        <w:gridCol w:w="673"/>
        <w:gridCol w:w="7362"/>
        <w:gridCol w:w="1954"/>
      </w:tblGrid>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мың теңге</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415681</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113670</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262234</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253853</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253853</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 қолдау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253853</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сумен жабдықтауды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w:t>
            </w:r>
          </w:p>
        </w:tc>
      </w:tr>
    </w:tbl>
    <w:p>
      <w:pPr>
        <w:spacing w:after="0"/>
        <w:ind w:left="0"/>
        <w:jc w:val="both"/>
      </w:pPr>
      <w:r>
        <w:rPr>
          <w:rFonts w:ascii="Times New Roman"/>
          <w:b w:val="false"/>
          <w:i w:val="false"/>
          <w:color w:val="000000"/>
          <w:sz w:val="28"/>
        </w:rPr>
        <w:t xml:space="preserve">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030"/>
        <w:gridCol w:w="1134"/>
        <w:gridCol w:w="1196"/>
        <w:gridCol w:w="1175"/>
        <w:gridCol w:w="1175"/>
        <w:gridCol w:w="1113"/>
        <w:gridCol w:w="1363"/>
        <w:gridCol w:w="1280"/>
        <w:gridCol w:w="1280"/>
        <w:gridCol w:w="1135"/>
      </w:tblGrid>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Төрткол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19" w:id="8"/>
    <w:p>
      <w:pPr>
        <w:spacing w:after="0"/>
        <w:ind w:left="0"/>
        <w:jc w:val="both"/>
      </w:pPr>
      <w:r>
        <w:rPr>
          <w:rFonts w:ascii="Times New Roman"/>
          <w:b w:val="false"/>
          <w:i w:val="false"/>
          <w:color w:val="000000"/>
          <w:sz w:val="28"/>
        </w:rPr>
        <w:t>
"2010 – 2012 жылдарға арналған</w:t>
      </w:r>
      <w:r>
        <w:br/>
      </w:r>
      <w:r>
        <w:rPr>
          <w:rFonts w:ascii="Times New Roman"/>
          <w:b w:val="false"/>
          <w:i w:val="false"/>
          <w:color w:val="000000"/>
          <w:sz w:val="28"/>
        </w:rPr>
        <w:t>
аудандық бюджет туралы" Ордабасы</w:t>
      </w:r>
      <w:r>
        <w:br/>
      </w:r>
      <w:r>
        <w:rPr>
          <w:rFonts w:ascii="Times New Roman"/>
          <w:b w:val="false"/>
          <w:i w:val="false"/>
          <w:color w:val="000000"/>
          <w:sz w:val="28"/>
        </w:rPr>
        <w:t>
аудандық мәслихатының 2009 жылғы</w:t>
      </w:r>
      <w:r>
        <w:br/>
      </w:r>
      <w:r>
        <w:rPr>
          <w:rFonts w:ascii="Times New Roman"/>
          <w:b w:val="false"/>
          <w:i w:val="false"/>
          <w:color w:val="000000"/>
          <w:sz w:val="28"/>
        </w:rPr>
        <w:t>
22 желтоқсандағы № 24/3 шешіміне</w:t>
      </w:r>
      <w:r>
        <w:br/>
      </w:r>
      <w:r>
        <w:rPr>
          <w:rFonts w:ascii="Times New Roman"/>
          <w:b w:val="false"/>
          <w:i w:val="false"/>
          <w:color w:val="000000"/>
          <w:sz w:val="28"/>
        </w:rPr>
        <w:t>
6-қосымша</w:t>
      </w:r>
    </w:p>
    <w:bookmarkEnd w:id="8"/>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атқару процесінде секвестрлеуге жатпайтын</w:t>
      </w:r>
      <w:r>
        <w:br/>
      </w:r>
      <w:r>
        <w:rPr>
          <w:rFonts w:ascii="Times New Roman"/>
          <w:b/>
          <w:i w:val="false"/>
          <w:color w:val="000000"/>
        </w:rPr>
        <w:t>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70"/>
        <w:gridCol w:w="652"/>
        <w:gridCol w:w="672"/>
        <w:gridCol w:w="95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