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2134" w14:textId="5f42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Ордабасы аудандық мәслихаттың 2008 жылғы 24 желтоқсандағы N 13/2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2009 жылғы 1 желтоқсандағы N 23/1 Шешімі. Оңтүстік Қазақстан облысы Ордабасы ауданының Әділет басқармасында 2009 жылғы 3 желтоқсанда N 14-8-73 тіркелді. Қолданылу мерзімінің аяқталуына байланысты шешімнің күші жойылды - Оңтүстік Қазақстан облысы Ордабасы аудандық мәслихатының 2011 жылғы 12 тамыздағы N 350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Ордабасы аудандық мәслихатының 2011.08.12 N 350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"2009 жылға арналған облыстық бюджет туралы" Оңтүстік Қазақстан облыстық мәслихатының 2008 жылғы 12 желтоқсандағы № 12/135-ІV шешіміне өзгерістер мен толықтырулар енгізу туралы" облыстық мәслихаттың 2009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22/246-ІV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2017 нөмірмен тіркелген шешіміне сәйкес және аудан әкімдігінің "2009 жылға арналған аудан бюджетіне өзгерістер енгізу туралы" ұсынысын қарап,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Ордабасы аудандық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Тізілімінде 14-8-60 нөмірмен тіркелген, 2009 жылғы 15 қаңтарда "Ордабасы оттары" газетінде жарияланған, "2009 жылға арналған аудандық бюджет туралы" Ордабасы аудандық мәслихатының 2008 жылғы 24 желтоқсандағы № 13/2 шешіміне өзгерістер мен толықтырулар енгізу туралы" Ордабасы аудандық мәслихатының 2009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14-8-63 нөмірмен тіркелген, 2009 жылғы 7 наурызда "Ордабасы оттары" газетінде № 10-11 жарияланған, Ордабасы аудандық мәслихатының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17/5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14-8-67 нөмірмен тіркелген, 2009 жылғы 9 мамырда "Ордабасы оттары" газетінде № 21-22 жарияланған, Ордабасы аудандық мәслихатының 2009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№ 19/1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14-8-70 нөмірмен тіркелген, 2009 жылғы 1 тамызда "Ордабасы оттары" газетінде № 34 жарияланған; Ордабасы аудандық мәслихатының 2009 жылғы 4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22/4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нормативтік құқықтық актілерін мемлекеттік тіркеу Тізілімінде 14-8-72 нөмірмен тіркелген, 2009 жылғы 14 қарашада "Ордабасы оттары" газетінде № 48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1-тармаққа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кірістер – 6 234 198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- 5 900 964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шығындар- 6 280 720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1–қосымшасына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ХХІІІ сессиясының төрағасы             А.Боранбаев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Ғ.О. Аташов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" 01" желтоқсандағы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" 24 " желтоқсандағы № 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34"/>
        <w:gridCol w:w="715"/>
        <w:gridCol w:w="7776"/>
        <w:gridCol w:w="228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6 234 198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333 234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315 257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315 257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103 426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103 426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107 559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107 559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5 900 964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5 900 964</w:t>
            </w:r>
          </w:p>
        </w:tc>
      </w:tr>
      <w:tr>
        <w:trPr>
          <w:trHeight w:val="2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5 900 964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751"/>
        <w:gridCol w:w="732"/>
        <w:gridCol w:w="6956"/>
        <w:gridCol w:w="226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6 280 720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140 323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32 184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32 184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78 033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78 033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4 210 240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126 948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126 948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2 279 121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2 274 432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2 194 079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42 349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1 804 171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174 476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22 551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146 136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1 629 695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1 629 695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228 233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211 203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211 203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көмегі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94 773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 мен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1 434 968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67 122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65 286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1 346 567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сумен жабдықтауды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162 087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59 693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1 183 333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1 153 082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21 279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жарыстарына қатысуы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1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ауыл шаруашылық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7 919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бюджеттiк кредиттеу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-1 505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-45 017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