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abca" w14:textId="3c0a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 орналасатын орындарды бегілеу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2009 жылғы 11 қыркүйектегі N 409 қаулысы. Оңтүстік Қазақстан облысы Ордабасы ауданының Әділет басқармасында 2009 жылғы 28 қыркүйекте N 14-8-71 тіркелді. Күші жойылды - Оңтүстік Қазақстан облысы Ордабасы ауданы әкімдігінің 2009 жылғы 25 желтоқсандағы № 535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Ордабасы ауданы әкімдігінің 2009.12.25 № 535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 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сайлау комиссиясының 2009 жылдың 21 тамызындағы N 1 шешіміне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Кандидаттар үшін үгіттік баспа материалдарын орналастыру орындары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Қ.Төлебаевқа жүктелсін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атқарушы:                         Ә.Бердімұрат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409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 үшін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      орналастыратын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8076"/>
        <w:gridCol w:w="3268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орындар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 ауылы, "Жадыра" дүкені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 ауылы, мақта қабылдау пункті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Мақташы ауылы, дүкен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Сарыарық ауылы, аялдама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ауылы, С.Қалқабековтің дүкені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ауылы, N 1 үй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ауылы, "Төлжан" ӨК кеңсесі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