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588" w14:textId="d80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Ордабасы аудандық мәслихаттың 2008 жылғы 24 желтоқсандағы N 13/2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15 шілдедегі N 19/1 шешімі. Оңтүстік Қазақстан облысы Ордабасы ауданының Әділет басқармасында 2009 жылғы 22 шілдеде N 14-8-70 тіркелді. Қолданылу мерзімінің аяқталуына байланысты шешімнің күші жойылды - Оңтүстік Қазақстан облысы Ордабасы аудандық мәслихатының 2011 жылғы 12 тамыздағы N 350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2011.08.12 N 350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Ордабасы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14-8-60 нөмірмен тіркелген, 2009 жылғы 15 қаңтарда "Ордабасы оттары" газетінде жарияланған, "2009 жылға арналған аудандық бюджет туралы" Ордабасы аудандық мәслихатының 2008 жылғы 24 желтоқсандағы N 13/2 шешіміне өзгерістер мен толықтырулар енгізу туралы" Ордабасы аудандық мәслихатының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14-8-63 нөмірмен тіркелген, 2009 жылғы 7 наурызда "Ордабасы оттары" газетінде N 10-11 жарияланған, "2009 жылға арналған аудандық бюджет туралы" Ордабасы аудандық мәслихатының 2008 жылғы 24 желтоқсандағы N 13/2 шешіміне өзгерістер мен толықтырулар енгізу туралы" Ордабасы аудандық мәслихатының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N 17/5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14-8-67 нөмірмен тіркелген, 2009 жылғы 9 мамырда "Ордабасы оттары" газетінде N 21-22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2009 жылға арналған аудандық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6 172 559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- 9 991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- 5 854 325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- 6 219 081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-1505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- 45 017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45 017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3 - қосымшалары осы шешімнің 1, 2, 3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ХІХ сессиясының төрағасы               С.О. Абжалов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 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27"/>
        <w:gridCol w:w="765"/>
        <w:gridCol w:w="7515"/>
        <w:gridCol w:w="236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6 172 559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305 944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305 944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5 854 325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5 854 325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5 854 325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55"/>
        <w:gridCol w:w="758"/>
        <w:gridCol w:w="739"/>
        <w:gridCol w:w="6911"/>
        <w:gridCol w:w="224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6 219 081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140 746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32 199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4 154 446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124 851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2 225 424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2 221 501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2 140 858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1 804 171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222 718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205 268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52 145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85 773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бойынша қызметтерге ақы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1 430 210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67 416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66 086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1 343 948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59 693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1 180 714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1 180 714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жарыстарына қатысуы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16 584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8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бюджеттiк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-45 017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 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2009 жылға арналған аудандық бюджеттік даму бағдарламаларының тізбесі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2"/>
        <w:gridCol w:w="786"/>
        <w:gridCol w:w="787"/>
        <w:gridCol w:w="908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алуға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 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N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2009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      қаржыландырылатын әрбір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      бюджеттік бағдарламалардың тізбесі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86"/>
        <w:gridCol w:w="625"/>
        <w:gridCol w:w="709"/>
        <w:gridCol w:w="787"/>
        <w:gridCol w:w="6127"/>
        <w:gridCol w:w="2283"/>
      </w:tblGrid>
      <w:tr>
        <w:trPr>
          <w:trHeight w:val="27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77090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 қосымшаның 1-жалғасы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020"/>
        <w:gridCol w:w="2021"/>
        <w:gridCol w:w="2120"/>
        <w:gridCol w:w="2199"/>
        <w:gridCol w:w="2278"/>
      </w:tblGrid>
      <w:tr>
        <w:trPr>
          <w:trHeight w:val="43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3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51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8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45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3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қосымшаның 2-жалғасы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050"/>
        <w:gridCol w:w="2250"/>
        <w:gridCol w:w="2011"/>
        <w:gridCol w:w="2090"/>
        <w:gridCol w:w="2230"/>
      </w:tblGrid>
      <w:tr>
        <w:trPr>
          <w:trHeight w:val="27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40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4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1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6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7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