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b27e" w14:textId="dc4b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2009 жылғы 18 ақпандағы N 15/10 шешімі. Оңтүстік Қазақстан облысы Ордабасы ауданының Әділет басқармасында 2009 жылғы 26 наурызда N 14-8-66 тіркелді. Күші жойылды - Оңтүстік Қазақстан облысы Ордабасы аудандық мәслихатының 2011 жылғы 11 қарашадағы N 50/2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Ордабасы аудандық мәслихатының 2011.11.11 N 50/2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Кодексінің (Салық кодексі) 387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жерлерді өңірлерге бөлу жобалары (схемалары) негізінде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Республикасының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383–бабтарында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ставкалары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Оңтүстік Қазақстан облысы Ордабасы аудандық мәслихатының 2011.02.09 </w:t>
      </w:r>
      <w:r>
        <w:rPr>
          <w:rFonts w:ascii="Times New Roman"/>
          <w:b w:val="false"/>
          <w:i w:val="false"/>
          <w:color w:val="000000"/>
          <w:sz w:val="28"/>
        </w:rPr>
        <w:t>N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ХV сессиясының төрағасы                Н.Е.Раманқұл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Ғ.О. Аташов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