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3e616" w14:textId="f33e6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Атакент кентінің көшелерін атау және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Мақтаарал ауданы әкімдігі Атакент кенті әкімінің 2009 жылғы 16 қыркүйектегі N 60 шешімі. Оңтүстік Қазақстан облысы Мақтаарал ауданы Әділет басқармасында 2009 жылғы 28 қыркүйекте N 14-7-88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8 желтоқсандағы "Қазақстан Республикасының әкімшілік-аумақтық құрылысы туралы" Заңының 14-бабының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аумақ халқының пікірін ескере отырып, Атакент кентінің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Атакент кентінің атауы жоқ көшесіне Нұрлы жол;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Атакент кентіндегі атауы жоқ көшесіне Ордабасы;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Атакент кентіндегі Новостройка көшесіне Тәуелсіздік;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Атакент кентіндегі Школьная көшесіне Болашақ;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Атакент кентіндегі Жоба көшесіне Жібек жолы деген атаулар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 құзыретіме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күнінен бастап күнтізбелік он күн өткен соң қолданысқа енгізіледі.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Кент әкімі:                                Д.Мамутов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