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d845a" w14:textId="64d84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 көшелерін атау және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Мақтаарал ауданы әкімдігі Достық ауылдық округі әкімінің 2009 жылғы 14 қыркүйектегі N 12 шешімі. Оңтүстік Қазақстан облысы Мақтаарал ауданы Әділет басқармасында 2009 жылғы 9 қазанда N 14-7-91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"Қазақстан Республикасының әкімшілік-аумақтық құрылысы туралы" Заңының 14-бабының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аумақ халқының пікірін ескере отырып, Достық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Достық ауылдық округіне қарасты: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Ж.Қалшораев ауылындағы Ф.Дзержинский көшесіне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Ж.Қалшораев ауылындағы Советская көшесіне Ынтымақ;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Ж.Қалшораев ауылындағы К.Маркс көшесіне Бейбітшілік;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Ж.Қалшораев ауылындағы Макаренко көшесіне Елімай деген атаулар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 құзіретіме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Ауылдық округі әкімі:                      А. Арапов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