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f02" w14:textId="a0a0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Қарақай ауылдық округі әкімінің 2009 жылғы 14 қыркүйектегі N 21 шешімі. Оңтүстік Қазақстан облысы Мақтаарал ауданы Әділет басқармасында 2009 жылғы 28 қыркүйекте N 14-7-84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Қарақай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Қарақай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Сәтбаев ауылындағы атауы жоқ көшелеріне Наурыз, Отан, Жеңіс;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Кетебай ауылындағы атауы жоқ көшесіне Молшылық;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Қараөзек ауылындағы атауы жоқ көшелеріне Ынтымақ, Бірлік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әкім орынбасары Ж.Асанхановқа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С.Сейтімов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