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676" w14:textId="6970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2009 жылғы 19 ақпандағы "Елді мекендердің жерлеріне салынатын базалық салық ставкалары туралы" N 19-131-IV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2009 жылғы 24 желтоқсандағы N 27-200-IV шешімі. Оңтүстік Қазақстан облысы Мақтаарал ауданының Әділет басқармасында 2010 жылғы 11 қаңтарда N 14-7-111 тіркелді. Күші жойылды - (Оңтүстік Қазақстан облысы Мақтаарал аудандық мәслихатының 2013 жылғы 29 наурыздағы N 15-90-V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(Оңтүстік Қазақстан облысы Мақтаарал аудандық мәслихатының 29.03.2013 N 15-90-V шешімімен).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"Елді мекендердің жерлеріне салынатын базалық салық ставкалары туралы" Мақтаарал аудандық мәслихатының 2009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>№ 19-131-IV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14-7-74 нөмірмен тіркелген, 2009 жылғы 27 наурыздағы "Мақтаарал" газетінде ресми жарияланған) 1-тармағындағы "383-баптарында белгіленген" деген сөздерден кейін "автотұраққа, автомобильге май құю станцияларына бөлінген (бөліп шығарылған) және казино орналасқан жерлерді қоспағанда",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Ә.Асауов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