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ea6" w14:textId="c2f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жекелеген елді мекендердің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Мақтаарал аудандық мәслихатының 2009 жылғы 30 қазандағы N 25-185-IV шешімі және Оңтүстік Қазақстан облысы Мақтаарал ауданы әкімдігінің 2009 жылғы 21 тамыздағы N 761 қаулысы. Оңтүстік Қазақстан облысы Мақтаарал ауданы Әділет басқармасында 2009 жылғы 10 желтоқсанда N 14-7-109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құрылыcы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тармағына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>және Мақтаарал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жер қатынастары мен сәулет және қала құрылысы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0,55 гектар жер учаскесі елді мекеннің шегіне енгізіле отырып, Аязхан Қалыбеков ауылдық округі Жамбыл ауылының жалпы ауданы 67,21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12,20 гектар жер учаскесі елді мекеннің шегіне енгізіле отырып, Бірлік ауылдық округі Алғабас ауылының жалпы ауданы 150,82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5,28 гектар жер учаскесі елді мекеннің шегіне енгізіле отырып, Бірлік ауылдық округі Еркінабад ауылының жалпы ауданы 60,80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20,05 гектар жер учаскесі елді мекеннің шегіне енгізіле отырып, Бірлік ауылдық округі Табысты ауылының жалпы ауданы 104,48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11,29 гектар жер учаскесі елді мекеннің шегіне енгізіле отырып, Жаңажол ауылдық округі Достық ауылының жалпы ауданы 11,29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1,54 гектар жер учаскесі елді мекеннің шегіне енгізіле отырып, Достық ауылдық округі Водное ауылының жалпы ауданы 12,12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5,0 гектар жер учаскесі елді мекеннің шегіне енгізіле отырып, Достық ауылдық округі Бескетік ауылының жалпы ауданы 148,21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3,30 гектар жер учаскесі елді мекеннің шегіне енгізіле отырып, Жолдасбай Ералиев ауылдық округі Ақжайлау ауылының жалпы ауданы 15,57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1,68 гектар жер учаскесі елді мекеннің шегіне енгізіле отырып, Жолдасбай Ералиев ауылдық округі М.Әуезов ауылының жалпы ауданы 57,08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1,62 гектар жер учаскесі елді мекеннің шегіне енгізіле отырып, Жолдасбай Ералиев ауылдық округі Жағажай ауылының жалпы ауданы 44,42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1,30 гектар жер учаскесі елді мекеннің шегіне енгізіле отырып, Жолдасбай Ералиев ауылдық округі Жазықсай ауылының жалпы ауданы 61,01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2,53 гектар жер учаскесі елді мекеннің шегіне енгізіле отырып, Жолдасбай Ералиев ауылдық округі Жданов ауылының жалпы ауданы 125,76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5,67 гектар жер учаскесі елді мекеннің шегіне енгізіле отырып, Жолдасбай Ералиев ауылдық округі Үтіртөбе ауылының жалпы ауданы 72,67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төрағасы:    Ә.Асауов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Әкімі:                               Қ.Хаметов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