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9806" w14:textId="dd29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2008 жылғы 25 желтоқсандағы "2009 жылға арналған аудандық бюджет туралы" N 14-100-IV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2009 жылғы 27 сәуірдегі N 21-150-IV шешімі. Оңтүстік Қазақстан облысы Мақтаарал ауданының Әділет басқармасында 2009 жылғы 5 мамырда N 14-7-76 тіркелді. Қолданылу мерзімінің аяқталуына байланысты шешімнің күші жойылды - Оңтүстік Қазақстан облысы Мақтаарал аудандық мәслихатының 2010 жылғы 12 ақпандағы N 23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Қолданылу мерзімінің аяқталуына байланысты шешімнің күші жойылды - Оңтүстік Қазақстан облысы Мақтаарал аудандық мәслихатының 2010.02.12 N 23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9-бабы</w:t>
      </w:r>
      <w:r>
        <w:rPr>
          <w:rFonts w:ascii="Times New Roman"/>
          <w:b w:val="false"/>
          <w:i w:val="false"/>
          <w:color w:val="000000"/>
          <w:sz w:val="28"/>
        </w:rPr>
        <w:t xml:space="preserve"> 2 тармағына</w:t>
      </w:r>
      <w:r>
        <w:rPr>
          <w:rFonts w:ascii="Times New Roman"/>
          <w:b w:val="false"/>
          <w:i w:val="false"/>
          <w:color w:val="000000"/>
          <w:sz w:val="28"/>
        </w:rPr>
        <w:t>,</w:t>
      </w:r>
      <w:r>
        <w:rPr>
          <w:rFonts w:ascii="Times New Roman"/>
          <w:b w:val="false"/>
          <w:i w:val="false"/>
          <w:color w:val="000000"/>
          <w:sz w:val="28"/>
        </w:rPr>
        <w:t xml:space="preserve"> 109-бабы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"2009 жылға арналған облыстық бюджет туралы" Оңтүстік Қазақстан облыстық мәслихатының 2008 жылғы 12 желтоқсандағы </w:t>
      </w:r>
      <w:r>
        <w:rPr>
          <w:rFonts w:ascii="Times New Roman"/>
          <w:b w:val="false"/>
          <w:i w:val="false"/>
          <w:color w:val="000000"/>
          <w:sz w:val="28"/>
        </w:rPr>
        <w:t>N 12/135-IV</w:t>
      </w:r>
      <w:r>
        <w:rPr>
          <w:rFonts w:ascii="Times New Roman"/>
          <w:b w:val="false"/>
          <w:i w:val="false"/>
          <w:color w:val="000000"/>
          <w:sz w:val="28"/>
        </w:rPr>
        <w:t xml:space="preserve"> шешіміне өзгерістер мен толықтырулар енгізу туралы" Оңтүстік Қазақстан облыстық мәслихатының 2009 жылғы 23 сәуірдегі </w:t>
      </w:r>
      <w:r>
        <w:rPr>
          <w:rFonts w:ascii="Times New Roman"/>
          <w:b w:val="false"/>
          <w:i w:val="false"/>
          <w:color w:val="000000"/>
          <w:sz w:val="28"/>
        </w:rPr>
        <w:t>N 17/214-IV</w:t>
      </w:r>
      <w:r>
        <w:rPr>
          <w:rFonts w:ascii="Times New Roman"/>
          <w:b w:val="false"/>
          <w:i w:val="false"/>
          <w:color w:val="000000"/>
          <w:sz w:val="28"/>
        </w:rPr>
        <w:t xml:space="preserve"> шешіміне сәйкес Мақтаарал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туралы" Мақтаарал аудандық мәслихатының 2008 жылғы 25 желтоқсандағы </w:t>
      </w:r>
      <w:r>
        <w:rPr>
          <w:rFonts w:ascii="Times New Roman"/>
          <w:b w:val="false"/>
          <w:i w:val="false"/>
          <w:color w:val="000000"/>
          <w:sz w:val="28"/>
        </w:rPr>
        <w:t>N 14-100-IV</w:t>
      </w:r>
      <w:r>
        <w:rPr>
          <w:rFonts w:ascii="Times New Roman"/>
          <w:b w:val="false"/>
          <w:i w:val="false"/>
          <w:color w:val="000000"/>
          <w:sz w:val="28"/>
        </w:rPr>
        <w:t xml:space="preserve"> шешіміне (Нормативтік құқықтық актілерін мемлекеттік тіркеу тізілімінде 14-7-70 нөмірмен тіркелген, 2009 жылғы 23 қаңтардағы "Мақтаарал" газетінде ресми жарияланған, "Мақтаарал аудандық мәслихатының 2008 жылғы 25 желтоқсандағы "2009 жылға арналған аудандық бюджет туралы" </w:t>
      </w:r>
      <w:r>
        <w:rPr>
          <w:rFonts w:ascii="Times New Roman"/>
          <w:b w:val="false"/>
          <w:i w:val="false"/>
          <w:color w:val="000000"/>
          <w:sz w:val="28"/>
        </w:rPr>
        <w:t>N 14-100-IV</w:t>
      </w:r>
      <w:r>
        <w:rPr>
          <w:rFonts w:ascii="Times New Roman"/>
          <w:b w:val="false"/>
          <w:i w:val="false"/>
          <w:color w:val="000000"/>
          <w:sz w:val="28"/>
        </w:rPr>
        <w:t xml:space="preserve"> шешіміне өзгерістер енгізу туралы" Мақтаарал аудандық мәслихатының 2009 жылғы 19 ақпандағы </w:t>
      </w:r>
      <w:r>
        <w:rPr>
          <w:rFonts w:ascii="Times New Roman"/>
          <w:b w:val="false"/>
          <w:i w:val="false"/>
          <w:color w:val="000000"/>
          <w:sz w:val="28"/>
        </w:rPr>
        <w:t>N 19-127-IV</w:t>
      </w:r>
      <w:r>
        <w:rPr>
          <w:rFonts w:ascii="Times New Roman"/>
          <w:b w:val="false"/>
          <w:i w:val="false"/>
          <w:color w:val="000000"/>
          <w:sz w:val="28"/>
        </w:rPr>
        <w:t xml:space="preserve"> шешіміне, Нормативтік құқықтық актілерін мемлекеттік тіркеу тізілімінде 14-7-72 нөмірмен тіркелген, 2009 жылғы 3 және 13 наурыздағы "Мақтаарал" газетінің N 10, </w:t>
      </w:r>
      <w:r>
        <w:rPr>
          <w:rFonts w:ascii="Times New Roman"/>
          <w:b w:val="false"/>
          <w:i w:val="false"/>
          <w:color w:val="000000"/>
          <w:sz w:val="28"/>
        </w:rPr>
        <w:t>11</w:t>
      </w:r>
      <w:r>
        <w:rPr>
          <w:rFonts w:ascii="Times New Roman"/>
          <w:b w:val="false"/>
          <w:i w:val="false"/>
          <w:color w:val="000000"/>
          <w:sz w:val="28"/>
        </w:rPr>
        <w:t xml:space="preserve"> сандарында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1) тармақшадағы "11451954" саны "12173867" санымен;</w:t>
      </w:r>
      <w:r>
        <w:br/>
      </w:r>
      <w:r>
        <w:rPr>
          <w:rFonts w:ascii="Times New Roman"/>
          <w:b w:val="false"/>
          <w:i w:val="false"/>
          <w:color w:val="000000"/>
          <w:sz w:val="28"/>
        </w:rPr>
        <w:t>
</w:t>
      </w:r>
      <w:r>
        <w:rPr>
          <w:rFonts w:ascii="Times New Roman"/>
          <w:b w:val="false"/>
          <w:i w:val="false"/>
          <w:color w:val="000000"/>
          <w:sz w:val="28"/>
        </w:rPr>
        <w:t>      "856923" саны "775328" санымен;</w:t>
      </w:r>
      <w:r>
        <w:br/>
      </w:r>
      <w:r>
        <w:rPr>
          <w:rFonts w:ascii="Times New Roman"/>
          <w:b w:val="false"/>
          <w:i w:val="false"/>
          <w:color w:val="000000"/>
          <w:sz w:val="28"/>
        </w:rPr>
        <w:t>
</w:t>
      </w:r>
      <w:r>
        <w:rPr>
          <w:rFonts w:ascii="Times New Roman"/>
          <w:b w:val="false"/>
          <w:i w:val="false"/>
          <w:color w:val="000000"/>
          <w:sz w:val="28"/>
        </w:rPr>
        <w:t>      "10592310" саны "11395818" санымен;</w:t>
      </w:r>
      <w:r>
        <w:br/>
      </w:r>
      <w:r>
        <w:rPr>
          <w:rFonts w:ascii="Times New Roman"/>
          <w:b w:val="false"/>
          <w:i w:val="false"/>
          <w:color w:val="000000"/>
          <w:sz w:val="28"/>
        </w:rPr>
        <w:t>
</w:t>
      </w:r>
      <w:r>
        <w:rPr>
          <w:rFonts w:ascii="Times New Roman"/>
          <w:b w:val="false"/>
          <w:i w:val="false"/>
          <w:color w:val="000000"/>
          <w:sz w:val="28"/>
        </w:rPr>
        <w:t>      2) тармақшадағы "11454340" саны "12176253"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тармақтағы "7000" саны "12000" санымен;</w:t>
      </w:r>
      <w:r>
        <w:br/>
      </w:r>
      <w:r>
        <w:rPr>
          <w:rFonts w:ascii="Times New Roman"/>
          <w:b w:val="false"/>
          <w:i w:val="false"/>
          <w:color w:val="000000"/>
          <w:sz w:val="28"/>
        </w:rPr>
        <w:t>
</w:t>
      </w:r>
      <w:r>
        <w:rPr>
          <w:rFonts w:ascii="Times New Roman"/>
          <w:b w:val="false"/>
          <w:i w:val="false"/>
          <w:color w:val="000000"/>
          <w:sz w:val="28"/>
        </w:rPr>
        <w:t>      "7000" саны "2000"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N 1 қосымша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p>
    <w:p>
      <w:pPr>
        <w:spacing w:after="0"/>
        <w:ind w:left="0"/>
        <w:jc w:val="both"/>
      </w:pPr>
      <w:r>
        <w:rPr>
          <w:rFonts w:ascii="Times New Roman"/>
          <w:b w:val="false"/>
          <w:i/>
          <w:color w:val="000000"/>
          <w:sz w:val="28"/>
        </w:rPr>
        <w:t>      Аудандық мәслихат сессиясының төрағасы     Б. Серіков</w:t>
      </w:r>
      <w:r>
        <w:br/>
      </w:r>
      <w:r>
        <w:rPr>
          <w:rFonts w:ascii="Times New Roman"/>
          <w:b w:val="false"/>
          <w:i w:val="false"/>
          <w:color w:val="000000"/>
          <w:sz w:val="28"/>
        </w:rPr>
        <w:t>
</w:t>
      </w:r>
      <w:r>
        <w:rPr>
          <w:rFonts w:ascii="Times New Roman"/>
          <w:b w:val="false"/>
          <w:i/>
          <w:color w:val="000000"/>
          <w:sz w:val="28"/>
        </w:rPr>
        <w:t>      Аудандық мәслихаттың хатшысы               Ж. Әбдәзімов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27 сәуірдегі</w:t>
      </w:r>
      <w:r>
        <w:br/>
      </w:r>
      <w:r>
        <w:rPr>
          <w:rFonts w:ascii="Times New Roman"/>
          <w:b w:val="false"/>
          <w:i w:val="false"/>
          <w:color w:val="000000"/>
          <w:sz w:val="28"/>
        </w:rPr>
        <w:t>
</w:t>
      </w:r>
      <w:r>
        <w:rPr>
          <w:rFonts w:ascii="Times New Roman"/>
          <w:b w:val="false"/>
          <w:i w:val="false"/>
          <w:color w:val="000000"/>
          <w:sz w:val="28"/>
        </w:rPr>
        <w:t>N 21-150-ІV шешіміне N 1 Қосымша</w:t>
      </w:r>
    </w:p>
    <w:p>
      <w:pPr>
        <w:spacing w:after="0"/>
        <w:ind w:left="0"/>
        <w:jc w:val="both"/>
      </w:pPr>
      <w:r>
        <w:rPr>
          <w:rFonts w:ascii="Times New Roman"/>
          <w:b w:val="false"/>
          <w:i w:val="false"/>
          <w:color w:val="000000"/>
          <w:sz w:val="28"/>
        </w:rPr>
        <w:t>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2008 жылғы 25 желтоқсандағы</w:t>
      </w:r>
      <w:r>
        <w:br/>
      </w:r>
      <w:r>
        <w:rPr>
          <w:rFonts w:ascii="Times New Roman"/>
          <w:b w:val="false"/>
          <w:i w:val="false"/>
          <w:color w:val="000000"/>
          <w:sz w:val="28"/>
        </w:rPr>
        <w:t>
</w:t>
      </w:r>
      <w:r>
        <w:rPr>
          <w:rFonts w:ascii="Times New Roman"/>
          <w:b w:val="false"/>
          <w:i w:val="false"/>
          <w:color w:val="000000"/>
          <w:sz w:val="28"/>
        </w:rPr>
        <w:t>N 14-100-ІV шешіміне N 1 қосымша</w:t>
      </w:r>
    </w:p>
    <w:p>
      <w:pPr>
        <w:spacing w:after="0"/>
        <w:ind w:left="0"/>
        <w:jc w:val="both"/>
      </w:pPr>
      <w:r>
        <w:rPr>
          <w:rFonts w:ascii="Times New Roman"/>
          <w:b/>
          <w:i w:val="false"/>
          <w:color w:val="000000"/>
          <w:sz w:val="28"/>
        </w:rPr>
        <w:t>      </w:t>
      </w:r>
      <w:r>
        <w:rPr>
          <w:rFonts w:ascii="Times New Roman"/>
          <w:b/>
          <w:i w:val="false"/>
          <w:color w:val="000080"/>
          <w:sz w:val="28"/>
        </w:rPr>
        <w:t>Мақтаарал ауданының 2009 жылға</w:t>
      </w:r>
      <w:r>
        <w:br/>
      </w:r>
      <w:r>
        <w:rPr>
          <w:rFonts w:ascii="Times New Roman"/>
          <w:b w:val="false"/>
          <w:i w:val="false"/>
          <w:color w:val="000000"/>
          <w:sz w:val="28"/>
        </w:rPr>
        <w:t>
</w:t>
      </w:r>
      <w:r>
        <w:rPr>
          <w:rFonts w:ascii="Times New Roman"/>
          <w:b/>
          <w:i w:val="false"/>
          <w:color w:val="000080"/>
          <w:sz w:val="28"/>
        </w:rPr>
        <w:t>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36"/>
        <w:gridCol w:w="796"/>
        <w:gridCol w:w="7548"/>
        <w:gridCol w:w="214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I. </w:t>
            </w:r>
            <w:r>
              <w:rPr>
                <w:rFonts w:ascii="Times New Roman"/>
                <w:b/>
                <w:i w:val="false"/>
                <w:color w:val="000000"/>
                <w:sz w:val="20"/>
              </w:rPr>
              <w:t>Кірістер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12173867</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түсімдер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775328</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w:t>
            </w:r>
            <w:r>
              <w:rPr>
                <w:rFonts w:ascii="Times New Roman"/>
                <w:b w:val="false"/>
                <w:i w:val="false"/>
                <w:color w:val="000000"/>
                <w:sz w:val="20"/>
              </w:rPr>
              <w:t xml:space="preserve">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283526</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w:t>
            </w:r>
            <w:r>
              <w:rPr>
                <w:rFonts w:ascii="Times New Roman"/>
                <w:b w:val="false"/>
                <w:i w:val="false"/>
                <w:color w:val="000000"/>
                <w:sz w:val="20"/>
              </w:rPr>
              <w:t xml:space="preserve"> табыс</w:t>
            </w:r>
            <w:r>
              <w:rPr>
                <w:rFonts w:ascii="Times New Roman"/>
                <w:b w:val="false"/>
                <w:i w:val="false"/>
                <w:color w:val="000000"/>
                <w:sz w:val="20"/>
              </w:rPr>
              <w:t xml:space="preserve">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283526</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230831</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13282</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39413</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254897</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254897</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254897</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177899</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68816</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51449</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17367</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w:t>
            </w:r>
            <w:r>
              <w:rPr>
                <w:rFonts w:ascii="Times New Roman"/>
                <w:b w:val="false"/>
                <w:i w:val="false"/>
                <w:color w:val="000000"/>
                <w:sz w:val="20"/>
              </w:rPr>
              <w:t xml:space="preserve">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35345</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13320</w:t>
            </w:r>
          </w:p>
        </w:tc>
      </w:tr>
      <w:tr>
        <w:trPr>
          <w:trHeight w:val="9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w:t>
            </w:r>
          </w:p>
        </w:tc>
      </w:tr>
      <w:tr>
        <w:trPr>
          <w:trHeight w:val="9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w:t>
            </w:r>
          </w:p>
        </w:tc>
      </w:tr>
      <w:tr>
        <w:trPr>
          <w:trHeight w:val="9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21807</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51551</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6187</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45364</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22187</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22187</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50391</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23234</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коньяк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шарап материалдары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9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8100</w:t>
            </w:r>
          </w:p>
        </w:tc>
      </w:tr>
      <w:tr>
        <w:trPr>
          <w:trHeight w:val="9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1134</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1750</w:t>
            </w:r>
          </w:p>
        </w:tc>
      </w:tr>
      <w:tr>
        <w:trPr>
          <w:trHeight w:val="6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1750</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25407</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1966</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1154</w:t>
            </w:r>
          </w:p>
        </w:tc>
      </w:tr>
      <w:tr>
        <w:trPr>
          <w:trHeight w:val="8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869</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1170</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15582</w:t>
            </w:r>
          </w:p>
        </w:tc>
      </w:tr>
      <w:tr>
        <w:trPr>
          <w:trHeight w:val="12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4346</w:t>
            </w:r>
          </w:p>
        </w:tc>
      </w:tr>
      <w:tr>
        <w:trPr>
          <w:trHeight w:val="12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8615</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8615</w:t>
            </w:r>
          </w:p>
        </w:tc>
      </w:tr>
      <w:tr>
        <w:trPr>
          <w:trHeight w:val="34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3862</w:t>
            </w:r>
          </w:p>
        </w:tc>
      </w:tr>
      <w:tr>
        <w:trPr>
          <w:trHeight w:val="17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3014</w:t>
            </w:r>
          </w:p>
        </w:tc>
      </w:tr>
      <w:tr>
        <w:trPr>
          <w:trHeight w:val="11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w:t>
            </w:r>
          </w:p>
        </w:tc>
      </w:tr>
      <w:tr>
        <w:trPr>
          <w:trHeight w:val="14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14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1217</w:t>
            </w:r>
          </w:p>
        </w:tc>
      </w:tr>
      <w:tr>
        <w:trPr>
          <w:trHeight w:val="5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291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7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2721</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707</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707</w:t>
            </w:r>
          </w:p>
        </w:tc>
      </w:tr>
      <w:tr>
        <w:trPr>
          <w:trHeight w:val="6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707</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11395818</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11395818</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1635915</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3461192</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6298711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40"/>
        <w:gridCol w:w="821"/>
        <w:gridCol w:w="781"/>
        <w:gridCol w:w="6682"/>
        <w:gridCol w:w="219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w:t>
            </w:r>
            <w:r>
              <w:rPr>
                <w:rFonts w:ascii="Times New Roman"/>
                <w:b w:val="false"/>
                <w:i w:val="false"/>
                <w:color w:val="000000"/>
                <w:sz w:val="20"/>
              </w:rPr>
              <w:t xml:space="preserve"> топ</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rPr>
                <w:rFonts w:ascii="Times New Roman"/>
                <w:b w:val="false"/>
                <w:i w:val="false"/>
                <w:color w:val="000000"/>
                <w:sz w:val="20"/>
              </w:rPr>
              <w:t xml:space="preserve">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r>
              <w:rPr>
                <w:rFonts w:ascii="Times New Roman"/>
                <w:b w:val="false"/>
                <w:i w:val="false"/>
                <w:color w:val="000000"/>
                <w:sz w:val="20"/>
              </w:rPr>
              <w:t xml:space="preserve"> бағдарламалардың</w:t>
            </w:r>
            <w:r>
              <w:rPr>
                <w:rFonts w:ascii="Times New Roman"/>
                <w:b w:val="false"/>
                <w:i w:val="false"/>
                <w:color w:val="000000"/>
                <w:sz w:val="20"/>
              </w:rPr>
              <w:t xml:space="preserve"> әк</w:t>
            </w:r>
            <w:r>
              <w:rPr>
                <w:rFonts w:ascii="Times New Roman"/>
                <w:b w:val="false"/>
                <w:i w:val="false"/>
                <w:color w:val="000000"/>
                <w:sz w:val="20"/>
              </w:rPr>
              <w:t>i</w:t>
            </w:r>
            <w:r>
              <w:rPr>
                <w:rFonts w:ascii="Times New Roman"/>
                <w:b w:val="false"/>
                <w:i w:val="false"/>
                <w:color w:val="000000"/>
                <w:sz w:val="20"/>
              </w:rPr>
              <w:t>мш</w:t>
            </w:r>
            <w:r>
              <w:rPr>
                <w:rFonts w:ascii="Times New Roman"/>
                <w:b w:val="false"/>
                <w:i w:val="false"/>
                <w:color w:val="000000"/>
                <w:sz w:val="20"/>
              </w:rPr>
              <w:t>i</w:t>
            </w:r>
            <w:r>
              <w:rPr>
                <w:rFonts w:ascii="Times New Roman"/>
                <w:b w:val="false"/>
                <w:i w:val="false"/>
                <w:color w:val="000000"/>
                <w:sz w:val="20"/>
              </w:rPr>
              <w:t>с</w:t>
            </w:r>
            <w:r>
              <w:rPr>
                <w:rFonts w:ascii="Times New Roman"/>
                <w:b w:val="false"/>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w:t>
            </w:r>
            <w:r>
              <w:rPr>
                <w:rFonts w:ascii="Times New Roman"/>
                <w:b/>
                <w:i w:val="false"/>
                <w:color w:val="000000"/>
                <w:sz w:val="20"/>
              </w:rPr>
              <w:t>.</w:t>
            </w:r>
            <w:r>
              <w:rPr>
                <w:rFonts w:ascii="Times New Roman"/>
                <w:b/>
                <w:i w:val="false"/>
                <w:color w:val="000000"/>
                <w:sz w:val="20"/>
              </w:rPr>
              <w:t>Шығыстар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12176253</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сипаттағы</w:t>
            </w:r>
            <w:r>
              <w:rPr>
                <w:rFonts w:ascii="Times New Roman"/>
                <w:b/>
                <w:i w:val="false"/>
                <w:color w:val="000000"/>
                <w:sz w:val="20"/>
              </w:rPr>
              <w:t xml:space="preserve"> 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287050</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260072</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12268</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12268</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53968</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53968</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193836</w:t>
            </w:r>
          </w:p>
        </w:tc>
      </w:tr>
      <w:tr>
        <w:trPr>
          <w:trHeight w:val="9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193836</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Жетісай қала әкімі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13205</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Достық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8486</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Жаңа ауыл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7465</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Жылы су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8652</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Қарақай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7789</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Қазыбек би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Қалыбеков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6199</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Асықата кенті әкімі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9768</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Абай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7129</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Ералиев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Атамекен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Ділдәбеков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9775</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Қызылқұм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7251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Мақталы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7784</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Ынтымақ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7825</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Мырзакент кенті әкімі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8221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Атакент кенті әкімі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Бірлік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8040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Еңбекші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6702</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Жамбыл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6894</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Жаңа жол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7142</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Иіржар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8052</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Мақтарал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8467</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Нұрлыбаев ауылдық округі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6339</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12931</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14047</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14047</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14047</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14170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14170</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9644983</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194628</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194628</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194628</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5878690</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5650</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5650</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5873040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5770507</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19942</w:t>
            </w:r>
          </w:p>
        </w:tc>
      </w:tr>
      <w:tr>
        <w:trPr>
          <w:trHeight w:val="9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62154</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20437</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3571665</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365538</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9132</w:t>
            </w:r>
          </w:p>
        </w:tc>
      </w:tr>
      <w:tr>
        <w:trPr>
          <w:trHeight w:val="9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67784</w:t>
            </w:r>
          </w:p>
        </w:tc>
      </w:tr>
      <w:tr>
        <w:trPr>
          <w:trHeight w:val="4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288622</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3206127</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3206127</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Денсаулық</w:t>
            </w:r>
            <w:r>
              <w:rPr>
                <w:rFonts w:ascii="Times New Roman"/>
                <w:b/>
                <w:i w:val="false"/>
                <w:color w:val="000000"/>
                <w:sz w:val="20"/>
              </w:rPr>
              <w:t xml:space="preserve"> сақтау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9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795389</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көмек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756888</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756888</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136400</w:t>
            </w:r>
          </w:p>
        </w:tc>
      </w:tr>
      <w:tr>
        <w:trPr>
          <w:trHeight w:val="9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 xml:space="preserve"> көмегі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111274</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12283</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2125</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46878</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349600</w:t>
            </w:r>
          </w:p>
        </w:tc>
      </w:tr>
      <w:tr>
        <w:trPr>
          <w:trHeight w:val="12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16628</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38501</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38501</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35701</w:t>
            </w:r>
          </w:p>
        </w:tc>
      </w:tr>
      <w:tr>
        <w:trPr>
          <w:trHeight w:val="6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1054433</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37978</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37978</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37978</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w:t>
            </w:r>
            <w:r>
              <w:rPr>
                <w:rFonts w:ascii="Times New Roman"/>
                <w:b w:val="false"/>
                <w:i w:val="false"/>
                <w:color w:val="000000"/>
                <w:sz w:val="20"/>
              </w:rPr>
              <w:t xml:space="preserve"> шаруашылық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958729</w:t>
            </w:r>
          </w:p>
        </w:tc>
      </w:tr>
      <w:tr>
        <w:trPr>
          <w:trHeight w:val="9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741642</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231581</w:t>
            </w:r>
          </w:p>
        </w:tc>
      </w:tr>
      <w:tr>
        <w:trPr>
          <w:trHeight w:val="6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510061</w:t>
            </w:r>
          </w:p>
        </w:tc>
      </w:tr>
      <w:tr>
        <w:trPr>
          <w:trHeight w:val="4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217087</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217087</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57726</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51140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10300</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20350</w:t>
            </w:r>
          </w:p>
        </w:tc>
      </w:tr>
      <w:tr>
        <w:trPr>
          <w:trHeight w:val="9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153541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55539</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55539</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55539</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32466</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32466</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26006</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w:t>
            </w:r>
          </w:p>
        </w:tc>
      </w:tr>
      <w:tr>
        <w:trPr>
          <w:trHeight w:val="9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48654</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40654</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39904</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16882</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4926</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4926</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9115</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8515</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2841</w:t>
            </w:r>
          </w:p>
        </w:tc>
      </w:tr>
      <w:tr>
        <w:trPr>
          <w:trHeight w:val="9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27411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18268</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18268</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9267</w:t>
            </w:r>
          </w:p>
        </w:tc>
      </w:tr>
      <w:tr>
        <w:trPr>
          <w:trHeight w:val="9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9143</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9143</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6143</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жер-шаруашылық орналастыру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6760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6760</w:t>
            </w:r>
          </w:p>
        </w:tc>
      </w:tr>
      <w:tr>
        <w:trPr>
          <w:trHeight w:val="3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3686</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3686</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3074</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3074</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170000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9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140000</w:t>
            </w:r>
          </w:p>
        </w:tc>
      </w:tr>
      <w:tr>
        <w:trPr>
          <w:trHeight w:val="9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140000</w:t>
            </w:r>
          </w:p>
        </w:tc>
      </w:tr>
      <w:tr>
        <w:trPr>
          <w:trHeight w:val="6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22472</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3012</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3012</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3012</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19460</w:t>
            </w:r>
          </w:p>
        </w:tc>
      </w:tr>
      <w:tr>
        <w:trPr>
          <w:trHeight w:val="3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14253</w:t>
            </w:r>
          </w:p>
        </w:tc>
      </w:tr>
      <w:tr>
        <w:trPr>
          <w:trHeight w:val="13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6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r>
      <w:tr>
        <w:trPr>
          <w:trHeight w:val="9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r>
      <w:tr>
        <w:trPr>
          <w:trHeight w:val="9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5207</w:t>
            </w:r>
          </w:p>
        </w:tc>
      </w:tr>
      <w:tr>
        <w:trPr>
          <w:trHeight w:val="9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5207</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ерекшілігі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ІІІ</w:t>
            </w:r>
            <w:r>
              <w:rPr>
                <w:rFonts w:ascii="Times New Roman"/>
                <w:b/>
                <w:i w:val="false"/>
                <w:color w:val="000000"/>
                <w:sz w:val="20"/>
              </w:rPr>
              <w:t xml:space="preserve">. </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-1095</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w:t>
            </w:r>
            <w:r>
              <w:rPr>
                <w:rFonts w:ascii="Times New Roman"/>
                <w:b/>
                <w:i w:val="false"/>
                <w:color w:val="000000"/>
                <w:sz w:val="20"/>
              </w:rPr>
              <w:t xml:space="preserve"> кредиттерді</w:t>
            </w:r>
            <w:r>
              <w:rPr>
                <w:rFonts w:ascii="Times New Roman"/>
                <w:b/>
                <w:i w:val="false"/>
                <w:color w:val="000000"/>
                <w:sz w:val="20"/>
              </w:rPr>
              <w:t xml:space="preserve">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1095</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r>
              <w:rPr>
                <w:rFonts w:ascii="Times New Roman"/>
                <w:b w:val="false"/>
                <w:i w:val="false"/>
                <w:color w:val="000000"/>
                <w:sz w:val="20"/>
              </w:rPr>
              <w:t xml:space="preserve"> кредиттерді</w:t>
            </w:r>
            <w:r>
              <w:rPr>
                <w:rFonts w:ascii="Times New Roman"/>
                <w:b w:val="false"/>
                <w:i w:val="false"/>
                <w:color w:val="000000"/>
                <w:sz w:val="20"/>
              </w:rPr>
              <w:t xml:space="preserve">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бюджеттен</w:t>
            </w:r>
            <w:r>
              <w:rPr>
                <w:rFonts w:ascii="Times New Roman"/>
                <w:b w:val="false"/>
                <w:i w:val="false"/>
                <w:color w:val="000000"/>
                <w:sz w:val="20"/>
              </w:rPr>
              <w:t xml:space="preserve"> берілген</w:t>
            </w:r>
            <w:r>
              <w:rPr>
                <w:rFonts w:ascii="Times New Roman"/>
                <w:b w:val="false"/>
                <w:i w:val="false"/>
                <w:color w:val="000000"/>
                <w:sz w:val="20"/>
              </w:rPr>
              <w:t xml:space="preserve"> бюджеттік</w:t>
            </w:r>
            <w:r>
              <w:rPr>
                <w:rFonts w:ascii="Times New Roman"/>
                <w:b w:val="false"/>
                <w:i w:val="false"/>
                <w:color w:val="000000"/>
                <w:sz w:val="20"/>
              </w:rPr>
              <w:t xml:space="preserve"> кредиттерді</w:t>
            </w:r>
            <w:r>
              <w:rPr>
                <w:rFonts w:ascii="Times New Roman"/>
                <w:b w:val="false"/>
                <w:i w:val="false"/>
                <w:color w:val="000000"/>
                <w:sz w:val="20"/>
              </w:rPr>
              <w:t xml:space="preserve">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w:t>
            </w:r>
            <w:r>
              <w:rPr>
                <w:rFonts w:ascii="Times New Roman"/>
                <w:b w:val="false"/>
                <w:i w:val="false"/>
                <w:color w:val="000000"/>
                <w:sz w:val="20"/>
              </w:rPr>
              <w:t xml:space="preserve"> тұлғаларға</w:t>
            </w:r>
            <w:r>
              <w:rPr>
                <w:rFonts w:ascii="Times New Roman"/>
                <w:b w:val="false"/>
                <w:i w:val="false"/>
                <w:color w:val="000000"/>
                <w:sz w:val="20"/>
              </w:rPr>
              <w:t xml:space="preserve"> жергілікті</w:t>
            </w:r>
            <w:r>
              <w:rPr>
                <w:rFonts w:ascii="Times New Roman"/>
                <w:b w:val="false"/>
                <w:i w:val="false"/>
                <w:color w:val="000000"/>
                <w:sz w:val="20"/>
              </w:rPr>
              <w:t xml:space="preserve"> бюджеттен</w:t>
            </w:r>
            <w:r>
              <w:rPr>
                <w:rFonts w:ascii="Times New Roman"/>
                <w:b w:val="false"/>
                <w:i w:val="false"/>
                <w:color w:val="000000"/>
                <w:sz w:val="20"/>
              </w:rPr>
              <w:t xml:space="preserve"> 2006 </w:t>
            </w:r>
            <w:r>
              <w:rPr>
                <w:rFonts w:ascii="Times New Roman"/>
                <w:b w:val="false"/>
                <w:i w:val="false"/>
                <w:color w:val="000000"/>
                <w:sz w:val="20"/>
              </w:rPr>
              <w:t>жылға</w:t>
            </w:r>
            <w:r>
              <w:rPr>
                <w:rFonts w:ascii="Times New Roman"/>
                <w:b w:val="false"/>
                <w:i w:val="false"/>
                <w:color w:val="000000"/>
                <w:sz w:val="20"/>
              </w:rPr>
              <w:t xml:space="preserve"> дейін</w:t>
            </w:r>
            <w:r>
              <w:rPr>
                <w:rFonts w:ascii="Times New Roman"/>
                <w:b w:val="false"/>
                <w:i w:val="false"/>
                <w:color w:val="000000"/>
                <w:sz w:val="20"/>
              </w:rPr>
              <w:t xml:space="preserve"> берілген</w:t>
            </w:r>
            <w:r>
              <w:rPr>
                <w:rFonts w:ascii="Times New Roman"/>
                <w:b w:val="false"/>
                <w:i w:val="false"/>
                <w:color w:val="000000"/>
                <w:sz w:val="20"/>
              </w:rPr>
              <w:t xml:space="preserve"> бюджеттік</w:t>
            </w:r>
            <w:r>
              <w:rPr>
                <w:rFonts w:ascii="Times New Roman"/>
                <w:b w:val="false"/>
                <w:i w:val="false"/>
                <w:color w:val="000000"/>
                <w:sz w:val="20"/>
              </w:rPr>
              <w:t xml:space="preserve"> кредиттерді</w:t>
            </w:r>
            <w:r>
              <w:rPr>
                <w:rFonts w:ascii="Times New Roman"/>
                <w:b w:val="false"/>
                <w:i w:val="false"/>
                <w:color w:val="000000"/>
                <w:sz w:val="20"/>
              </w:rPr>
              <w:t xml:space="preserve">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 (профициті)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6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Бюджет</w:t>
            </w:r>
            <w:r>
              <w:rPr>
                <w:rFonts w:ascii="Times New Roman"/>
                <w:b/>
                <w:i w:val="false"/>
                <w:color w:val="000000"/>
                <w:sz w:val="20"/>
              </w:rPr>
              <w:t xml:space="preserve"> тапшылығын</w:t>
            </w:r>
            <w:r>
              <w:rPr>
                <w:rFonts w:ascii="Times New Roman"/>
                <w:b/>
                <w:i w:val="false"/>
                <w:color w:val="000000"/>
                <w:sz w:val="20"/>
              </w:rPr>
              <w:t xml:space="preserve"> 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i w:val="false"/>
                <w:color w:val="000000"/>
                <w:sz w:val="20"/>
              </w:rPr>
              <w:t xml:space="preserve"> пайдалану</w:t>
            </w:r>
            <w:r>
              <w:rPr>
                <w:rFonts w:ascii="Times New Roman"/>
                <w:b/>
                <w:i w:val="false"/>
                <w:color w:val="000000"/>
                <w:sz w:val="20"/>
              </w:rPr>
              <w:t>)</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ерекшілігі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w:t>
            </w:r>
            <w:r>
              <w:rPr>
                <w:rFonts w:ascii="Times New Roman"/>
                <w:b/>
                <w:i w:val="false"/>
                <w:color w:val="000000"/>
                <w:sz w:val="20"/>
              </w:rPr>
              <w:t xml:space="preserve"> қаражаты</w:t>
            </w:r>
            <w:r>
              <w:rPr>
                <w:rFonts w:ascii="Times New Roman"/>
                <w:b/>
                <w:i w:val="false"/>
                <w:color w:val="000000"/>
                <w:sz w:val="20"/>
              </w:rPr>
              <w:t xml:space="preserve"> қалдықтарының</w:t>
            </w:r>
            <w:r>
              <w:rPr>
                <w:rFonts w:ascii="Times New Roman"/>
                <w:b/>
                <w:i w:val="false"/>
                <w:color w:val="000000"/>
                <w:sz w:val="20"/>
              </w:rPr>
              <w:t xml:space="preserve"> қозғалысы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қаражаты</w:t>
            </w:r>
            <w:r>
              <w:rPr>
                <w:rFonts w:ascii="Times New Roman"/>
                <w:b w:val="false"/>
                <w:i w:val="false"/>
                <w:color w:val="000000"/>
                <w:sz w:val="20"/>
              </w:rPr>
              <w:t xml:space="preserve"> қалдықтары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қаражатының</w:t>
            </w:r>
            <w:r>
              <w:rPr>
                <w:rFonts w:ascii="Times New Roman"/>
                <w:b w:val="false"/>
                <w:i w:val="false"/>
                <w:color w:val="000000"/>
                <w:sz w:val="20"/>
              </w:rPr>
              <w:t xml:space="preserve"> бос</w:t>
            </w:r>
            <w:r>
              <w:rPr>
                <w:rFonts w:ascii="Times New Roman"/>
                <w:b w:val="false"/>
                <w:i w:val="false"/>
                <w:color w:val="000000"/>
                <w:sz w:val="20"/>
              </w:rPr>
              <w:t xml:space="preserve"> қалдықтары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rPr>
                <w:rFonts w:ascii="Times New Roman"/>
                <w:b w:val="false"/>
                <w:i w:val="false"/>
                <w:color w:val="000000"/>
                <w:sz w:val="20"/>
              </w:rPr>
              <w:t xml:space="preserve"> қаражатының</w:t>
            </w:r>
            <w:r>
              <w:rPr>
                <w:rFonts w:ascii="Times New Roman"/>
                <w:b w:val="false"/>
                <w:i w:val="false"/>
                <w:color w:val="000000"/>
                <w:sz w:val="20"/>
              </w:rPr>
              <w:t xml:space="preserve"> бос</w:t>
            </w:r>
            <w:r>
              <w:rPr>
                <w:rFonts w:ascii="Times New Roman"/>
                <w:b w:val="false"/>
                <w:i w:val="false"/>
                <w:color w:val="000000"/>
                <w:sz w:val="20"/>
              </w:rPr>
              <w:t xml:space="preserve"> қалдықтары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