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6cba" w14:textId="9c96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2009 жылғы 13 қарашадағы N 23 шешімі. Оңтүстік Қазақстан облысы Қазығұрт ауданының Әділет басқармасында 2009 жылғы 15 желтоқсанда N 14-6-86 тіркелді. Күші жойылды - Оңтүстік Қазақстан облысы Қазығұрт ауданының әкімінің 2014 жылғы 12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Оңтүстік Қазақстан облысы Қазығұрт  ауданының әкімінің 12.02.2014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сайлаушыларға барынша қолайлылық туғызу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дауыс беруді өткізу және дауыс санау үшін сайлау учаскелері осы шешімнің қосымшасына сәйкес құрылып, олардың шекаралары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учаскелері: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әрбір сайлау учаскесінде үш мыңнан аспайтын сайлаушы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әкімшілік аумақтық бөліністегі әкімшілік–аумақтық құрылым шекарасының сақталуы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Г.Тағаеваға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Б.Торғаутов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«12» қараша 2009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қарашадағы №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Алтынтөбе ауыл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329 Алтынтөбе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Алтынтөбе жалпы орта мектебі, Ж.Керімқұлов көшесі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Алтынтөбе, Қарабау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330 Қосағаш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«Қосағаш» жалпы орта мектебі, Ә.Сапиев көшесі №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Қосағаш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331 Қаржан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«Қаржан» жалпы орта мектебі, А.Қосанбаев көшесі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А.Қосанбаев, Ө.Тілеубаев, Т.Рахымов, Т.Ныспанбетов, Қ.Мырзабеков, С.Дүйсебеков, Т.Қожамжаров, Қ.Майлиев, Самал, Қ.Кішкентаев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332 «Орталық»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Орталық клубы, Ж.Жұматаев көшесі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А.Әлдебаев, Ж.Жұматаев, Келес, Ә.Мелдешов, Ә.Дүйсебаев, Е.Елеусізов, И.Шарипов, П.Атамбеков, Қ.Мамбетов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972 1-мамыр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1-мамыр жалпы негізгі мектебі, Т.Салыбаев көшесі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Т.Салыбаев, М.Құлекеев, С.Жайлаубаев, П.Байдеуов көшелері, Аққұм елді мекені, Орман шаруашылығы.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Жаңабазар ауыл округі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333 Жаңабазар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Елшібек батыр атындағы жалпы орта мектебі, С.Базаров көшесі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Жаңабазар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334 М.Әуезов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М. Әуезов атындағы жалпы орта мектебі, Елшібек батыр көшесі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335 Қазығұрт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жалпы орта мектебі, Ө.Қалдыбайұлы көшесі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Жылыбұлақ, Жаңажол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336 Қарабастау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Қарабастау жалпы орта мектебі, Р.Төлендіұлы көшесі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Қарабастау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337 Жаңаталап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жалпы орта мектебі, С.Рсмбетұлы көшесі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973 Қожамберді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К.Әзірбаев атындағы жалпы орта мектебі, Қожамберді көшесі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20 лет КазССР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974 Тілектес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Тілектес жалпы негізгі мектебі, Ж.Бостанов көшесі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Тілектес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975 Жеңіс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Жеңіс бастауыш мектебі, № 1 көше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Жеңіс елді мекені.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Көкібел ауыл округі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338 Жамбыл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С.Рахымов атындағы жалпы орта мектебі, Жетібай көшесі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Көкібел, Қызылата, Майбұлақ елді мекендері.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Жігерген ауыл округі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339 Абай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«Абай» атындағы орта мектебі, Т.Мырзабеков көшесі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Қызылдихан, Айнатас, Жігірген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340 Шақпақ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Ж.Есіркепов атындағы жалпы орта мектебі, Қ.Жамашев көшесі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Шақпақ, Тесіктөбе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341 Өгем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Өгем бастауыш мектебі, Өгем көшесі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Өгем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976 Қызылбұлақ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Б.Құдайназаров атындағы негізгі орта мектебі, Мошқал баба көшесі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Қызылбұлақ елді мекені.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Қазығұрт ауыл округі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342 Жылысу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№ 11 кәсіптік лицей, Д.Қонаев көшесі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«Болашақ» мөлтекауданы, М.Әуезов, Ә.Жангелдин, С.Сейфуллин, Ы.Алтынсарин, Амангелді, Ә.Молдағұлова, Ж.Төлеев, М.Мақатаев, Б.Момышұлы, Жібек жолы, Т.Бигелдинов, Д.Шақабаева, Тәттімбет, Табыс, О.Байжұманов көшелері толығымен, Д.Қонаев көшесі тақ жағынан № 1-57 үйлер, жұп жағы № 2-50 үйлер аралығы, Келес көшесі тақ жағынан № 1-39 үйлер аралығы, жұп жағынан № 2-34-ке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343 Абай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Аудандық мәдениет сарайы, Д.Қонаев көшесі №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Ә.Тоғаев, Н.Мұратов, Абай, А.Яссауй, О.Жандосов, Сүйінбай, А.Жұбанов, Райымбек батыр, Енбекші, Фахрутдинов көшелері толығымен, Ш.Уалиханов көшесінің тақ жағынан № 1-119 үйлер аралығы, жұп жағынан № 2-100 үйлер аралығы, Абдалиев көшесінің тақ жағы № 1-77 үйлер аралығы, жұп жағы № 2-82 үйлер аралығы, Келес көшесі тақ жағы № 41 үйден көшенің соңына дейін, жұп жағы № 36 үйден соңына дейін, Д.Қонаев көшесі тақ жағынан № 59-111 үйлер аралығы, жұп жағы № 52-112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344 Жаңақұрылыс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«Болашақ» мектеп- гимназиясы, Абдалиев көшесі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16 квартал, Балқыбеков, Үсіпбеков, Құрманғазы, Ырыс, Береке, Есіркепов, Айша бибі, Қаратас, Ж.Өскенбаев, К.Әзірбаев, Қажымұхан, Т.Рысқұлов, Бұғыбаев, Жаңатұрмыс, С.Мұханов, Қазығұрт көшелері толығымен, Жанысбеков көшесі тақ жағынан № 23 үйден соңына дейін, жұп жағы № 2 үйден соңына дейін, Ш.Уалиханов көшесі тақ жағынан № 121 үйден соңына дейін, жұп жағы № 102 үйден соңына дейін, Абдалиев көшесі тақ жағы № 79 үйден соңына дейін, жұп жағы № 84 тен соңына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345 Төлеби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Аудандық электрлендіру жүйесі мекемесінің ғимараты, Д.Қонаев көшесі № 187.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Тұтқабаев, Төле би, Қазыбек би, С.Кемелов, Б.Майлин, Ынтымақ Көктем, С.Ерубаев, Жамбыл, С.Едилов, С.Рахимов, Ғ.Мұратбаев, М.Маметова, Әл-Фараби, Д.Нұрпейісова, Ю.Гагарин, М.Өтемісұлы, Манасов көшелері толығымен, Жанысбеков көшелері тақ жағы № 1-21 үйлер аралығы, Д.Қонаев көшесі тақ жағы № 113 үйден соңына дейін, жұп жағы № 114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978 «Уақытша ұстау изолятор»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Аудандық ішкі істер бөлімі, Д.Конаев көшесі № 116.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Қақпақ ауыл округі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347 Қызылтаң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Қызылтаң жалпы орта мектебі, Д.Қонаев көшесі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Қаракемер, Көктөбе, Таң, Келдібек-Ата, Жастар, Б.Момышұлы, Төле би, Ж.Жабаев, У.Омаров, Заңғар, Қазыбек би, Қақпақ, Ынтымақ, Болашақ, Бірлік көшелері толығымен, Д.Қонаев көшесінің жұп жағы № 2-120, тақ жағы № 1-121, А.Құнанбаев көшесінің тақ жағы № 1-45, жұп жағы № 2-46, Бижансарай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348 Қақпақ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Қақпақ жалпы орта мектебі, Мектеп көшесі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Бастау, Мектеп, Достық көшелері толығымен. Д.Қонаев көшесінің жұп жағы № 122-182, тақ жағы № 123-183, А.Құнанбаев көшесінің тақ жағы № 47-107, жұп жағы № 48-106, Тассай елді мекені.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Қарабау ауыл округі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349 Сынтас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атындағы жалпы орта мектебі, Е.Сарыпбеков көшесі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Сынтас ауылы, Құларық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350 Жұмысшы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А.Оразбаева атындағы жалпы орта мектебі, М.Құрымбаев көшесі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Жұмысшы, Амансай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351 Қарабау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А.Макаренко атындағы жалпы орта мектебі, Төле би көшесі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Қарабау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352 Үшбұлақ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Қ.Өмірәлиев атындағы жалпы орта мектебі, Кейкіман батыр көшесі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Үшбұлақ елді мекені.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Қызылқия ауыл округі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353 Айнатас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Комсомол жалпы орта мектебі, Жібек жолы көшесі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Айнатас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354 Қызылқия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Орталық мәдениет үйі, Ұ.Сақұлы көшесі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Қызылқия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355 Қызылсеңгір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Қызылсеңгір жалпы орта мектебі, Н.Машақұлы көшесі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Қызылсеңгір, Тұғыртас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356 Ынталы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жалпы орта мектебі, Ж.Иманбердиев көшесі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елді мекені.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Рабат ауыл округі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357 Рабат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Орталық мәдениет үйі, Жамбыл көшесі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Рабат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358 Қазығұрт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Клуб, Қ.Сатыбалдиев көшесі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Қ.Мәмбетұлы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359 Аманкелді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Аманкелді жалпы орта мектебі, Исатай батыр көшесі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Аманкелді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360 Атбұлақ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Атбұлақ жалпы орта мектебі, Ж.Қаппаров көшесі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Атбұлақ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361 Еңбекші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жалпы орта мектебі, Береке көшесі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362 Қызылдала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Қызылдала жалпы орта мектебі, Ж.Молдағалиев көшесі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Қызылдала елді мекені.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Тұрбат ауыл округі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363 Еңбек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Еңбек жалпы орта мектебі, Жаңа ғасыр көшесі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Еңбек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364 Қызылдихан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Қызылдихан негізгі орта мектебі, А.Қашымбек көшесі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Қызылдихан, Күрішбұлақ, Жоғары Тұрбат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365 Өндіріс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Жаңатірлік жалпы орта мектебі, А.Мұратов көшесі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Ақтас, Таң, Өндіріс елді мекендері.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366 Тұрбат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Қазанның 30 жылдығы жалпы орта мектебі, Бейбітшілік көшесі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Тұрбат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944 «Застава»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Тұрбат шекара заставасы, Көктем көшесі № 28.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Шанақ ауыл округі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367 Шанақ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«Абай» атындағы жалпы орта мектебі, Н.Болыс көшесі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Шанақ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368 Ақжар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Ақжар жалпы орта мектебі, Қ.Құдайбергенов көшесі № 19/2.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Ақжар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369 Жетіқұдық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Т. Тоқтаров атындағы жалпы орта мектебі, Қасымбек ата көшесі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Ескі Шанақ, Ызабұлақ елді мекендері, Шанақ теміржол бекеті.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Шарапхана ауыл округі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370 Шарапхана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Ы. Алтынсарин атындағы жалпы орта мектебі, Алтынсарин көшесі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Шарапхана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371 Жіңішке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Д. Қонаев атындағы жалпы орта мектебі, Д.Конаев көшесі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372 Махамбет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М.Өтемісұлы атындағы жалпы орта мектебі, № 1 көше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Махамбет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373 Майлыошақ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А. Байтұрсынов атындағы жалпы орта мектебі, Келешек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Майлыошақ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374 Талдыбұлақ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негізгі орта мектебі, Түгейболат көшесі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375 Бақабұлақ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Бақабұлақ бастауыш мектебі, Бақабұлақ көшесі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Бақабұлақ елді мекені.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Шарбұлақ ауыл округі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376 Шарбұлақ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«Шарбұлақ» мәдениет үйі, Т.Батырбеков көшесі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Шарбұлақ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377 Ақбастау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жалпы орта мектебі, Ақбастау көшесі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378 Ащыбұлақ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Ащыбұлақ жалпы орта мектебі, С.Тілешұлы көшесі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379 Кезеңбұлақ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«О.Жандосов» атындағы негізгі орта мектебі, Ынтымақ көшесі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Кезеңбұлақ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977 Молбұлақ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«Таза су» МҚК мекемесі су қоймасының ғимараты, Қожақұл би көшесі № 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Молбұлақ елді мекені.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