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6ca7" w14:textId="6106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Қазығұрт аудандық мәслихаттың 2008 жылғы 26 желтоқсандағы N 15/102-IV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4 желтоқсандағы N 25/195-IV шешімі. Оңтүстік Қазақстан облысы Қазығұрт ауданының Әділет басқармасында 2009 жылғы 11 желтоқсанда N 14-6-85 тіркелді. Қолданылу мерзімінің аяқталуына байланысты шешімнің күші жойылды - Оңтүстік Қазақстан облысы Қазығұрт аудандық мәслихатының 2010 жылғы 4 ақпандағы N 24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Қолданылу мерзімінің аяқталуына байланысты шешімнің күші жойылды - Оңтүстік Қазақстан облысы Қазығұрт аудандық мәслихатының 2010.02.04 N 24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департаментінде 2009 жылдың 26 қарашасында 2017 мемлекеттік тіркеуден өткен Оңтүстік Қазақстан облыстық мәслихатының 2009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22/246-IV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Оңтүстік Қазақстан облыстық мәслихатының 2008 жылғы 12 желтоқсандағы № 12/135-IV шешіміне өзгерістер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Қазығұрт аудандық мәслихаттың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15/102-IV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14-6-65 тіркелген, 2009 жылғы 23 қаңтарда «Қазығұрт тынысы» газетінде жарияланған, «2009 жылға арналған аудандық бюджет туралы» Қазығұрт аудандық мәслихаттың 2008 жылғы 26 желтоқсандағы № 15/102-IV шешіміне өзгерістер мен толықтырулар енгізу туралы» аудандық мәслихаттың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17/118-IV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актілердің мемлекеттік тіркеу Тізілімінде № 14-6-68 тіркелген, 2009 жылғы 27 ақпанда «Қазығұрт тынысы» № 16-17 газетінде жарияланған, «2009 жылға арналған аудандық бюджет туралы» Қазығұрт аудандық мәслихаттың 2008 жылғы 26 желтоқсандағы № 15/102-IV шешіміне өзгерістер мен толықтырулар енгізу туралы» аудандық мәслихаттың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19/147-IV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актілердің мемлекеттік тіркеу Тізілімінде № 14-6-74 тіркелген, 2009 жылғы 22 мамырда «Қазығұрт тынысы» № 36-37 газетінде жарияланған, «2009 жылға арналған аудандық бюджет туралы» Қазығұрт аудандық мәслихаттың 2008 жылғы 26 желтоқсандағы № 15/102-IV шешіміне өзгерістер мен толықтырулар енгізу туралы» аудандық мәслихаттың 2009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№ 21/170-IV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актілердің мемлекеттік тіркеу Тізілімінде № 14-6-79 тіркелген, 2009 жылғы 27 шілдеде «Қазығұрт тынысы» № 51-52 газетінде жарияланған, «2009 жылға арналған аудандық бюджет туралы» Қазығұрт аудандық мәслихаттың 2008 жылғы 26 желтоқсандағы № 15/102-IV шешіміне өзгерістер мен толықтырулар енгізу туралы» аудандық мәслихаттың 2009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24/185-ІV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актілердің мемлекеттік тіркеу Тізілімінде 14-6-81 нөмірмен тіркелген, 2009 жылғы 20 қарашада «Қазығұрт тынысы» № 72-73 газетінде жарияланған өзгерістер мен толықтырулар енгізілген)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«4 669 234» деген сандар «4 684 657»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«256 412» деген сандар «265 801»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«4 385 520» деген сандар «4 391 554»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«4 699 688» деген сандар «4 715 111»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Н.Аширов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жылғы 4 желтоқсандағы № 25/195-IV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2008 жылғы 26 желтоқсандағы № 15/102-IV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19"/>
        <w:gridCol w:w="491"/>
        <w:gridCol w:w="8577"/>
        <w:gridCol w:w="192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3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4391554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50"/>
        <w:gridCol w:w="828"/>
        <w:gridCol w:w="828"/>
        <w:gridCol w:w="7283"/>
        <w:gridCol w:w="19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4715111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95997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3074761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2421645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2419584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2390808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624378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334425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-23025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