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c89" w14:textId="7fa2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Қазығұрт аудандық мәслихаттың 2008 жылғы 26 желтоқсандағы N 15/102-IV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30 қазандағы N 24/185-IV Шешімі. Оңтүстік Қазақстан облысы Қазығұрт ауданының Әділет басқармасында 2009 жылғы 10 қарашада N 14-6-81 тіркелді. Қолданылу мерзімінің аяқталуына байланысты шешімнің күші жойылды - Оңтүстік Қазақстан облысы Қазығұрт аудандық мәслихатының 2010 жылғы 4 ақпандағы N 24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Қолданылу мерзімінің аяқталуына байланысты шешімнің күші жойылды - Оңтүстік Қазақстан облысы Қазығұрт аудандық мәслихатының 2010.02.04 N 24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2009 жылғы 23 қазандағы "2009 жылға арналған облыстық бюджет туралы" Оңтүстік Қазақстан облыстық мәслихатының 2008 жылғы 12 желтоқсандағы № 12/135-ІV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21/244-ІV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2008 жылғы 26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15/102-ІV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14-6-65 нөмірмен тіркелген, 2009 жылғы 23 қаңтарда "Қазығұрт тынысы" газетінде жарияланған, "2009 жылға арналған аудандық бюджет туралы" Қазығұрт аудандық мәслихаттың 2008 жылғы 26 желтоқсандағы № 15/102-ІV шешіміне өзгерістер мен толықтырулар енгізу туралы" аудандық мәслихаттың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17/118-ІV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актілерін мемлекеттік тіркеу тізілімінде 14-6-68 нөмірмен тіркелген, 2009 жылғы 27 ақпанда "Қазығұрт тынысы" № 16-17 газетінде жарияланған, "2009 жылға арналған аудандық бюджет туралы" Қазығұрт аудандық мәслихаттың 2008 жылғы 26 желтоқсандағы № 15/102-ІV шешіміне өзгерістер мен толықтырулар енгізу туралы" аудандық мәслихаттың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19/147-ІV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актілерін мемлекеттік тіркеу тізілімінде 14-6-74 нөмірмен тіркелген, 2009 жылғы 22 мамырда "Қазығұрт тынысы" № 36-37 газетінде жарияланған, "2009 жылға арналған аудандық бюджет туралы" Қазығұрт аудандық мәслихаттың 2008 жылғы 26 желтоқсандағы № 15/102-ІV шешіміне өзгерістер мен толықтырулар енгізу туралы" аудандық мәслихаттың 2009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21/170-ІV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актілерін мемлекеттік тіркеу тізілімінде 14-6-79 нөмірмен тіркелген, 2009 жылғы 27 шілдеде "Қазығұрт тынысы" № 51-52 газетінде жарияланған өзгерістер мен толықтырулар енгізілген)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"4 625 377" деген сандар "4 669 234"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"4 341 663" деген сандар "4 385 520"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"4 655 831" деген сандар "4 699 688"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1,2-қосымшалары осы шешімнің 1,2-қосымшаларына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 Аширов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30 қазандағы № 24/185-ІV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15/102-ІV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04"/>
        <w:gridCol w:w="8010"/>
        <w:gridCol w:w="21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4669234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4385520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4385520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51"/>
        <w:gridCol w:w="830"/>
        <w:gridCol w:w="830"/>
        <w:gridCol w:w="7055"/>
        <w:gridCol w:w="21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4699688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3057594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2404478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2402314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2373538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677019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623878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333925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-23025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30 қазандағы № 24/185-ІV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15/102-ІV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Аудандық бюджетті дамытудың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18"/>
        <w:gridCol w:w="699"/>
        <w:gridCol w:w="780"/>
        <w:gridCol w:w="93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