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a105" w14:textId="69ca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2009 жылғы 26 қаңтардағы N 42 қаулысы. Оңтүстік Қазақстан облысы Қазығұрт ауданының Әділет басқармасында 2009 жылғы 19 ақпанда N 14-6-67 тіркелді. Күші жойылды - Оңтүстік Қазақстан облысы Қазығұрт ауданы әкімдігінің 2010 жылғы 9 наурыздағы N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Оңтүстік Қазақстан облысы Қазығұрт ауданы әкімдігінің 2010.03.09 N 70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әлеуметтік көмекке мұқтаж, мүгедек тұлғалардың жұмыспен қамтылуына көмек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 көлеміндегі жұмыс берушілердің тізбесіне бөлінген жұмыс орындарының жалпы санының үш пайызы мөлшерінде мүгедектерге арналған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"Аудандық жұмыспен қамту және әлеуметтік бағдарламалар бөлімі" мемлекеттік мекемесі (К. Шаймерден) белгіленген тізбеге сәйкес жұмыс берушілердегі бос жұмыс орындарына мүгедектерді жолдамамен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"Мүгедектердің жұмысқа құқықтық негізде кепілді орналасуы туралы" Қазығұрт ауданы әкімдігінің 20 наурыз 2007 жылғы N 125 қаулысының (Нормативтік құқықтық кесімдерді мемлекеттік тіркеу тізілімінде N 14-6-37 тіркелген, 15 маусым 2007 жылы "Қазығұрт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өткеннен кейін күшіне енеді және алғаш ресми жарияланғаннан кейін 10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Г. Тағаеваға жүктелсін.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әкімі:                               Н. Әжіметов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Қазығұрт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қаңтардағы N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>Аудан көлемінде жұмыс істеп тұрған мекеме,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кәсіпорын, ұйымдардағы мүгедектер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бөлінген жұмыс орындарының квотасы.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6088"/>
        <w:gridCol w:w="2414"/>
        <w:gridCol w:w="2436"/>
      </w:tblGrid>
      <w:tr>
        <w:trPr>
          <w:trHeight w:val="18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бірліктің жалпы саны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бірліктің жалпы санының үш пайыздық мөлшері</w:t>
            </w:r>
          </w:p>
        </w:tc>
      </w:tr>
      <w:tr>
        <w:trPr>
          <w:trHeight w:val="2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сарайы МҚК-ы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орталықтандырылған кітапхана жүйесі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Болашақ мектеп гимназиясы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Сәтпаев атындағы орта мектеп- лицейі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бала бақшасы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 мектеп –интернаты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Оразбаева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Жандосов атындағы негізгі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30 жылдығы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Тұраб Тұла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тірлік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Қызылдихан негізгі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Алтынсарин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Қонаев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Өтемісұлы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бала бақшасы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/Айнатас/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Қызылсеңгір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Абдалиев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Тажибаева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Қызылдала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Қаппаров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Елшібек батыр атындағы орта мектеп-лицейі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Әзірбаев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Өміралиев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Тілектес негізгі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Жылыбұлақ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Қарабастау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Көкібел негізгі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Есіркепов атындағы негізгі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Қызыл-ата негізгі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Рахимов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Құдайназаров атындағы негізгі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Майбұлақ негізгі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Атбұлақ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 Жамалов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Қаржан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 негізгі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/Шанақ/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Тоқтаров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Макаренко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Оразбаева атындағы орта мектебі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 бірлестігі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