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d3ec" w14:textId="2cad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ауданы әкімдігінің 6 сәуір 2009 жылғы N 188 "Азаматтарды 2009 жылдың сәуір-маусымында және қазан-желтоқсанында кезекті мерзімді әскери қызметке шақыру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 әкімдігінің 2009 жылғы 28 қыркүйектегі N 488 қаулысы. Оңтүстік Қазақстан облысы Бәйдібек ауданының Әділет басқармасында 2009 жылғы 23 қазанда N 14-5-82 тіркелді. Қолданылу мерзімінің аяқталуына байланысты қаулының күші жойылды - Оңтүстік Қазақстан облысы Бәйдібек ауданы әкімдігінің 2012 жылғы 3 тамыздағы № 1248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 Ескерту. Қолданылу мерзімінің аяқталуына байланысты қаулының күші жойылды - Оңтүстік Қазақстан облысы Бәйдібек ауданы әкімдігінің 2012.08.03 № 1248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37 бабының 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Бәйдібек ауданы әкімдігінің 2009 жылғы 6 сәуір N 188 "Азаматтарды 2009 жылдың сәуір-маусымында және қазан-желтоқсанында кезекті мерзімді әскери қызметке шақыру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(аудандық Әділет басқармасында N 14-5-74 16 сәуір 2009 жылы мемлекеттік тізілімінде тіркелген, тәуелсіз апталық "Шаян" газетінде 23 маусым 2009 жылы N 25 (277) санында жарияланған) мына төмендегіше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қаулының 2 тармағымен құрылған әскери қызметке шақыру жұмысын жүргізу жөніндегі комиссия құрамына: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Касетов Серік Тастемірұлы - аудандық қорғаныс істер жөніндегі бөлім бастығы, комиссия төрағасы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Кенжебаев Бақытқали Оңғарұлы - аудандық ішкі істер бөлімі бастығының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мүшесі болып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Дәулетбахов Мұрат Шымкентбаевич, Қырғызбаев Марат Алпысбайұлы көрсетілген комиссия құрамынан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Р.Жолдасқа жүктелсін.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С.Кенжебаев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қорғаныс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 бастығы                    Касетов Серік Тастемірұлы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28 қыркүйек 2009 жыл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 бастығының орынбасары                Кенжебаев Бақытқали Оңғарұлы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қыркүйек 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