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ca50" w14:textId="4a8c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23 желтоқсан 2008 жылғы "2009 жылға арналған аудан бюджеті туралы" N 14/75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29 сәуірдегі N 19/112 шешімі. Оңтүстік Қазақстан облысы Бәйдібек ауданы Әділет басқармасында 2009 жылғы 8 мамырда N 14-5-76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95-ІV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23 желтоқсан 2008 жылғы "2009 жылға арналған аудан бюджеті туралы" (Нормативтік құқықтық актілерді мемлекеттік тіркеу тізілімінде 14-5-66 тіркелген, 16 қаңтар 2009 жылғы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17 ақпандағы Бәйдібек аудандық мәслихатының 23 желтоқсан 2008 жылғы 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14-5-69 тіркелген, 2009 жылғы 27 ақпандағы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16/90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20 сәуірдегі Бәйдібек аудандық мәслихатының 23 желтоқсан 2008 жылғы 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14-5-75 тіркелген, 2009 жылғы 29 сәуірдегі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18/103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1-ші тармағындағы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"кірістер" деген сөзден кейінгі 4 352 089 саны 4 723 074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"трансферттердің түсімдері" деген сөздерден кейінгі 4 183 333 саны 4 554 318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"шығындар" деген сөзден кейінгі 4 363 326 саны 4 734 311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N 1 қосымшасы осы шешімнің N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Ө. Алдамжаров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Дүйсенбеков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  жылғы 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19/112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 бюджеті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29"/>
        <w:gridCol w:w="788"/>
        <w:gridCol w:w="7790"/>
        <w:gridCol w:w="20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4723074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158556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10616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2046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4554318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44"/>
        <w:gridCol w:w="807"/>
        <w:gridCol w:w="728"/>
        <w:gridCol w:w="7044"/>
        <w:gridCol w:w="199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4734311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141087
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83313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6891
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3758690
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1632181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1631331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1564977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2067761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375884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354549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1691877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1691877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184591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310665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236311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143181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39861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15370
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9079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149413
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13043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1940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-11237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