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08b2" w14:textId="4ec0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2008 жылғы 24 желтоқсандағы N 14/90-IV "2009 жылға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2009 жылғы 30 қарашадағы N 25/184-IV Шешімі. Оңтүстік Қазақстан облысы Түркістан қаласының Әділет басқармасында 2009 жылғы 4 желтоқсанда N 14-4-75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"2009 жылға арналған облыстық бюджет туралы" Оңтүстік Қазақстан облыстық мәслихатының 2008 жылғы 12 желтоқсандағы № 12/135-ІV шешіміне өзгерістер енгізу туралы" облыстық мәслихатының 2009 жылғы 24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22/246-ІV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2017 нөмірмен тіркелген шешіміне және Түркістан қаласы әкімдігінің 2009 жылғы 26 қарашадағы № 2912 қаулысына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қалалық бюджет туралы" Түркістан қалалық мәслихатының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14/90-ІV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14-4-58 нөмірімен тіркелген, 2009 жылы 10 қаңтардағы "Түркістан" газетінде жарияланған, Түркістан қалалық мәслихатының 2009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16/112-ІV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қалалық мәслихатының 2008 жылғы 24 желтоқсандағы № 14/90-ІV "2009 жылға арналған қалалық бюджет туралы" шешіміне өзгерістер мен толықтырулар енгізу туралы" нормативтік құқықтық актілерді мемлекеттік тіркеу Тізілімінде 14-4-61 нөмірімен тіркелген, 2009 жылғы 14 наурыздағы "Түркістан" газетінің № 13-14 санында жарияланған, Түркістан қалалық мәслихатының 2009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18/132-ІV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қалалық мәслихатының 2008 жылғы 24 желтоқсандағы № 14/90-ІV "2009 жылға арналған қалалық бюджет туралы" шешіміне өзгерістер мен толықтырулар енгізу туралы" нормативтік құқықтық актілерді мемлекеттік тіркеу Тізілімінде 14-4-66 нөмірімен тіркелген, 2009 жылғы 16 мамырдағы "Түркістан" газетінің № 23 санында жарияланған және Түркістан қалалық мәслихатының 2009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№ 20/159-ІV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қалалық мәслихатының 2008 жылғы 24 желтоқсандағы № 14/90-ІV "2009 жылға арналған қалалық бюджет туралы" 2008 жылғы 24 желтоқсандағы № 14/90-ІV шешіміне өзгерістер мен толықтырулар енгізу туралы" нормативтік құқықтық актілерді мемлекеттік тіркеу Тізілімінде 14-4-69 нөмірімен тіркелген, 2009 жылғы 8 тамыздағы "Түркістан" газетінің № 37 санында жарияланған және Түркістан қалалық мәслихатының 2009 жылғы 30 қазандағы </w:t>
      </w:r>
      <w:r>
        <w:rPr>
          <w:rFonts w:ascii="Times New Roman"/>
          <w:b w:val="false"/>
          <w:i w:val="false"/>
          <w:color w:val="000000"/>
          <w:sz w:val="28"/>
        </w:rPr>
        <w:t>№ 24/180-ІV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"Түркістан қалалық мәслихатының 2008 жылғы 24 желтоқсандағы № 14/90-ІV "2009 жылға арналған қалалық бюджет туралы" 2008 жылғы 24 желтоқсандағы № 14/90-ІV шешіміне өзгерістер мен толықтырулар енгізу туралы" нормативтік құқықтық актілерді мемлекеттік тіркеу Тізілімінде 14-4-74 нөмірімен тіркелген, 2009 жылғы 12 қарашадағы "Түркістан" газетінің № 52 санында жарияланған шешімдермен өзгерістер енгізілген)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- 8 669 035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922 766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4 548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18 429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7 723 292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8 675 455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- 6 420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бюджеттiк кредит беру – - 2104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активтерiмен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(профицитi) – 4 316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(профицитiн пайдалану) – - 4 316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4316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 Х. Азимов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 Ғ. 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14/90-ІV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25/184-ІV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28"/>
        <w:gridCol w:w="669"/>
        <w:gridCol w:w="7540"/>
        <w:gridCol w:w="243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8 669 035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922 766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300 126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300 126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289 789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289 789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284 259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126 066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58 467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3 468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8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үшін оған уәкiлеттiгi бар мемлекеттiк органдар немесе лауазымды адамдар құжаттар бергені үшін алынатын міндетті төлемдер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10 083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меншiктен түсетiн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7 723 292</w:t>
            </w:r>
          </w:p>
        </w:tc>
      </w:tr>
      <w:tr>
        <w:trPr>
          <w:trHeight w:val="5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7 723 292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7 723 292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05"/>
        <w:gridCol w:w="690"/>
        <w:gridCol w:w="807"/>
        <w:gridCol w:w="6817"/>
        <w:gridCol w:w="243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I. Шығындар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8 675 455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188 466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162 851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12 145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51 454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51 454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99 252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13 208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12 508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8 415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5 803 987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122 484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18 177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4 451 943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4 450 005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4 350 175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52 980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негізге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1 229 560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425 694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6 758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11 968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41 776</w:t>
            </w:r>
          </w:p>
        </w:tc>
      </w:tr>
      <w:tr>
        <w:trPr>
          <w:trHeight w:val="9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365 192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803 866</w:t>
            </w:r>
          </w:p>
        </w:tc>
      </w:tr>
      <w:tr>
        <w:trPr>
          <w:trHeight w:val="4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803 866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685 081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654 980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635 303</w:t>
            </w:r>
          </w:p>
        </w:tc>
      </w:tr>
      <w:tr>
        <w:trPr>
          <w:trHeight w:val="36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185 704</w:t>
            </w:r>
          </w:p>
        </w:tc>
      </w:tr>
      <w:tr>
        <w:trPr>
          <w:trHeight w:val="12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34 301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53 400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26 275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8 525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289 375</w:t>
            </w:r>
          </w:p>
        </w:tc>
      </w:tr>
      <w:tr>
        <w:trPr>
          <w:trHeight w:val="12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32 332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30 101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30 101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25 975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4 126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1 373 899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31 127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69 960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1 171 156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96 971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9 026</w:t>
            </w:r>
          </w:p>
        </w:tc>
      </w:tr>
      <w:tr>
        <w:trPr>
          <w:trHeight w:val="11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87 945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1 074 185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11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769 185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101 656</w:t>
            </w:r>
          </w:p>
        </w:tc>
      </w:tr>
      <w:tr>
        <w:trPr>
          <w:trHeight w:val="6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2 712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98 524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30 090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38 484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158 411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6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43 733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43 733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34 421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12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7 725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58 179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46 839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46 839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16 891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4 564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4 564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7 184</w:t>
            </w:r>
          </w:p>
        </w:tc>
      </w:tr>
      <w:tr>
        <w:trPr>
          <w:trHeight w:val="5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6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10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13 694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</w:t>
            </w:r>
          </w:p>
        </w:tc>
      </w:tr>
      <w:tr>
        <w:trPr>
          <w:trHeight w:val="3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13 974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</w:t>
            </w:r>
          </w:p>
        </w:tc>
      </w:tr>
      <w:tr>
        <w:trPr>
          <w:trHeight w:val="12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32 652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9 796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7 856</w:t>
            </w:r>
          </w:p>
        </w:tc>
      </w:tr>
      <w:tr>
        <w:trPr>
          <w:trHeight w:val="12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313 571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67 719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67 719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245 852</w:t>
            </w:r>
          </w:p>
        </w:tc>
      </w:tr>
      <w:tr>
        <w:trPr>
          <w:trHeight w:val="8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245 852</w:t>
            </w:r>
          </w:p>
        </w:tc>
      </w:tr>
      <w:tr>
        <w:trPr>
          <w:trHeight w:val="11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245 852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9 073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57 634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</w:t>
            </w:r>
          </w:p>
        </w:tc>
      </w:tr>
      <w:tr>
        <w:trPr>
          <w:trHeight w:val="6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52 177</w:t>
            </w:r>
          </w:p>
        </w:tc>
      </w:tr>
      <w:tr>
        <w:trPr>
          <w:trHeight w:val="9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52 177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ІІІ. Операциялық сальдо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-6 420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-2 104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54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  <w:tr>
        <w:trPr>
          <w:trHeight w:val="6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VІI. Бюджет тапшылығын қаржыландыру (Профицитін пайдалану)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-4 316</w:t>
            </w:r>
          </w:p>
        </w:tc>
      </w:tr>
      <w:tr>
        <w:trPr>
          <w:trHeight w:val="3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