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c3ff" w14:textId="6a8c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жерлерде жұмыс істейтін әлеуметтік қамсыздандыру, білім беру, мәдениет және спорт мамандары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2009 жылғы 28 қаңтардағы N 2 қаулысы. Оңтүстік Қазақстан облысы Түркістан қаласының Әділет басқармасында 2009 жылғы 23 ақпанда N 14-4-60 тіркелді. Күші жойылды - Оңтүстік Қазақстан облысы Түркістан қаласы әкімнің аппаратының 2013 жылғы 17 шілдедегі № 1236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Түркістан қаласы әкімінің аппаратының 17.07.2013 № 1236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238 бабының 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Қалалық бюджеттен қаржыландырылатын ауылдық (селолық) жерлерде жұмыс істейтін әлеуметтік қамсыздандыру, білім беру, мәдениет және спорт мамандары лауазымдарының тізбесі 1, 2, 3, 4 қосымшаларға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Түркістан қалалық мәслихатының келісіміне, осы қаулының 1-тармағында анықталған лауазымдардың тізбесі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күнтізбелік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қала әкімінің орынбасары С. Төрежановқа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  Б. Сыздықов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Түркістан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Ғ. Рысбеков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қаулысына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жерлерде жұмыс iстейтiн</w:t>
      </w:r>
      <w:r>
        <w:br/>
      </w:r>
      <w:r>
        <w:rPr>
          <w:rFonts w:ascii="Times New Roman"/>
          <w:b/>
          <w:i w:val="false"/>
          <w:color w:val="000000"/>
        </w:rPr>
        <w:t>
әлеуметтік қамсыздандыру мамандары лауазымдарының тiзбесi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Мемлекеттiк мекеме және қазыналық кәсiпорын басшысы және басшысының орынбасары (экономика, қаржы және әкімші-шаруашылық жөніндегі басшының орынбасарларынан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Мамандар (бас, аға): әлеуметтік маман, әлеуметтік қызметкер.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қаулысына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жерлерде жұмыс iстейтiн</w:t>
      </w:r>
      <w:r>
        <w:br/>
      </w:r>
      <w:r>
        <w:rPr>
          <w:rFonts w:ascii="Times New Roman"/>
          <w:b/>
          <w:i w:val="false"/>
          <w:color w:val="000000"/>
        </w:rPr>
        <w:t>
білім беру мамандары лауазымдарының тiзбесi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Мемлекеттiк мекеме және қазыналық кәсiпорын басшысы және басшысының орынбасары (экономика, қаржы және әкімші-шаруашылық жөніндегі басшының орынбасарларынан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Психологиялық-медициналық-педагогикалық консультация меңгерушісі, психологиялық-педагогикалық түзету кабинетінің меңгерушісі, бөлім меңгерушісі, оқу-өндірістік меңгерушісі, лагерь (бастығы) меңгерушісі білім беру ұйымдарында.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Мамандар (бас, аға): барлық мамандықтағы мұғалiмдер, тәлімгер, тәрбиешi, кітапханашы, дене тәрбиесінің нұсқаушысы, оқу тәрбие жұмысымен тікелей айналысатын өндірістік оқыту шебері, әлеуметтік педагог, педагог-психолог, қосымша мамандықтағы педагог, дәрігер, медициналық бике, емдәм бикесі, педагог-ұйымдастырушы.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қаулысына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жерлерде жұмыс iстейтiн</w:t>
      </w:r>
      <w:r>
        <w:br/>
      </w:r>
      <w:r>
        <w:rPr>
          <w:rFonts w:ascii="Times New Roman"/>
          <w:b/>
          <w:i w:val="false"/>
          <w:color w:val="000000"/>
        </w:rPr>
        <w:t>
мәдениет мамандары лауазымдарының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Мемлекеттiк мекеме және қазыналық кәсiпорын басшысы және басшысының орынбасары (экономика, қаржы және әкімші-шаруашылық жөніндегі басшының орынбасарларынан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Көркемдік жетекшi, клуб меңгерушіcі.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Мамандар (бас, аға): кiтапханашы, киномеханик, автоклуб меңгерушісі.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қаулысына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жерлерде жұмыс iстейтiн</w:t>
      </w:r>
      <w:r>
        <w:br/>
      </w:r>
      <w:r>
        <w:rPr>
          <w:rFonts w:ascii="Times New Roman"/>
          <w:b/>
          <w:i w:val="false"/>
          <w:color w:val="000000"/>
        </w:rPr>
        <w:t>
спорт мамандары лауазымдарының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Мемлекеттiк мекеме және қазыналық кәсiпорын басшысы және басшысының орынбасары, (экономика, қаржы және әкімші-шаруашылық жөніндегі басшының орынбасарларынан басқа); филиал директоры (меңгерушiсi).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Мамандар (бас, аға): оқыту қызметімен тікелей айналысатын спорт жөніндегі жаттықтырушы-оқытушы, спорт жөніндегі аға жаттықтырушы-оқытушы, нұсқаушы, дәрігер, медициналық бике.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