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c6eb3" w14:textId="32c6e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қалалық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Кентау қалалық мәслихатының 2009 жылғы 25 желтоқсандағы N 185 шешімі. Оңтүстік Қазақстан облысы Кентау қаласының Әділет басқармасында 2010 жылғы 18 қаңтарда N 14-3-81 тіркелді. Қолданылу мерзімінің аяқталуына байланысты шешімнің күші жойылды - Оңтүстік Қазақстан облысы Кентау қалалық мәслихатының 2011 жылғы 8 тамыздағы N 325 хатымен</w:t>
      </w:r>
    </w:p>
    <w:p>
      <w:pPr>
        <w:spacing w:after="0"/>
        <w:ind w:left="0"/>
        <w:jc w:val="both"/>
      </w:pPr>
      <w:r>
        <w:rPr>
          <w:rFonts w:ascii="Times New Roman"/>
          <w:b w:val="false"/>
          <w:i w:val="false"/>
          <w:color w:val="ff0000"/>
          <w:sz w:val="28"/>
        </w:rPr>
        <w:t>      Ескерту. Қолданылу мерзімінің аяқталуына байланысты шешімнің күші жойылды - Оңтүстік Қазақстан облысы Кентау қалалық мәслихатының 2011.08.08 N 325 хатымен.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Кентау қалалық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Кентау қаласының 2010 жылға арналған қалалық бюджеті 1 қосымшаға сәйкес мынадай көлемде бекiтiлсiн:</w:t>
      </w:r>
      <w:r>
        <w:br/>
      </w:r>
      <w:r>
        <w:rPr>
          <w:rFonts w:ascii="Times New Roman"/>
          <w:b w:val="false"/>
          <w:i w:val="false"/>
          <w:color w:val="000000"/>
          <w:sz w:val="28"/>
        </w:rPr>
        <w:t>
      1) кiрiстер – 3 520 202 мың теңге, оның iшiнде:</w:t>
      </w:r>
      <w:r>
        <w:br/>
      </w:r>
      <w:r>
        <w:rPr>
          <w:rFonts w:ascii="Times New Roman"/>
          <w:b w:val="false"/>
          <w:i w:val="false"/>
          <w:color w:val="000000"/>
          <w:sz w:val="28"/>
        </w:rPr>
        <w:t>
      салықтық түсiмдер – 561 461 мың теңге;</w:t>
      </w:r>
      <w:r>
        <w:br/>
      </w:r>
      <w:r>
        <w:rPr>
          <w:rFonts w:ascii="Times New Roman"/>
          <w:b w:val="false"/>
          <w:i w:val="false"/>
          <w:color w:val="000000"/>
          <w:sz w:val="28"/>
        </w:rPr>
        <w:t>
      салықтық емес түсiмдер – 5 865 мың теңге;</w:t>
      </w:r>
      <w:r>
        <w:br/>
      </w:r>
      <w:r>
        <w:rPr>
          <w:rFonts w:ascii="Times New Roman"/>
          <w:b w:val="false"/>
          <w:i w:val="false"/>
          <w:color w:val="000000"/>
          <w:sz w:val="28"/>
        </w:rPr>
        <w:t>
      негiзгi капиталды сатудан түсетiн түсiмдер – 4 975 мың теңге;</w:t>
      </w:r>
      <w:r>
        <w:br/>
      </w:r>
      <w:r>
        <w:rPr>
          <w:rFonts w:ascii="Times New Roman"/>
          <w:b w:val="false"/>
          <w:i w:val="false"/>
          <w:color w:val="000000"/>
          <w:sz w:val="28"/>
        </w:rPr>
        <w:t>
      ресми трансферттердiң түсiмдерi – 2 947 901 мың теңге;</w:t>
      </w:r>
      <w:r>
        <w:br/>
      </w:r>
      <w:r>
        <w:rPr>
          <w:rFonts w:ascii="Times New Roman"/>
          <w:b w:val="false"/>
          <w:i w:val="false"/>
          <w:color w:val="000000"/>
          <w:sz w:val="28"/>
        </w:rPr>
        <w:t>
      2) шығындар – 3 558 388 мың теңге;</w:t>
      </w:r>
      <w:r>
        <w:br/>
      </w:r>
      <w:r>
        <w:rPr>
          <w:rFonts w:ascii="Times New Roman"/>
          <w:b w:val="false"/>
          <w:i w:val="false"/>
          <w:color w:val="000000"/>
          <w:sz w:val="28"/>
        </w:rPr>
        <w:t>
      3) таза бюджеттiк кредит беру – 1 735 мың теңге, оның iшiнде:</w:t>
      </w:r>
      <w:r>
        <w:br/>
      </w:r>
      <w:r>
        <w:rPr>
          <w:rFonts w:ascii="Times New Roman"/>
          <w:b w:val="false"/>
          <w:i w:val="false"/>
          <w:color w:val="000000"/>
          <w:sz w:val="28"/>
        </w:rPr>
        <w:t>
      бюджеттік кредиттер – 1 780 мың теңге;</w:t>
      </w:r>
      <w:r>
        <w:br/>
      </w:r>
      <w:r>
        <w:rPr>
          <w:rFonts w:ascii="Times New Roman"/>
          <w:b w:val="false"/>
          <w:i w:val="false"/>
          <w:color w:val="000000"/>
          <w:sz w:val="28"/>
        </w:rPr>
        <w:t>
      бюджеттік кредиттерді өтеу – 45 мың теңге;</w:t>
      </w:r>
      <w:r>
        <w:br/>
      </w:r>
      <w:r>
        <w:rPr>
          <w:rFonts w:ascii="Times New Roman"/>
          <w:b w:val="false"/>
          <w:i w:val="false"/>
          <w:color w:val="000000"/>
          <w:sz w:val="28"/>
        </w:rPr>
        <w:t>
      4) қаржы активтерімен жасалатын операциялар бойынша сальдо – 0;</w:t>
      </w:r>
      <w:r>
        <w:br/>
      </w:r>
      <w:r>
        <w:rPr>
          <w:rFonts w:ascii="Times New Roman"/>
          <w:b w:val="false"/>
          <w:i w:val="false"/>
          <w:color w:val="000000"/>
          <w:sz w:val="28"/>
        </w:rPr>
        <w:t>
      5) бюджет тапшылығы – -39 921 мың теңге;</w:t>
      </w:r>
      <w:r>
        <w:br/>
      </w:r>
      <w:r>
        <w:rPr>
          <w:rFonts w:ascii="Times New Roman"/>
          <w:b w:val="false"/>
          <w:i w:val="false"/>
          <w:color w:val="000000"/>
          <w:sz w:val="28"/>
        </w:rPr>
        <w:t>
      6) бюджет тапшылығын қаржыландыру – 39 921 мың теңге, оның ішінде:</w:t>
      </w:r>
      <w:r>
        <w:br/>
      </w:r>
      <w:r>
        <w:rPr>
          <w:rFonts w:ascii="Times New Roman"/>
          <w:b w:val="false"/>
          <w:i w:val="false"/>
          <w:color w:val="000000"/>
          <w:sz w:val="28"/>
        </w:rPr>
        <w:t>
      қарыздар түсімі – 1 780 мың теңге;</w:t>
      </w:r>
      <w:r>
        <w:br/>
      </w:r>
      <w:r>
        <w:rPr>
          <w:rFonts w:ascii="Times New Roman"/>
          <w:b w:val="false"/>
          <w:i w:val="false"/>
          <w:color w:val="000000"/>
          <w:sz w:val="28"/>
        </w:rPr>
        <w:t>
      қарыздарды өтеу – 45 мың теңге;</w:t>
      </w:r>
      <w:r>
        <w:br/>
      </w:r>
      <w:r>
        <w:rPr>
          <w:rFonts w:ascii="Times New Roman"/>
          <w:b w:val="false"/>
          <w:i w:val="false"/>
          <w:color w:val="000000"/>
          <w:sz w:val="28"/>
        </w:rPr>
        <w:t>
      бюджет қаражаты қалдықтарының қозғалысы – 38 186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Оңтүстік Қазақстан облысы Кентау қалалық мәслихатының 2010.11.09 </w:t>
      </w:r>
      <w:r>
        <w:rPr>
          <w:rFonts w:ascii="Times New Roman"/>
          <w:b w:val="false"/>
          <w:i w:val="false"/>
          <w:color w:val="000000"/>
          <w:sz w:val="28"/>
        </w:rPr>
        <w:t>N 258</w:t>
      </w:r>
      <w:r>
        <w:rPr>
          <w:rFonts w:ascii="Times New Roman"/>
          <w:b w:val="false"/>
          <w:i w:val="false"/>
          <w:color w:val="ff0000"/>
          <w:sz w:val="28"/>
        </w:rPr>
        <w:t xml:space="preserve"> Шешімімен; өзгерту енгізілді - Оңтүстік Қазақстан облысы Кентау қалалық мәслихатының 2010.11.29 </w:t>
      </w:r>
      <w:r>
        <w:rPr>
          <w:rFonts w:ascii="Times New Roman"/>
          <w:b w:val="false"/>
          <w:i w:val="false"/>
          <w:color w:val="000000"/>
          <w:sz w:val="28"/>
        </w:rPr>
        <w:t>N 264</w:t>
      </w:r>
      <w:r>
        <w:rPr>
          <w:rFonts w:ascii="Times New Roman"/>
          <w:b w:val="false"/>
          <w:i w:val="false"/>
          <w:color w:val="ff0000"/>
          <w:sz w:val="28"/>
        </w:rPr>
        <w:t xml:space="preserve"> (2010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2010 жылы салық түсімдерінен қаланың бюджетіне жеке табыс салығынан және әлеуметтік салықтан 100 пайыз аударылатын болып бекітілсін.</w:t>
      </w:r>
      <w:r>
        <w:br/>
      </w:r>
      <w:r>
        <w:rPr>
          <w:rFonts w:ascii="Times New Roman"/>
          <w:b w:val="false"/>
          <w:i w:val="false"/>
          <w:color w:val="000000"/>
          <w:sz w:val="28"/>
        </w:rPr>
        <w:t>
      </w:t>
      </w:r>
      <w:r>
        <w:rPr>
          <w:rFonts w:ascii="Times New Roman"/>
          <w:b w:val="false"/>
          <w:i w:val="false"/>
          <w:color w:val="ff0000"/>
          <w:sz w:val="28"/>
        </w:rPr>
        <w:t xml:space="preserve">Ескерту. 2-тармақ жаңа редакцияда - Оңтүстік Қазақстан облысы Кентау қалалық мәслихатының 2010.08.16 </w:t>
      </w:r>
      <w:r>
        <w:rPr>
          <w:rFonts w:ascii="Times New Roman"/>
          <w:b w:val="false"/>
          <w:i w:val="false"/>
          <w:color w:val="000000"/>
          <w:sz w:val="28"/>
        </w:rPr>
        <w:t>N 240</w:t>
      </w:r>
      <w:r>
        <w:rPr>
          <w:rFonts w:ascii="Times New Roman"/>
          <w:b w:val="false"/>
          <w:i w:val="false"/>
          <w:color w:val="ff0000"/>
          <w:sz w:val="28"/>
        </w:rPr>
        <w:t xml:space="preserve"> (2010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3. Қала әкімдігінің 2010 жылға арналған резерві 23700 мың теңге сомасында белгіленсін.</w:t>
      </w:r>
      <w:r>
        <w:br/>
      </w:r>
      <w:r>
        <w:rPr>
          <w:rFonts w:ascii="Times New Roman"/>
          <w:b w:val="false"/>
          <w:i w:val="false"/>
          <w:color w:val="000000"/>
          <w:sz w:val="28"/>
        </w:rPr>
        <w:t>
      </w:t>
      </w:r>
      <w:r>
        <w:rPr>
          <w:rFonts w:ascii="Times New Roman"/>
          <w:b w:val="false"/>
          <w:i w:val="false"/>
          <w:color w:val="ff0000"/>
          <w:sz w:val="28"/>
        </w:rPr>
        <w:t xml:space="preserve">Ескерту. 3-тармақ жаңа редакцияда - Оңтүстік Қазақстан облысы Кентау қалалық мәслихатының 2010.08.16 </w:t>
      </w:r>
      <w:r>
        <w:rPr>
          <w:rFonts w:ascii="Times New Roman"/>
          <w:b w:val="false"/>
          <w:i w:val="false"/>
          <w:color w:val="000000"/>
          <w:sz w:val="28"/>
        </w:rPr>
        <w:t>N 240</w:t>
      </w:r>
      <w:r>
        <w:rPr>
          <w:rFonts w:ascii="Times New Roman"/>
          <w:b w:val="false"/>
          <w:i w:val="false"/>
          <w:color w:val="ff0000"/>
          <w:sz w:val="28"/>
        </w:rPr>
        <w:t xml:space="preserve"> (2010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4. 2010 жылға қалалық бюджеттен қаржыландыратын ауылды жерлерде тұратын және жұмыс істейтін әлеуметтік қамсыздандыру, білім беру, мәдениет және спорт ұйымдарының мамандарына қала жағдайында осы қызмет түрлерімен айналысатын мамандардың ставкалары мен салыстырғанда айлықтарына үстеме ақы төлеу үшін тарифтік ставкаларына төмендегі:</w:t>
      </w:r>
      <w:r>
        <w:br/>
      </w:r>
      <w:r>
        <w:rPr>
          <w:rFonts w:ascii="Times New Roman"/>
          <w:b w:val="false"/>
          <w:i w:val="false"/>
          <w:color w:val="000000"/>
          <w:sz w:val="28"/>
        </w:rPr>
        <w:t>
      Хантағы, Қарнақ, Байылдыр ауылдарындағы жоғарыда аталған мамандарға 25 пайыз мөлшерінде;</w:t>
      </w:r>
      <w:r>
        <w:br/>
      </w:r>
      <w:r>
        <w:rPr>
          <w:rFonts w:ascii="Times New Roman"/>
          <w:b w:val="false"/>
          <w:i w:val="false"/>
          <w:color w:val="000000"/>
          <w:sz w:val="28"/>
        </w:rPr>
        <w:t>
      Ащысай ауылының қаладан тыс алыс қашықтықта орналасуын, ауылдың басқа ауылдарға қарағанда әлеуметтік-экономикалық жағдайының өте төмендігін, ауылда тұратын халықтың әл-ауқатының күрт нашарлауын, ауылда өндіріс және басқа тұрмыстық инфрақұрылымдардың жоқтығын ескере отырып Ащысай ауылына 30 пайыз мөлшерінде қаржы қарастырылсын.</w:t>
      </w:r>
      <w:r>
        <w:br/>
      </w:r>
      <w:r>
        <w:rPr>
          <w:rFonts w:ascii="Times New Roman"/>
          <w:b w:val="false"/>
          <w:i w:val="false"/>
          <w:color w:val="000000"/>
          <w:sz w:val="28"/>
        </w:rPr>
        <w:t>
      Облыстық бюджеттен қалалық бюджетке берілетін бюджеттік субвенция мөлшерінің жалпы сомасы – 1822701 мың теңге болып белгіленсін.</w:t>
      </w:r>
      <w:r>
        <w:br/>
      </w:r>
      <w:r>
        <w:rPr>
          <w:rFonts w:ascii="Times New Roman"/>
          <w:b w:val="false"/>
          <w:i w:val="false"/>
          <w:color w:val="000000"/>
          <w:sz w:val="28"/>
        </w:rPr>
        <w:t>
      </w:t>
      </w:r>
      <w:r>
        <w:rPr>
          <w:rFonts w:ascii="Times New Roman"/>
          <w:b w:val="false"/>
          <w:i w:val="false"/>
          <w:color w:val="ff0000"/>
          <w:sz w:val="28"/>
        </w:rPr>
        <w:t xml:space="preserve">Ескерту. 4-тармаққа өзгерту енгізілді - Оңтүстік Қазақстан облысы Кентау қалалық мәслихатының 2010.08.16 </w:t>
      </w:r>
      <w:r>
        <w:rPr>
          <w:rFonts w:ascii="Times New Roman"/>
          <w:b w:val="false"/>
          <w:i w:val="false"/>
          <w:color w:val="000000"/>
          <w:sz w:val="28"/>
        </w:rPr>
        <w:t>N 240</w:t>
      </w:r>
      <w:r>
        <w:rPr>
          <w:rFonts w:ascii="Times New Roman"/>
          <w:b w:val="false"/>
          <w:i w:val="false"/>
          <w:color w:val="ff0000"/>
          <w:sz w:val="28"/>
        </w:rPr>
        <w:t xml:space="preserve"> (2010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5. 2010 жылға арналған жергілікті бюджеттің атқарылуы процесінде секвестрлеуге жатпайтын жергілікті бюджеттік бағдарламалардың тізбесі 4-қосымшаға сәйкес бекітілсін.</w:t>
      </w:r>
      <w:r>
        <w:br/>
      </w:r>
      <w:r>
        <w:rPr>
          <w:rFonts w:ascii="Times New Roman"/>
          <w:b w:val="false"/>
          <w:i w:val="false"/>
          <w:color w:val="000000"/>
          <w:sz w:val="28"/>
        </w:rPr>
        <w:t>
      Облыстық және аудандық (облыстық маңызы бар қалалық) бюджеттері арасындағы 2008-2010 жылдарға арналған жалпы сипаттағы трансферттердің көлемі туралы» Оңтүстік Қазақстан облыстық мәслихатының 2007 жылғы 13 желтоқсандағы № 3/14-IV шешімімен бекітілген жалпы сипаттағы трансферттерді есептеу кезінде қаралған әлеуметтік салық пен жеке табыс салығының салық салынатын базасының өзгеруін ескере отырып, бюджет саласындағы еңбекақы төлеу қорының өзгеруіне байланысты 2010 жылға арналған қалалық бюджеттен облыстық бюджетке сомасы 31952 мың теңге трансферттердің түсімдері қарастырылған.</w:t>
      </w:r>
      <w:r>
        <w:br/>
      </w:r>
      <w:r>
        <w:rPr>
          <w:rFonts w:ascii="Times New Roman"/>
          <w:b w:val="false"/>
          <w:i w:val="false"/>
          <w:color w:val="000000"/>
          <w:sz w:val="28"/>
        </w:rPr>
        <w:t>
      </w:t>
      </w:r>
      <w:r>
        <w:rPr>
          <w:rFonts w:ascii="Times New Roman"/>
          <w:b w:val="false"/>
          <w:i w:val="false"/>
          <w:color w:val="ff0000"/>
          <w:sz w:val="28"/>
        </w:rPr>
        <w:t xml:space="preserve">Ескерту. 5-тармаққа өзгерту енгізілді - Оңтүстік Қазақстан облысы Кентау қалалық мәслихатының 2010.08.16 </w:t>
      </w:r>
      <w:r>
        <w:rPr>
          <w:rFonts w:ascii="Times New Roman"/>
          <w:b w:val="false"/>
          <w:i w:val="false"/>
          <w:color w:val="000000"/>
          <w:sz w:val="28"/>
        </w:rPr>
        <w:t>N 240</w:t>
      </w:r>
      <w:r>
        <w:rPr>
          <w:rFonts w:ascii="Times New Roman"/>
          <w:b w:val="false"/>
          <w:i w:val="false"/>
          <w:color w:val="ff0000"/>
          <w:sz w:val="28"/>
        </w:rPr>
        <w:t xml:space="preserve"> (2010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6. Кентау қаласының ауылдық әкімдері аппаратының 2010-2012 жылдарға арналған шығындары 5, 6 және 7-қосымшаларға сәйкес бекітілсін.</w:t>
      </w:r>
      <w:r>
        <w:br/>
      </w:r>
      <w:r>
        <w:rPr>
          <w:rFonts w:ascii="Times New Roman"/>
          <w:b w:val="false"/>
          <w:i w:val="false"/>
          <w:color w:val="000000"/>
          <w:sz w:val="28"/>
        </w:rPr>
        <w:t>
</w:t>
      </w:r>
      <w:r>
        <w:rPr>
          <w:rFonts w:ascii="Times New Roman"/>
          <w:b w:val="false"/>
          <w:i w:val="false"/>
          <w:color w:val="000000"/>
          <w:sz w:val="28"/>
        </w:rPr>
        <w:t>
      7. Осы шешім 2010 жылдың 1 қаңтарынан бастап қолданысқа енгізілсін.</w:t>
      </w:r>
    </w:p>
    <w:bookmarkEnd w:id="0"/>
    <w:p>
      <w:pPr>
        <w:spacing w:after="0"/>
        <w:ind w:left="0"/>
        <w:jc w:val="both"/>
      </w:pPr>
      <w:r>
        <w:rPr>
          <w:rFonts w:ascii="Times New Roman"/>
          <w:b w:val="false"/>
          <w:i/>
          <w:color w:val="000000"/>
          <w:sz w:val="28"/>
        </w:rPr>
        <w:t>      Қалалық мәслихат сессиясының төрағасы      Е. Балтай</w:t>
      </w:r>
      <w:r>
        <w:br/>
      </w:r>
      <w:r>
        <w:rPr>
          <w:rFonts w:ascii="Times New Roman"/>
          <w:b w:val="false"/>
          <w:i w:val="false"/>
          <w:color w:val="000000"/>
          <w:sz w:val="28"/>
        </w:rPr>
        <w:t>
</w:t>
      </w:r>
      <w:r>
        <w:rPr>
          <w:rFonts w:ascii="Times New Roman"/>
          <w:b w:val="false"/>
          <w:i/>
          <w:color w:val="000000"/>
          <w:sz w:val="28"/>
        </w:rPr>
        <w:t>      Қалалық мәслихат хатшысы                   Е. Аширов</w:t>
      </w:r>
    </w:p>
    <w:bookmarkStart w:name="z9" w:id="1"/>
    <w:p>
      <w:pPr>
        <w:spacing w:after="0"/>
        <w:ind w:left="0"/>
        <w:jc w:val="both"/>
      </w:pPr>
      <w:r>
        <w:rPr>
          <w:rFonts w:ascii="Times New Roman"/>
          <w:b w:val="false"/>
          <w:i w:val="false"/>
          <w:color w:val="000000"/>
          <w:sz w:val="28"/>
        </w:rPr>
        <w:t>
2009 жылғы 25 желтоқсандағы № 185</w:t>
      </w:r>
      <w:r>
        <w:br/>
      </w:r>
      <w:r>
        <w:rPr>
          <w:rFonts w:ascii="Times New Roman"/>
          <w:b w:val="false"/>
          <w:i w:val="false"/>
          <w:color w:val="000000"/>
          <w:sz w:val="28"/>
        </w:rPr>
        <w:t>
Кентау қалалық мәслихатының шешіміне</w:t>
      </w:r>
      <w:r>
        <w:br/>
      </w:r>
      <w:r>
        <w:rPr>
          <w:rFonts w:ascii="Times New Roman"/>
          <w:b w:val="false"/>
          <w:i w:val="false"/>
          <w:color w:val="000000"/>
          <w:sz w:val="28"/>
        </w:rPr>
        <w:t>
1-қосымша</w:t>
      </w:r>
    </w:p>
    <w:bookmarkEnd w:id="1"/>
    <w:p>
      <w:pPr>
        <w:spacing w:after="0"/>
        <w:ind w:left="0"/>
        <w:jc w:val="left"/>
      </w:pPr>
      <w:r>
        <w:rPr>
          <w:rFonts w:ascii="Times New Roman"/>
          <w:b/>
          <w:i w:val="false"/>
          <w:color w:val="000000"/>
        </w:rPr>
        <w:t xml:space="preserve">       2010 жылға арналған қалалық бюджет</w:t>
      </w:r>
    </w:p>
    <w:p>
      <w:pPr>
        <w:spacing w:after="0"/>
        <w:ind w:left="0"/>
        <w:jc w:val="both"/>
      </w:pPr>
      <w:r>
        <w:rPr>
          <w:rFonts w:ascii="Times New Roman"/>
          <w:b w:val="false"/>
          <w:i w:val="false"/>
          <w:color w:val="ff0000"/>
          <w:sz w:val="28"/>
        </w:rPr>
        <w:t xml:space="preserve">      Ескерту. 1-Қосымша жаңа редакцияда - Оңтүстік Қазақстан облысы Кентау қалалық мәслихатының 2010.11.29 </w:t>
      </w:r>
      <w:r>
        <w:rPr>
          <w:rFonts w:ascii="Times New Roman"/>
          <w:b w:val="false"/>
          <w:i w:val="false"/>
          <w:color w:val="ff0000"/>
          <w:sz w:val="28"/>
        </w:rPr>
        <w:t>N 264</w:t>
      </w:r>
      <w:r>
        <w:rPr>
          <w:rFonts w:ascii="Times New Roman"/>
          <w:b w:val="false"/>
          <w:i w:val="false"/>
          <w:color w:val="ff0000"/>
          <w:sz w:val="28"/>
        </w:rPr>
        <w:t xml:space="preserve"> (2010 жылдың 1 қаңтарынан бастап қолданысқа енгізіледі) Шешімімен.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
        <w:gridCol w:w="647"/>
        <w:gridCol w:w="644"/>
        <w:gridCol w:w="7737"/>
        <w:gridCol w:w="2330"/>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 Кірістер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3 520 202
</w:t>
            </w:r>
          </w:p>
        </w:tc>
      </w:tr>
      <w:tr>
        <w:trPr>
          <w:trHeight w:val="21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561 461
</w:t>
            </w:r>
          </w:p>
        </w:tc>
      </w:tr>
      <w:tr>
        <w:trPr>
          <w:trHeight w:val="21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241 916</w:t>
            </w:r>
          </w:p>
        </w:tc>
      </w:tr>
      <w:tr>
        <w:trPr>
          <w:trHeight w:val="21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241 916</w:t>
            </w:r>
          </w:p>
        </w:tc>
      </w:tr>
      <w:tr>
        <w:trPr>
          <w:trHeight w:val="21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185 696</w:t>
            </w:r>
          </w:p>
        </w:tc>
      </w:tr>
      <w:tr>
        <w:trPr>
          <w:trHeight w:val="21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185 696</w:t>
            </w:r>
          </w:p>
        </w:tc>
      </w:tr>
      <w:tr>
        <w:trPr>
          <w:trHeight w:val="21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109 778</w:t>
            </w:r>
          </w:p>
        </w:tc>
      </w:tr>
      <w:tr>
        <w:trPr>
          <w:trHeight w:val="21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50 618</w:t>
            </w:r>
          </w:p>
        </w:tc>
      </w:tr>
      <w:tr>
        <w:trPr>
          <w:trHeight w:val="21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23 612</w:t>
            </w:r>
          </w:p>
        </w:tc>
      </w:tr>
      <w:tr>
        <w:trPr>
          <w:trHeight w:val="21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35 391</w:t>
            </w:r>
          </w:p>
        </w:tc>
      </w:tr>
      <w:tr>
        <w:trPr>
          <w:trHeight w:val="21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17 217</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1 516</w:t>
            </w:r>
          </w:p>
        </w:tc>
      </w:tr>
      <w:tr>
        <w:trPr>
          <w:trHeight w:val="21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7 940</w:t>
            </w:r>
          </w:p>
        </w:tc>
      </w:tr>
      <w:tr>
        <w:trPr>
          <w:trHeight w:val="21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6 965</w:t>
            </w:r>
          </w:p>
        </w:tc>
      </w:tr>
      <w:tr>
        <w:trPr>
          <w:trHeight w:val="21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w:t>
            </w:r>
          </w:p>
        </w:tc>
      </w:tr>
      <w:tr>
        <w:trPr>
          <w:trHeight w:val="64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6 854</w:t>
            </w:r>
          </w:p>
        </w:tc>
      </w:tr>
      <w:tr>
        <w:trPr>
          <w:trHeight w:val="21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6 854</w:t>
            </w:r>
          </w:p>
        </w:tc>
      </w:tr>
      <w:tr>
        <w:trPr>
          <w:trHeight w:val="21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5 865
</w:t>
            </w:r>
          </w:p>
        </w:tc>
      </w:tr>
      <w:tr>
        <w:trPr>
          <w:trHeight w:val="21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2 608</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2 608</w:t>
            </w:r>
          </w:p>
        </w:tc>
      </w:tr>
      <w:tr>
        <w:trPr>
          <w:trHeight w:val="9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11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21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3 122</w:t>
            </w:r>
          </w:p>
        </w:tc>
      </w:tr>
      <w:tr>
        <w:trPr>
          <w:trHeight w:val="21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3 122</w:t>
            </w:r>
          </w:p>
        </w:tc>
      </w:tr>
      <w:tr>
        <w:trPr>
          <w:trHeight w:val="21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4 975
</w:t>
            </w:r>
          </w:p>
        </w:tc>
      </w:tr>
      <w:tr>
        <w:trPr>
          <w:trHeight w:val="21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4 975</w:t>
            </w:r>
          </w:p>
        </w:tc>
      </w:tr>
      <w:tr>
        <w:trPr>
          <w:trHeight w:val="21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4 975</w:t>
            </w:r>
          </w:p>
        </w:tc>
      </w:tr>
      <w:tr>
        <w:trPr>
          <w:trHeight w:val="21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Ресми трансферттерден түсетін түсімдер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2 947 901
</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2 947 901</w:t>
            </w:r>
          </w:p>
        </w:tc>
      </w:tr>
      <w:tr>
        <w:trPr>
          <w:trHeight w:val="21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2 947 901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
        <w:gridCol w:w="629"/>
        <w:gridCol w:w="671"/>
        <w:gridCol w:w="691"/>
        <w:gridCol w:w="7073"/>
        <w:gridCol w:w="2308"/>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3 558 388 
</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145 428 
</w:t>
            </w:r>
          </w:p>
        </w:tc>
      </w:tr>
      <w:tr>
        <w:trPr>
          <w:trHeight w:val="5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117 142 </w:t>
            </w:r>
          </w:p>
        </w:tc>
      </w:tr>
      <w:tr>
        <w:trPr>
          <w:trHeight w:val="4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14 769 </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14 629 </w:t>
            </w:r>
          </w:p>
        </w:tc>
      </w:tr>
      <w:tr>
        <w:trPr>
          <w:trHeight w:val="5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53 496 </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44 605 </w:t>
            </w:r>
          </w:p>
        </w:tc>
      </w:tr>
      <w:tr>
        <w:trPr>
          <w:trHeight w:val="5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8 891 </w:t>
            </w:r>
          </w:p>
        </w:tc>
      </w:tr>
      <w:tr>
        <w:trPr>
          <w:trHeight w:val="4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48 877 </w:t>
            </w:r>
          </w:p>
        </w:tc>
      </w:tr>
      <w:tr>
        <w:trPr>
          <w:trHeight w:val="7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47 972 </w:t>
            </w:r>
          </w:p>
        </w:tc>
      </w:tr>
      <w:tr>
        <w:trPr>
          <w:trHeight w:val="5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905 </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918 </w:t>
            </w:r>
          </w:p>
        </w:tc>
      </w:tr>
      <w:tr>
        <w:trPr>
          <w:trHeight w:val="4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918 </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w:t>
            </w:r>
          </w:p>
        </w:tc>
      </w:tr>
      <w:tr>
        <w:trPr>
          <w:trHeight w:val="5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27 368 </w:t>
            </w:r>
          </w:p>
        </w:tc>
      </w:tr>
      <w:tr>
        <w:trPr>
          <w:trHeight w:val="5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27 368 </w:t>
            </w:r>
          </w:p>
        </w:tc>
      </w:tr>
      <w:tr>
        <w:trPr>
          <w:trHeight w:val="13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27 278 </w:t>
            </w:r>
          </w:p>
        </w:tc>
      </w:tr>
      <w:tr>
        <w:trPr>
          <w:trHeight w:val="5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337 368 
</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5 100 </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5 100 </w:t>
            </w:r>
          </w:p>
        </w:tc>
      </w:tr>
      <w:tr>
        <w:trPr>
          <w:trHeight w:val="5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5 100</w:t>
            </w:r>
          </w:p>
        </w:tc>
      </w:tr>
      <w:tr>
        <w:trPr>
          <w:trHeight w:val="5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332 268</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332 268</w:t>
            </w:r>
          </w:p>
        </w:tc>
      </w:tr>
      <w:tr>
        <w:trPr>
          <w:trHeight w:val="5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331 835</w:t>
            </w:r>
          </w:p>
        </w:tc>
      </w:tr>
      <w:tr>
        <w:trPr>
          <w:trHeight w:val="10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2 406 
</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2 406 </w:t>
            </w:r>
          </w:p>
        </w:tc>
      </w:tr>
      <w:tr>
        <w:trPr>
          <w:trHeight w:val="7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2 406 </w:t>
            </w:r>
          </w:p>
        </w:tc>
      </w:tr>
      <w:tr>
        <w:trPr>
          <w:trHeight w:val="39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2 406</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1 929 218 
</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177 088 </w:t>
            </w:r>
          </w:p>
        </w:tc>
      </w:tr>
      <w:tr>
        <w:trPr>
          <w:trHeight w:val="5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40 457 </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40 457 </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136 631 </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136 631</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1 462 869 </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3 550 </w:t>
            </w:r>
          </w:p>
        </w:tc>
      </w:tr>
      <w:tr>
        <w:trPr>
          <w:trHeight w:val="6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3 550 </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1 459 319 </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1 397 769 </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61 550 </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289 261</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89 261</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8 011</w:t>
            </w:r>
          </w:p>
        </w:tc>
      </w:tr>
      <w:tr>
        <w:trPr>
          <w:trHeight w:val="7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24 468</w:t>
            </w:r>
          </w:p>
        </w:tc>
      </w:tr>
      <w:tr>
        <w:trPr>
          <w:trHeight w:val="7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r>
      <w:tr>
        <w:trPr>
          <w:trHeight w:val="7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56 172</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5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44 
</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r>
      <w:tr>
        <w:trPr>
          <w:trHeight w:val="5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r>
      <w:tr>
        <w:trPr>
          <w:trHeight w:val="7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3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364 609 
</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342 131 </w:t>
            </w:r>
          </w:p>
        </w:tc>
      </w:tr>
      <w:tr>
        <w:trPr>
          <w:trHeight w:val="5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340 633 </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63 707 </w:t>
            </w:r>
          </w:p>
        </w:tc>
      </w:tr>
      <w:tr>
        <w:trPr>
          <w:trHeight w:val="132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5 262 </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13 380</w:t>
            </w:r>
          </w:p>
        </w:tc>
      </w:tr>
      <w:tr>
        <w:trPr>
          <w:trHeight w:val="5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9 514</w:t>
            </w:r>
          </w:p>
        </w:tc>
      </w:tr>
      <w:tr>
        <w:trPr>
          <w:trHeight w:val="4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23 337 </w:t>
            </w:r>
          </w:p>
        </w:tc>
      </w:tr>
      <w:tr>
        <w:trPr>
          <w:trHeight w:val="3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170 000 </w:t>
            </w:r>
          </w:p>
        </w:tc>
      </w:tr>
      <w:tr>
        <w:trPr>
          <w:trHeight w:val="10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20 591 </w:t>
            </w:r>
          </w:p>
        </w:tc>
      </w:tr>
      <w:tr>
        <w:trPr>
          <w:trHeight w:val="22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1 132 </w:t>
            </w:r>
          </w:p>
        </w:tc>
      </w:tr>
      <w:tr>
        <w:trPr>
          <w:trHeight w:val="3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32 711 </w:t>
            </w:r>
          </w:p>
        </w:tc>
      </w:tr>
      <w:tr>
        <w:trPr>
          <w:trHeight w:val="5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1 498 </w:t>
            </w:r>
          </w:p>
        </w:tc>
      </w:tr>
      <w:tr>
        <w:trPr>
          <w:trHeight w:val="102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білім беру ұйымдарының күндізгі оқу нысанында мен тәрбиеленушілерді қоғамдық көлікте (таксиден басқа) жеңілдікпен жол жүру түрінде әлеуметтік қолдау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1 498 </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22 478 </w:t>
            </w:r>
          </w:p>
        </w:tc>
      </w:tr>
      <w:tr>
        <w:trPr>
          <w:trHeight w:val="5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22 478 </w:t>
            </w:r>
          </w:p>
        </w:tc>
      </w:tr>
      <w:tr>
        <w:trPr>
          <w:trHeight w:val="10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20 478 </w:t>
            </w:r>
          </w:p>
        </w:tc>
      </w:tr>
      <w:tr>
        <w:trPr>
          <w:trHeight w:val="7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1 860</w:t>
            </w:r>
          </w:p>
        </w:tc>
      </w:tr>
      <w:tr>
        <w:trPr>
          <w:trHeight w:val="5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378 338 
</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7 051</w:t>
            </w:r>
          </w:p>
        </w:tc>
      </w:tr>
      <w:tr>
        <w:trPr>
          <w:trHeight w:val="4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7 051 </w:t>
            </w:r>
          </w:p>
        </w:tc>
      </w:tr>
      <w:tr>
        <w:trPr>
          <w:trHeight w:val="5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7 051 </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303 983 </w:t>
            </w:r>
          </w:p>
        </w:tc>
      </w:tr>
      <w:tr>
        <w:trPr>
          <w:trHeight w:val="7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19 608 </w:t>
            </w:r>
          </w:p>
        </w:tc>
      </w:tr>
      <w:tr>
        <w:trPr>
          <w:trHeight w:val="7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3 700 </w:t>
            </w:r>
          </w:p>
        </w:tc>
      </w:tr>
      <w:tr>
        <w:trPr>
          <w:trHeight w:val="102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15 908 </w:t>
            </w:r>
          </w:p>
        </w:tc>
      </w:tr>
      <w:tr>
        <w:trPr>
          <w:trHeight w:val="5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284 375 </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284 375 </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67 304</w:t>
            </w:r>
          </w:p>
        </w:tc>
      </w:tr>
      <w:tr>
        <w:trPr>
          <w:trHeight w:val="5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7 203 </w:t>
            </w:r>
          </w:p>
        </w:tc>
      </w:tr>
      <w:tr>
        <w:trPr>
          <w:trHeight w:val="3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1 683 </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1 618 </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1 432 </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2 470 </w:t>
            </w:r>
          </w:p>
        </w:tc>
      </w:tr>
      <w:tr>
        <w:trPr>
          <w:trHeight w:val="7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54 001 </w:t>
            </w:r>
          </w:p>
        </w:tc>
      </w:tr>
      <w:tr>
        <w:trPr>
          <w:trHeight w:val="3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12 184</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16 848</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24 049</w:t>
            </w:r>
          </w:p>
        </w:tc>
      </w:tr>
      <w:tr>
        <w:trPr>
          <w:trHeight w:val="5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6 100</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6 100</w:t>
            </w:r>
          </w:p>
        </w:tc>
      </w:tr>
      <w:tr>
        <w:trPr>
          <w:trHeight w:val="5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139 872 
</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41 690 </w:t>
            </w:r>
          </w:p>
        </w:tc>
      </w:tr>
      <w:tr>
        <w:trPr>
          <w:trHeight w:val="5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41 690 </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41 690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54 194 </w:t>
            </w:r>
          </w:p>
        </w:tc>
      </w:tr>
      <w:tr>
        <w:trPr>
          <w:trHeight w:val="5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54 194 </w:t>
            </w:r>
          </w:p>
        </w:tc>
      </w:tr>
      <w:tr>
        <w:trPr>
          <w:trHeight w:val="3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50 578 </w:t>
            </w:r>
          </w:p>
        </w:tc>
      </w:tr>
      <w:tr>
        <w:trPr>
          <w:trHeight w:val="5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w:t>
            </w:r>
          </w:p>
        </w:tc>
      </w:tr>
      <w:tr>
        <w:trPr>
          <w:trHeight w:val="7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2 755</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27 539 </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20 533 </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19 307</w:t>
            </w:r>
          </w:p>
        </w:tc>
      </w:tr>
      <w:tr>
        <w:trPr>
          <w:trHeight w:val="5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1 226</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7 006 </w:t>
            </w:r>
          </w:p>
        </w:tc>
      </w:tr>
      <w:tr>
        <w:trPr>
          <w:trHeight w:val="5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3 806 </w:t>
            </w:r>
          </w:p>
        </w:tc>
      </w:tr>
      <w:tr>
        <w:trPr>
          <w:trHeight w:val="5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3 200 </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16 449 </w:t>
            </w:r>
          </w:p>
        </w:tc>
      </w:tr>
      <w:tr>
        <w:trPr>
          <w:trHeight w:val="4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5 155 </w:t>
            </w:r>
          </w:p>
        </w:tc>
      </w:tr>
      <w:tr>
        <w:trPr>
          <w:trHeight w:val="7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5 015 </w:t>
            </w:r>
          </w:p>
        </w:tc>
      </w:tr>
      <w:tr>
        <w:trPr>
          <w:trHeight w:val="5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r>
      <w:tr>
        <w:trPr>
          <w:trHeight w:val="4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6 313 </w:t>
            </w:r>
          </w:p>
        </w:tc>
      </w:tr>
      <w:tr>
        <w:trPr>
          <w:trHeight w:val="102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4 902 </w:t>
            </w:r>
          </w:p>
        </w:tc>
      </w:tr>
      <w:tr>
        <w:trPr>
          <w:trHeight w:val="4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w:t>
            </w:r>
          </w:p>
        </w:tc>
      </w:tr>
      <w:tr>
        <w:trPr>
          <w:trHeight w:val="4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w:t>
            </w:r>
          </w:p>
        </w:tc>
      </w:tr>
      <w:tr>
        <w:trPr>
          <w:trHeight w:val="5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4 981</w:t>
            </w:r>
          </w:p>
        </w:tc>
      </w:tr>
      <w:tr>
        <w:trPr>
          <w:trHeight w:val="7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деңгейдегі дене шынықтыру және спорт саласындағы мемлекеттік саясатты іске асыру жөніндегі қызметтер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4 841</w:t>
            </w:r>
          </w:p>
        </w:tc>
      </w:tr>
      <w:tr>
        <w:trPr>
          <w:trHeight w:val="5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7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46 683 
</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14 308 </w:t>
            </w:r>
          </w:p>
        </w:tc>
      </w:tr>
      <w:tr>
        <w:trPr>
          <w:trHeight w:val="5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r>
      <w:tr>
        <w:trPr>
          <w:trHeight w:val="103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498 </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498 </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13 558 </w:t>
            </w:r>
          </w:p>
        </w:tc>
      </w:tr>
      <w:tr>
        <w:trPr>
          <w:trHeight w:val="5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5 323 </w:t>
            </w:r>
          </w:p>
        </w:tc>
      </w:tr>
      <w:tr>
        <w:trPr>
          <w:trHeight w:val="5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 </w:t>
            </w:r>
          </w:p>
        </w:tc>
      </w:tr>
      <w:tr>
        <w:trPr>
          <w:trHeight w:val="5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598 </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1 255 </w:t>
            </w:r>
          </w:p>
        </w:tc>
      </w:tr>
      <w:tr>
        <w:trPr>
          <w:trHeight w:val="72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1 025 </w:t>
            </w:r>
          </w:p>
        </w:tc>
      </w:tr>
      <w:tr>
        <w:trPr>
          <w:trHeight w:val="5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5 027 </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6 349 </w:t>
            </w:r>
          </w:p>
        </w:tc>
      </w:tr>
      <w:tr>
        <w:trPr>
          <w:trHeight w:val="4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6 349 </w:t>
            </w:r>
          </w:p>
        </w:tc>
      </w:tr>
      <w:tr>
        <w:trPr>
          <w:trHeight w:val="7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6 209 </w:t>
            </w:r>
          </w:p>
        </w:tc>
      </w:tr>
      <w:tr>
        <w:trPr>
          <w:trHeight w:val="5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r>
      <w:tr>
        <w:trPr>
          <w:trHeight w:val="7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26 026 </w:t>
            </w:r>
          </w:p>
        </w:tc>
      </w:tr>
      <w:tr>
        <w:trPr>
          <w:trHeight w:val="4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26 026 </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26 026 </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16 794 
</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16 794 </w:t>
            </w:r>
          </w:p>
        </w:tc>
      </w:tr>
      <w:tr>
        <w:trPr>
          <w:trHeight w:val="5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7 083 </w:t>
            </w:r>
          </w:p>
        </w:tc>
      </w:tr>
      <w:tr>
        <w:trPr>
          <w:trHeight w:val="5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6 961 </w:t>
            </w:r>
          </w:p>
        </w:tc>
      </w:tr>
      <w:tr>
        <w:trPr>
          <w:trHeight w:val="5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r>
      <w:tr>
        <w:trPr>
          <w:trHeight w:val="5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9 711 </w:t>
            </w:r>
          </w:p>
        </w:tc>
      </w:tr>
      <w:tr>
        <w:trPr>
          <w:trHeight w:val="8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5 181 </w:t>
            </w:r>
          </w:p>
        </w:tc>
      </w:tr>
      <w:tr>
        <w:trPr>
          <w:trHeight w:val="5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4 400 </w:t>
            </w:r>
          </w:p>
        </w:tc>
      </w:tr>
      <w:tr>
        <w:trPr>
          <w:trHeight w:val="5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109 199 
</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13 699 </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3 699 </w:t>
            </w:r>
          </w:p>
        </w:tc>
      </w:tr>
      <w:tr>
        <w:trPr>
          <w:trHeight w:val="9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3 699 </w:t>
            </w:r>
          </w:p>
        </w:tc>
      </w:tr>
      <w:tr>
        <w:trPr>
          <w:trHeight w:val="7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10 000 </w:t>
            </w:r>
          </w:p>
        </w:tc>
      </w:tr>
      <w:tr>
        <w:trPr>
          <w:trHeight w:val="43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5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95 500</w:t>
            </w:r>
          </w:p>
        </w:tc>
      </w:tr>
      <w:tr>
        <w:trPr>
          <w:trHeight w:val="7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95 500 </w:t>
            </w:r>
          </w:p>
        </w:tc>
      </w:tr>
      <w:tr>
        <w:trPr>
          <w:trHeight w:val="10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95 500 </w:t>
            </w:r>
          </w:p>
        </w:tc>
      </w:tr>
      <w:tr>
        <w:trPr>
          <w:trHeight w:val="3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50 803 
</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50 803 </w:t>
            </w:r>
          </w:p>
        </w:tc>
      </w:tr>
      <w:tr>
        <w:trPr>
          <w:trHeight w:val="5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9 948 </w:t>
            </w:r>
          </w:p>
        </w:tc>
      </w:tr>
      <w:tr>
        <w:trPr>
          <w:trHeight w:val="7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9 808</w:t>
            </w:r>
          </w:p>
        </w:tc>
      </w:tr>
      <w:tr>
        <w:trPr>
          <w:trHeight w:val="5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7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17 155 </w:t>
            </w:r>
          </w:p>
        </w:tc>
      </w:tr>
      <w:tr>
        <w:trPr>
          <w:trHeight w:val="103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17 068 </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r>
      <w:tr>
        <w:trPr>
          <w:trHeight w:val="5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23 700</w:t>
            </w:r>
          </w:p>
        </w:tc>
      </w:tr>
      <w:tr>
        <w:trPr>
          <w:trHeight w:val="5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23 700</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Ресми трансферттер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37 626 
</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37 626 </w:t>
            </w:r>
          </w:p>
        </w:tc>
      </w:tr>
      <w:tr>
        <w:trPr>
          <w:trHeight w:val="5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37 626 </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5 674 </w:t>
            </w:r>
          </w:p>
        </w:tc>
      </w:tr>
      <w:tr>
        <w:trPr>
          <w:trHeight w:val="7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31 952 </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кредит беру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1 735 
</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59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0" w:type="auto"/>
            <w:vMerge/>
            <w:tcBorders>
              <w:top w:val="nil"/>
              <w:left w:val="single" w:color="cfcfcf" w:sz="5"/>
              <w:bottom w:val="single" w:color="cfcfcf" w:sz="5"/>
              <w:right w:val="single" w:color="cfcfcf" w:sz="5"/>
            </w:tcBorders>
          </w:tcP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1 780
</w:t>
            </w:r>
          </w:p>
        </w:tc>
      </w:tr>
      <w:tr>
        <w:trPr>
          <w:trHeight w:val="8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1 780 
</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1 780 </w:t>
            </w:r>
          </w:p>
        </w:tc>
      </w:tr>
      <w:tr>
        <w:trPr>
          <w:trHeight w:val="6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1 780 </w:t>
            </w:r>
          </w:p>
        </w:tc>
      </w:tr>
      <w:tr>
        <w:trPr>
          <w:trHeight w:val="7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1 780 </w:t>
            </w:r>
          </w:p>
        </w:tc>
      </w:tr>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10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 
</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 активтерімен жасалатын операциялар бойынша сальдо</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сатып алу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5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Мемлекеттің қаржы активтерін сатудан түсетін түсімдер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тапшылығы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-39 921
</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қаржыландыру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39 921
</w:t>
            </w:r>
          </w:p>
        </w:tc>
      </w:tr>
      <w:tr>
        <w:trPr>
          <w:trHeight w:val="4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103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0" w:type="auto"/>
            <w:vMerge/>
            <w:tcBorders>
              <w:top w:val="nil"/>
              <w:left w:val="single" w:color="cfcfcf" w:sz="5"/>
              <w:bottom w:val="single" w:color="cfcfcf" w:sz="5"/>
              <w:right w:val="single" w:color="cfcfcf" w:sz="5"/>
            </w:tcBorders>
          </w:tcP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1 780
</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1 780</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1 780</w:t>
            </w:r>
          </w:p>
        </w:tc>
      </w:tr>
      <w:tr>
        <w:trPr>
          <w:trHeight w:val="4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16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
</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4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11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қаражаты қалдықтарының қозғалысы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38 186
</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38 186</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38 186</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38 186</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38 186</w:t>
            </w:r>
          </w:p>
        </w:tc>
      </w:tr>
    </w:tbl>
    <w:bookmarkStart w:name="z10" w:id="2"/>
    <w:p>
      <w:pPr>
        <w:spacing w:after="0"/>
        <w:ind w:left="0"/>
        <w:jc w:val="both"/>
      </w:pPr>
      <w:r>
        <w:rPr>
          <w:rFonts w:ascii="Times New Roman"/>
          <w:b w:val="false"/>
          <w:i w:val="false"/>
          <w:color w:val="000000"/>
          <w:sz w:val="28"/>
        </w:rPr>
        <w:t>
2009 жылғы 25 желтоқсандағы № 185</w:t>
      </w:r>
      <w:r>
        <w:br/>
      </w:r>
      <w:r>
        <w:rPr>
          <w:rFonts w:ascii="Times New Roman"/>
          <w:b w:val="false"/>
          <w:i w:val="false"/>
          <w:color w:val="000000"/>
          <w:sz w:val="28"/>
        </w:rPr>
        <w:t>
Кентау қалалық мәслихатының шешіміне</w:t>
      </w:r>
      <w:r>
        <w:br/>
      </w:r>
      <w:r>
        <w:rPr>
          <w:rFonts w:ascii="Times New Roman"/>
          <w:b w:val="false"/>
          <w:i w:val="false"/>
          <w:color w:val="000000"/>
          <w:sz w:val="28"/>
        </w:rPr>
        <w:t>
2-қосымша</w:t>
      </w:r>
    </w:p>
    <w:bookmarkEnd w:id="2"/>
    <w:p>
      <w:pPr>
        <w:spacing w:after="0"/>
        <w:ind w:left="0"/>
        <w:jc w:val="left"/>
      </w:pPr>
      <w:r>
        <w:rPr>
          <w:rFonts w:ascii="Times New Roman"/>
          <w:b/>
          <w:i w:val="false"/>
          <w:color w:val="000000"/>
        </w:rPr>
        <w:t xml:space="preserve">        2011 жылға арналған қалалық бюджет</w:t>
      </w:r>
    </w:p>
    <w:p>
      <w:pPr>
        <w:spacing w:after="0"/>
        <w:ind w:left="0"/>
        <w:jc w:val="both"/>
      </w:pPr>
      <w:r>
        <w:rPr>
          <w:rFonts w:ascii="Times New Roman"/>
          <w:b w:val="false"/>
          <w:i w:val="false"/>
          <w:color w:val="ff0000"/>
          <w:sz w:val="28"/>
        </w:rPr>
        <w:t xml:space="preserve">      Ескерту. 2-Қосымша жаңа редакцияда - Оңтүстік Қазақстан облысы Кентау қалалық мәслихатының 2010.01.28 </w:t>
      </w:r>
      <w:r>
        <w:rPr>
          <w:rFonts w:ascii="Times New Roman"/>
          <w:b w:val="false"/>
          <w:i w:val="false"/>
          <w:color w:val="ff0000"/>
          <w:sz w:val="28"/>
        </w:rPr>
        <w:t>N 202</w:t>
      </w:r>
      <w:r>
        <w:rPr>
          <w:rFonts w:ascii="Times New Roman"/>
          <w:b w:val="false"/>
          <w:i w:val="false"/>
          <w:color w:val="ff0000"/>
          <w:sz w:val="28"/>
        </w:rPr>
        <w:t xml:space="preserve"> (2010 жылдың 1 қаңтарынан бастап қолданысқа енгізіледі) Шешімімен.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
        <w:gridCol w:w="705"/>
        <w:gridCol w:w="703"/>
        <w:gridCol w:w="7640"/>
        <w:gridCol w:w="2252"/>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 Кірістер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3 293 301
</w:t>
            </w:r>
          </w:p>
        </w:tc>
      </w:tr>
      <w:tr>
        <w:trPr>
          <w:trHeight w:val="24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366 111
</w:t>
            </w:r>
          </w:p>
        </w:tc>
      </w:tr>
      <w:tr>
        <w:trPr>
          <w:trHeight w:val="24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123 471</w:t>
            </w:r>
          </w:p>
        </w:tc>
      </w:tr>
      <w:tr>
        <w:trPr>
          <w:trHeight w:val="24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123 471</w:t>
            </w:r>
          </w:p>
        </w:tc>
      </w:tr>
      <w:tr>
        <w:trPr>
          <w:trHeight w:val="24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101 315</w:t>
            </w:r>
          </w:p>
        </w:tc>
      </w:tr>
      <w:tr>
        <w:trPr>
          <w:trHeight w:val="24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101 315</w:t>
            </w:r>
          </w:p>
        </w:tc>
      </w:tr>
      <w:tr>
        <w:trPr>
          <w:trHeight w:val="24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116 855</w:t>
            </w:r>
          </w:p>
        </w:tc>
      </w:tr>
      <w:tr>
        <w:trPr>
          <w:trHeight w:val="24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59 306</w:t>
            </w:r>
          </w:p>
        </w:tc>
      </w:tr>
      <w:tr>
        <w:trPr>
          <w:trHeight w:val="24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26 456</w:t>
            </w:r>
          </w:p>
        </w:tc>
      </w:tr>
      <w:tr>
        <w:trPr>
          <w:trHeight w:val="24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30 923</w:t>
            </w:r>
          </w:p>
        </w:tc>
      </w:tr>
      <w:tr>
        <w:trPr>
          <w:trHeight w:val="24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28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19 282</w:t>
            </w:r>
          </w:p>
        </w:tc>
      </w:tr>
      <w:tr>
        <w:trPr>
          <w:trHeight w:val="24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w:t>
            </w:r>
          </w:p>
        </w:tc>
      </w:tr>
      <w:tr>
        <w:trPr>
          <w:trHeight w:val="24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8 307</w:t>
            </w:r>
          </w:p>
        </w:tc>
      </w:tr>
      <w:tr>
        <w:trPr>
          <w:trHeight w:val="24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9 049</w:t>
            </w:r>
          </w:p>
        </w:tc>
      </w:tr>
      <w:tr>
        <w:trPr>
          <w:trHeight w:val="24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w:t>
            </w:r>
          </w:p>
        </w:tc>
      </w:tr>
      <w:tr>
        <w:trPr>
          <w:trHeight w:val="70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5 188</w:t>
            </w:r>
          </w:p>
        </w:tc>
      </w:tr>
      <w:tr>
        <w:trPr>
          <w:trHeight w:val="24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5 188</w:t>
            </w:r>
          </w:p>
        </w:tc>
      </w:tr>
      <w:tr>
        <w:trPr>
          <w:trHeight w:val="24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9 412
</w:t>
            </w:r>
          </w:p>
        </w:tc>
      </w:tr>
      <w:tr>
        <w:trPr>
          <w:trHeight w:val="24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1 272</w:t>
            </w:r>
          </w:p>
        </w:tc>
      </w:tr>
      <w:tr>
        <w:trPr>
          <w:trHeight w:val="24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1 272</w:t>
            </w:r>
          </w:p>
        </w:tc>
      </w:tr>
      <w:tr>
        <w:trPr>
          <w:trHeight w:val="24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8 140</w:t>
            </w:r>
          </w:p>
        </w:tc>
      </w:tr>
      <w:tr>
        <w:trPr>
          <w:trHeight w:val="24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8 140</w:t>
            </w:r>
          </w:p>
        </w:tc>
      </w:tr>
      <w:tr>
        <w:trPr>
          <w:trHeight w:val="24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5 000
</w:t>
            </w:r>
          </w:p>
        </w:tc>
      </w:tr>
      <w:tr>
        <w:trPr>
          <w:trHeight w:val="24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24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24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Ресми трансферттерден түсетін түсімдер</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2 912 778
</w:t>
            </w:r>
          </w:p>
        </w:tc>
      </w:tr>
      <w:tr>
        <w:trPr>
          <w:trHeight w:val="28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2 912 778</w:t>
            </w:r>
          </w:p>
        </w:tc>
      </w:tr>
      <w:tr>
        <w:trPr>
          <w:trHeight w:val="24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2 912 778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8"/>
        <w:gridCol w:w="685"/>
        <w:gridCol w:w="710"/>
        <w:gridCol w:w="730"/>
        <w:gridCol w:w="7043"/>
        <w:gridCol w:w="2264"/>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3 293 301 
</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152 066 
</w:t>
            </w:r>
          </w:p>
        </w:tc>
      </w:tr>
      <w:tr>
        <w:trPr>
          <w:trHeight w:val="46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115 932 </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16 710 </w:t>
            </w:r>
          </w:p>
        </w:tc>
      </w:tr>
      <w:tr>
        <w:trPr>
          <w:trHeight w:val="46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16 710 </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45 504 </w:t>
            </w:r>
          </w:p>
        </w:tc>
      </w:tr>
      <w:tr>
        <w:trPr>
          <w:trHeight w:val="46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45 504 </w:t>
            </w:r>
          </w:p>
        </w:tc>
      </w:tr>
      <w:tr>
        <w:trPr>
          <w:trHeight w:val="4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53 718 </w:t>
            </w:r>
          </w:p>
        </w:tc>
      </w:tr>
      <w:tr>
        <w:trPr>
          <w:trHeight w:val="70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53 718 </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21 307 </w:t>
            </w: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21 307 </w:t>
            </w:r>
          </w:p>
        </w:tc>
      </w:tr>
      <w:tr>
        <w:trPr>
          <w:trHeight w:val="70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20 132 </w:t>
            </w: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w:t>
            </w:r>
          </w:p>
        </w:tc>
      </w:tr>
      <w:tr>
        <w:trPr>
          <w:trHeight w:val="51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14 827 </w:t>
            </w:r>
          </w:p>
        </w:tc>
      </w:tr>
      <w:tr>
        <w:trPr>
          <w:trHeight w:val="4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14 827 </w:t>
            </w:r>
          </w:p>
        </w:tc>
      </w:tr>
      <w:tr>
        <w:trPr>
          <w:trHeight w:val="8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14 827 </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8 129 
</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7 039 </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7 039 </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7 039</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1 090</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1 090</w:t>
            </w:r>
          </w:p>
        </w:tc>
      </w:tr>
      <w:tr>
        <w:trPr>
          <w:trHeight w:val="4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1 090</w:t>
            </w:r>
          </w:p>
        </w:tc>
      </w:tr>
      <w:tr>
        <w:trPr>
          <w:trHeight w:val="43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2 624 
</w:t>
            </w: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2 624 </w:t>
            </w:r>
          </w:p>
        </w:tc>
      </w:tr>
      <w:tr>
        <w:trPr>
          <w:trHeight w:val="73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2 624 </w:t>
            </w: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2 624</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2 044 333 
</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192 070 </w:t>
            </w:r>
          </w:p>
        </w:tc>
      </w:tr>
      <w:tr>
        <w:trPr>
          <w:trHeight w:val="45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30 234 </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30 234 </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161 836 </w:t>
            </w: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161 836</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1 824 219 </w:t>
            </w:r>
          </w:p>
        </w:tc>
      </w:tr>
      <w:tr>
        <w:trPr>
          <w:trHeight w:val="43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3 625 </w:t>
            </w:r>
          </w:p>
        </w:tc>
      </w:tr>
      <w:tr>
        <w:trPr>
          <w:trHeight w:val="43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3 625 </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1 820 594 </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1 737 871 </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82 723 </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28 044</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28 044</w:t>
            </w:r>
          </w:p>
        </w:tc>
      </w:tr>
      <w:tr>
        <w:trPr>
          <w:trHeight w:val="43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8 872</w:t>
            </w:r>
          </w:p>
        </w:tc>
      </w:tr>
      <w:tr>
        <w:trPr>
          <w:trHeight w:val="67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18 833</w:t>
            </w:r>
          </w:p>
        </w:tc>
      </w:tr>
      <w:tr>
        <w:trPr>
          <w:trHeight w:val="43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167 
</w:t>
            </w: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 </w:t>
            </w:r>
          </w:p>
        </w:tc>
      </w:tr>
      <w:tr>
        <w:trPr>
          <w:trHeight w:val="4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 </w:t>
            </w:r>
          </w:p>
        </w:tc>
      </w:tr>
      <w:tr>
        <w:trPr>
          <w:trHeight w:val="66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256 920 
</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230 139 </w:t>
            </w:r>
          </w:p>
        </w:tc>
      </w:tr>
      <w:tr>
        <w:trPr>
          <w:trHeight w:val="42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228 761 </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32 836 </w:t>
            </w:r>
          </w:p>
        </w:tc>
      </w:tr>
      <w:tr>
        <w:trPr>
          <w:trHeight w:val="8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3 750 </w:t>
            </w:r>
          </w:p>
        </w:tc>
      </w:tr>
      <w:tr>
        <w:trPr>
          <w:trHeight w:val="3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12 978</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28 124</w:t>
            </w:r>
          </w:p>
        </w:tc>
      </w:tr>
      <w:tr>
        <w:trPr>
          <w:trHeight w:val="4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12 308</w:t>
            </w:r>
          </w:p>
        </w:tc>
      </w:tr>
      <w:tr>
        <w:trPr>
          <w:trHeight w:val="45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1 062</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31 002 </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89 748 </w:t>
            </w:r>
          </w:p>
        </w:tc>
      </w:tr>
      <w:tr>
        <w:trPr>
          <w:trHeight w:val="8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16 953 </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1 378 </w:t>
            </w:r>
          </w:p>
        </w:tc>
      </w:tr>
      <w:tr>
        <w:trPr>
          <w:trHeight w:val="9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білім беру ұйымдарының күндізгі оқу нысанында мен тәрбиеленушілерді қоғамдық көлікте (таксиден басқа) жеңілдікпен жол жүру түрінде әлеуметтік қолдау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1 378 </w:t>
            </w:r>
          </w:p>
        </w:tc>
      </w:tr>
      <w:tr>
        <w:trPr>
          <w:trHeight w:val="45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26 781 </w:t>
            </w:r>
          </w:p>
        </w:tc>
      </w:tr>
      <w:tr>
        <w:trPr>
          <w:trHeight w:val="4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26 781 </w:t>
            </w:r>
          </w:p>
        </w:tc>
      </w:tr>
      <w:tr>
        <w:trPr>
          <w:trHeight w:val="66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24 319 </w:t>
            </w:r>
          </w:p>
        </w:tc>
      </w:tr>
      <w:tr>
        <w:trPr>
          <w:trHeight w:val="46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2 462</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588 859 
</w:t>
            </w: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1 090</w:t>
            </w:r>
          </w:p>
        </w:tc>
      </w:tr>
      <w:tr>
        <w:trPr>
          <w:trHeight w:val="67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1 090</w:t>
            </w: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сақтаулуын үйымдастыру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1 090 </w:t>
            </w: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538 304 </w:t>
            </w:r>
          </w:p>
        </w:tc>
      </w:tr>
      <w:tr>
        <w:trPr>
          <w:trHeight w:val="8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3 240 </w:t>
            </w:r>
          </w:p>
        </w:tc>
      </w:tr>
      <w:tr>
        <w:trPr>
          <w:trHeight w:val="4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3 240 </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535 064 </w:t>
            </w: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535 064 </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49 465</w:t>
            </w:r>
          </w:p>
        </w:tc>
      </w:tr>
      <w:tr>
        <w:trPr>
          <w:trHeight w:val="4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9 431 </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1 979 </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2 124 </w:t>
            </w:r>
          </w:p>
        </w:tc>
      </w:tr>
      <w:tr>
        <w:trPr>
          <w:trHeight w:val="46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2 602 </w:t>
            </w:r>
          </w:p>
        </w:tc>
      </w:tr>
      <w:tr>
        <w:trPr>
          <w:trHeight w:val="3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2 726 </w:t>
            </w:r>
          </w:p>
        </w:tc>
      </w:tr>
      <w:tr>
        <w:trPr>
          <w:trHeight w:val="64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40 034 </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6 895</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17 699</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w:t>
            </w:r>
          </w:p>
        </w:tc>
      </w:tr>
      <w:tr>
        <w:trPr>
          <w:trHeight w:val="3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14 442</w:t>
            </w:r>
          </w:p>
        </w:tc>
      </w:tr>
      <w:tr>
        <w:trPr>
          <w:trHeight w:val="3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148 008 
</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30 677 </w:t>
            </w:r>
          </w:p>
        </w:tc>
      </w:tr>
      <w:tr>
        <w:trPr>
          <w:trHeight w:val="46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30 677 </w:t>
            </w: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30 677</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62 020 </w:t>
            </w:r>
          </w:p>
        </w:tc>
      </w:tr>
      <w:tr>
        <w:trPr>
          <w:trHeight w:val="42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62 020 </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58 379 </w:t>
            </w:r>
          </w:p>
        </w:tc>
      </w:tr>
      <w:tr>
        <w:trPr>
          <w:trHeight w:val="46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w:t>
            </w:r>
          </w:p>
        </w:tc>
      </w:tr>
      <w:tr>
        <w:trPr>
          <w:trHeight w:val="73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2 709</w:t>
            </w: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34 565 </w:t>
            </w:r>
          </w:p>
        </w:tc>
      </w:tr>
      <w:tr>
        <w:trPr>
          <w:trHeight w:val="45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26 888 </w:t>
            </w: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25 237</w:t>
            </w:r>
          </w:p>
        </w:tc>
      </w:tr>
      <w:tr>
        <w:trPr>
          <w:trHeight w:val="46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1 651</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7 677 </w:t>
            </w:r>
          </w:p>
        </w:tc>
      </w:tr>
      <w:tr>
        <w:trPr>
          <w:trHeight w:val="45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3 897 </w:t>
            </w:r>
          </w:p>
        </w:tc>
      </w:tr>
      <w:tr>
        <w:trPr>
          <w:trHeight w:val="45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3 780 </w:t>
            </w:r>
          </w:p>
        </w:tc>
      </w:tr>
      <w:tr>
        <w:trPr>
          <w:trHeight w:val="39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20 746 </w:t>
            </w:r>
          </w:p>
        </w:tc>
      </w:tr>
      <w:tr>
        <w:trPr>
          <w:trHeight w:val="46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6 185 </w:t>
            </w:r>
          </w:p>
        </w:tc>
      </w:tr>
      <w:tr>
        <w:trPr>
          <w:trHeight w:val="4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6 185 </w:t>
            </w: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9 190 </w:t>
            </w:r>
          </w:p>
        </w:tc>
      </w:tr>
      <w:tr>
        <w:trPr>
          <w:trHeight w:val="69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8 011 </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1 179</w:t>
            </w:r>
          </w:p>
        </w:tc>
      </w:tr>
      <w:tr>
        <w:trPr>
          <w:trHeight w:val="46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5 371</w:t>
            </w:r>
          </w:p>
        </w:tc>
      </w:tr>
      <w:tr>
        <w:trPr>
          <w:trHeight w:val="46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деңгейдегі дене шынықтыру және спорт саласындағы мемлекеттік саясатты іске асыру жөніндегі қызметтер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5 371</w:t>
            </w:r>
          </w:p>
        </w:tc>
      </w:tr>
      <w:tr>
        <w:trPr>
          <w:trHeight w:val="64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17 412 
</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8 909 </w:t>
            </w:r>
          </w:p>
        </w:tc>
      </w:tr>
      <w:tr>
        <w:trPr>
          <w:trHeight w:val="46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8 909 </w:t>
            </w:r>
          </w:p>
        </w:tc>
      </w:tr>
      <w:tr>
        <w:trPr>
          <w:trHeight w:val="46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5 795 </w:t>
            </w:r>
          </w:p>
        </w:tc>
      </w:tr>
      <w:tr>
        <w:trPr>
          <w:trHeight w:val="4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726 </w:t>
            </w:r>
          </w:p>
        </w:tc>
      </w:tr>
      <w:tr>
        <w:trPr>
          <w:trHeight w:val="36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1 048 </w:t>
            </w:r>
          </w:p>
        </w:tc>
      </w:tr>
      <w:tr>
        <w:trPr>
          <w:trHeight w:val="6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894 </w:t>
            </w:r>
          </w:p>
        </w:tc>
      </w:tr>
      <w:tr>
        <w:trPr>
          <w:trHeight w:val="66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446 </w:t>
            </w:r>
          </w:p>
        </w:tc>
      </w:tr>
      <w:tr>
        <w:trPr>
          <w:trHeight w:val="45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8 503 </w:t>
            </w:r>
          </w:p>
        </w:tc>
      </w:tr>
      <w:tr>
        <w:trPr>
          <w:trHeight w:val="66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8 503 </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19 066 
</w:t>
            </w: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19 066 </w:t>
            </w:r>
          </w:p>
        </w:tc>
      </w:tr>
      <w:tr>
        <w:trPr>
          <w:trHeight w:val="3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7 814 </w:t>
            </w:r>
          </w:p>
        </w:tc>
      </w:tr>
      <w:tr>
        <w:trPr>
          <w:trHeight w:val="46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7 814 </w:t>
            </w:r>
          </w:p>
        </w:tc>
      </w:tr>
      <w:tr>
        <w:trPr>
          <w:trHeight w:val="4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11 252 </w:t>
            </w:r>
          </w:p>
        </w:tc>
      </w:tr>
      <w:tr>
        <w:trPr>
          <w:trHeight w:val="46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6 252 </w:t>
            </w:r>
          </w:p>
        </w:tc>
      </w:tr>
      <w:tr>
        <w:trPr>
          <w:trHeight w:val="4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5 000 </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20 196 
</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20 196 </w:t>
            </w:r>
          </w:p>
        </w:tc>
      </w:tr>
      <w:tr>
        <w:trPr>
          <w:trHeight w:val="46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9 396 </w:t>
            </w:r>
          </w:p>
        </w:tc>
      </w:tr>
      <w:tr>
        <w:trPr>
          <w:trHeight w:val="73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9 396 </w:t>
            </w:r>
          </w:p>
        </w:tc>
      </w:tr>
      <w:tr>
        <w:trPr>
          <w:trHeight w:val="64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10 800 </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10 800</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35 521 
</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5 162 </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5 162 </w:t>
            </w:r>
          </w:p>
        </w:tc>
      </w:tr>
      <w:tr>
        <w:trPr>
          <w:trHeight w:val="4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5 162 </w:t>
            </w:r>
          </w:p>
        </w:tc>
      </w:tr>
      <w:tr>
        <w:trPr>
          <w:trHeight w:val="21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30 359 </w:t>
            </w: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7 785 </w:t>
            </w:r>
          </w:p>
        </w:tc>
      </w:tr>
      <w:tr>
        <w:trPr>
          <w:trHeight w:val="46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7 785 </w:t>
            </w:r>
          </w:p>
        </w:tc>
      </w:tr>
      <w:tr>
        <w:trPr>
          <w:trHeight w:val="67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22 574 </w:t>
            </w:r>
          </w:p>
        </w:tc>
      </w:tr>
      <w:tr>
        <w:trPr>
          <w:trHeight w:val="66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22 574 </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кредит беру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3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 активтерімен жасалатын операциялар бойынша сальдо</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0" w:type="auto"/>
            <w:vMerge/>
            <w:tcBorders>
              <w:top w:val="nil"/>
              <w:left w:val="single" w:color="cfcfcf" w:sz="5"/>
              <w:bottom w:val="single" w:color="cfcfcf" w:sz="5"/>
              <w:right w:val="single" w:color="cfcfcf" w:sz="5"/>
            </w:tcBorders>
          </w:tcPr>
          <w:p/>
        </w:tc>
      </w:tr>
      <w:tr>
        <w:trPr>
          <w:trHeight w:val="3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43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тапшылығы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қаржыландыру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қаржыландыру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bl>
    <w:bookmarkStart w:name="z11" w:id="3"/>
    <w:p>
      <w:pPr>
        <w:spacing w:after="0"/>
        <w:ind w:left="0"/>
        <w:jc w:val="both"/>
      </w:pPr>
      <w:r>
        <w:rPr>
          <w:rFonts w:ascii="Times New Roman"/>
          <w:b w:val="false"/>
          <w:i w:val="false"/>
          <w:color w:val="000000"/>
          <w:sz w:val="28"/>
        </w:rPr>
        <w:t>
2009 жылғы 25 желтоқсандағы № 185</w:t>
      </w:r>
      <w:r>
        <w:br/>
      </w:r>
      <w:r>
        <w:rPr>
          <w:rFonts w:ascii="Times New Roman"/>
          <w:b w:val="false"/>
          <w:i w:val="false"/>
          <w:color w:val="000000"/>
          <w:sz w:val="28"/>
        </w:rPr>
        <w:t>
Кентау қалалық мәслихатының шешіміне</w:t>
      </w:r>
      <w:r>
        <w:br/>
      </w:r>
      <w:r>
        <w:rPr>
          <w:rFonts w:ascii="Times New Roman"/>
          <w:b w:val="false"/>
          <w:i w:val="false"/>
          <w:color w:val="000000"/>
          <w:sz w:val="28"/>
        </w:rPr>
        <w:t>
3-қосымша</w:t>
      </w:r>
    </w:p>
    <w:bookmarkEnd w:id="3"/>
    <w:p>
      <w:pPr>
        <w:spacing w:after="0"/>
        <w:ind w:left="0"/>
        <w:jc w:val="left"/>
      </w:pPr>
      <w:r>
        <w:rPr>
          <w:rFonts w:ascii="Times New Roman"/>
          <w:b/>
          <w:i w:val="false"/>
          <w:color w:val="000000"/>
        </w:rPr>
        <w:t xml:space="preserve">       2012 жылға арналған қалалық 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
        <w:gridCol w:w="707"/>
        <w:gridCol w:w="704"/>
        <w:gridCol w:w="7608"/>
        <w:gridCol w:w="2279"/>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 Кірістер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4 527 402
</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402 081
</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137 780</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137 780</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111 680</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111 680</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126 202</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64 051</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28 571</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33 396</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r>
      <w:tr>
        <w:trPr>
          <w:trHeight w:val="28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20 815</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1 065</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8 971</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9 773</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1 006</w:t>
            </w:r>
          </w:p>
        </w:tc>
      </w:tr>
      <w:tr>
        <w:trPr>
          <w:trHeight w:val="70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5 604</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5 604</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10 165
</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1 374</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1 374</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8 791</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8 791</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5 000
</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Ресми трансферттерден түсетін түсімдер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4 110 156
</w:t>
            </w:r>
          </w:p>
        </w:tc>
      </w:tr>
      <w:tr>
        <w:trPr>
          <w:trHeight w:val="28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4 110 156</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4 110 156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0"/>
        <w:gridCol w:w="669"/>
        <w:gridCol w:w="731"/>
        <w:gridCol w:w="732"/>
        <w:gridCol w:w="6979"/>
        <w:gridCol w:w="2279"/>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2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2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22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4 500 202 
</w:t>
            </w:r>
          </w:p>
        </w:tc>
      </w:tr>
      <w:tr>
        <w:trPr>
          <w:trHeight w:val="22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154 681 
</w:t>
            </w:r>
          </w:p>
        </w:tc>
      </w:tr>
      <w:tr>
        <w:trPr>
          <w:trHeight w:val="46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117 870 </w:t>
            </w: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17 513 </w:t>
            </w:r>
          </w:p>
        </w:tc>
      </w:tr>
      <w:tr>
        <w:trPr>
          <w:trHeight w:val="45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қызметін қамтамасыз ету жөніндегі қызметтер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17 513 </w:t>
            </w: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46 095 </w:t>
            </w:r>
          </w:p>
        </w:tc>
      </w:tr>
      <w:tr>
        <w:trPr>
          <w:trHeight w:val="49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46 095 </w:t>
            </w:r>
          </w:p>
        </w:tc>
      </w:tr>
      <w:tr>
        <w:trPr>
          <w:trHeight w:val="48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54 262 </w:t>
            </w:r>
          </w:p>
        </w:tc>
      </w:tr>
      <w:tr>
        <w:trPr>
          <w:trHeight w:val="70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54 262 </w:t>
            </w:r>
          </w:p>
        </w:tc>
      </w:tr>
      <w:tr>
        <w:trPr>
          <w:trHeight w:val="30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21 605 </w:t>
            </w:r>
          </w:p>
        </w:tc>
      </w:tr>
      <w:tr>
        <w:trPr>
          <w:trHeight w:val="27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21 605 </w:t>
            </w:r>
          </w:p>
        </w:tc>
      </w:tr>
      <w:tr>
        <w:trPr>
          <w:trHeight w:val="73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20 342 </w:t>
            </w:r>
          </w:p>
        </w:tc>
      </w:tr>
      <w:tr>
        <w:trPr>
          <w:trHeight w:val="27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1 025</w:t>
            </w:r>
          </w:p>
        </w:tc>
      </w:tr>
      <w:tr>
        <w:trPr>
          <w:trHeight w:val="51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27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15 206 </w:t>
            </w:r>
          </w:p>
        </w:tc>
      </w:tr>
      <w:tr>
        <w:trPr>
          <w:trHeight w:val="48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15 206 </w:t>
            </w:r>
          </w:p>
        </w:tc>
      </w:tr>
      <w:tr>
        <w:trPr>
          <w:trHeight w:val="9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15 206 </w:t>
            </w:r>
          </w:p>
        </w:tc>
      </w:tr>
      <w:tr>
        <w:trPr>
          <w:trHeight w:val="24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8 395 
</w:t>
            </w:r>
          </w:p>
        </w:tc>
      </w:tr>
      <w:tr>
        <w:trPr>
          <w:trHeight w:val="24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7 218 </w:t>
            </w:r>
          </w:p>
        </w:tc>
      </w:tr>
      <w:tr>
        <w:trPr>
          <w:trHeight w:val="3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7 218 </w:t>
            </w: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7 218</w:t>
            </w: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1 177</w:t>
            </w: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1 177</w:t>
            </w:r>
          </w:p>
        </w:tc>
      </w:tr>
      <w:tr>
        <w:trPr>
          <w:trHeight w:val="51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1 177</w:t>
            </w:r>
          </w:p>
        </w:tc>
      </w:tr>
      <w:tr>
        <w:trPr>
          <w:trHeight w:val="40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2 821 
</w:t>
            </w:r>
          </w:p>
        </w:tc>
      </w:tr>
      <w:tr>
        <w:trPr>
          <w:trHeight w:val="27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2 821 </w:t>
            </w:r>
          </w:p>
        </w:tc>
      </w:tr>
      <w:tr>
        <w:trPr>
          <w:trHeight w:val="73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2 821 </w:t>
            </w:r>
          </w:p>
        </w:tc>
      </w:tr>
      <w:tr>
        <w:trPr>
          <w:trHeight w:val="27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2 821</w:t>
            </w:r>
          </w:p>
        </w:tc>
      </w:tr>
      <w:tr>
        <w:trPr>
          <w:trHeight w:val="24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2 296 917 
</w:t>
            </w: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284 410 </w:t>
            </w:r>
          </w:p>
        </w:tc>
      </w:tr>
      <w:tr>
        <w:trPr>
          <w:trHeight w:val="52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30 607 </w:t>
            </w: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30 607 </w:t>
            </w: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253 803 </w:t>
            </w:r>
          </w:p>
        </w:tc>
      </w:tr>
      <w:tr>
        <w:trPr>
          <w:trHeight w:val="27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253 803</w:t>
            </w: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1 862 954 </w:t>
            </w:r>
          </w:p>
        </w:tc>
      </w:tr>
      <w:tr>
        <w:trPr>
          <w:trHeight w:val="48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3 897 </w:t>
            </w:r>
          </w:p>
        </w:tc>
      </w:tr>
      <w:tr>
        <w:trPr>
          <w:trHeight w:val="46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3 897 </w:t>
            </w:r>
          </w:p>
        </w:tc>
      </w:tr>
      <w:tr>
        <w:trPr>
          <w:trHeight w:val="30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1 859 057 </w:t>
            </w:r>
          </w:p>
        </w:tc>
      </w:tr>
      <w:tr>
        <w:trPr>
          <w:trHeight w:val="24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1 775 899 </w:t>
            </w:r>
          </w:p>
        </w:tc>
      </w:tr>
      <w:tr>
        <w:trPr>
          <w:trHeight w:val="3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83 158 </w:t>
            </w:r>
          </w:p>
        </w:tc>
      </w:tr>
      <w:tr>
        <w:trPr>
          <w:trHeight w:val="3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149 553</w:t>
            </w:r>
          </w:p>
        </w:tc>
      </w:tr>
      <w:tr>
        <w:trPr>
          <w:trHeight w:val="28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29 656</w:t>
            </w:r>
          </w:p>
        </w:tc>
      </w:tr>
      <w:tr>
        <w:trPr>
          <w:trHeight w:val="48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9 046</w:t>
            </w:r>
          </w:p>
        </w:tc>
      </w:tr>
      <w:tr>
        <w:trPr>
          <w:trHeight w:val="67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20 246</w:t>
            </w:r>
          </w:p>
        </w:tc>
      </w:tr>
      <w:tr>
        <w:trPr>
          <w:trHeight w:val="46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r>
      <w:tr>
        <w:trPr>
          <w:trHeight w:val="3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119 897</w:t>
            </w:r>
          </w:p>
        </w:tc>
      </w:tr>
      <w:tr>
        <w:trPr>
          <w:trHeight w:val="28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119 897</w:t>
            </w: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179 
</w:t>
            </w:r>
          </w:p>
        </w:tc>
      </w:tr>
      <w:tr>
        <w:trPr>
          <w:trHeight w:val="27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 </w:t>
            </w:r>
          </w:p>
        </w:tc>
      </w:tr>
      <w:tr>
        <w:trPr>
          <w:trHeight w:val="48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 </w:t>
            </w:r>
          </w:p>
        </w:tc>
      </w:tr>
      <w:tr>
        <w:trPr>
          <w:trHeight w:val="66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r>
      <w:tr>
        <w:trPr>
          <w:trHeight w:val="28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349 951 
</w:t>
            </w:r>
          </w:p>
        </w:tc>
      </w:tr>
      <w:tr>
        <w:trPr>
          <w:trHeight w:val="24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322 760 </w:t>
            </w:r>
          </w:p>
        </w:tc>
      </w:tr>
      <w:tr>
        <w:trPr>
          <w:trHeight w:val="48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321 279 </w:t>
            </w: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34 317 </w:t>
            </w:r>
          </w:p>
        </w:tc>
      </w:tr>
      <w:tr>
        <w:trPr>
          <w:trHeight w:val="94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4 031 </w:t>
            </w:r>
          </w:p>
        </w:tc>
      </w:tr>
      <w:tr>
        <w:trPr>
          <w:trHeight w:val="3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13 952</w:t>
            </w:r>
          </w:p>
        </w:tc>
      </w:tr>
      <w:tr>
        <w:trPr>
          <w:trHeight w:val="24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30 234</w:t>
            </w:r>
          </w:p>
        </w:tc>
      </w:tr>
      <w:tr>
        <w:trPr>
          <w:trHeight w:val="48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13 231</w:t>
            </w:r>
          </w:p>
        </w:tc>
      </w:tr>
      <w:tr>
        <w:trPr>
          <w:trHeight w:val="48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1 141</w:t>
            </w: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31 073 </w:t>
            </w:r>
          </w:p>
        </w:tc>
      </w:tr>
      <w:tr>
        <w:trPr>
          <w:trHeight w:val="30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175 075 </w:t>
            </w:r>
          </w:p>
        </w:tc>
      </w:tr>
      <w:tr>
        <w:trPr>
          <w:trHeight w:val="9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18 225 </w:t>
            </w:r>
          </w:p>
        </w:tc>
      </w:tr>
      <w:tr>
        <w:trPr>
          <w:trHeight w:val="30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1 481 </w:t>
            </w:r>
          </w:p>
        </w:tc>
      </w:tr>
      <w:tr>
        <w:trPr>
          <w:trHeight w:val="88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білім беру ұйымдарының күндізгі оқу нысанында мен тәрбиеленушілерді қоғамдық көлікте (таксиден басқа) жеңілдікпен жол жүру түрінде әлеуметтік қолдау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1 481 </w:t>
            </w:r>
          </w:p>
        </w:tc>
      </w:tr>
      <w:tr>
        <w:trPr>
          <w:trHeight w:val="51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27 191 </w:t>
            </w:r>
          </w:p>
        </w:tc>
      </w:tr>
      <w:tr>
        <w:trPr>
          <w:trHeight w:val="5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27 191 </w:t>
            </w:r>
          </w:p>
        </w:tc>
      </w:tr>
      <w:tr>
        <w:trPr>
          <w:trHeight w:val="67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24 544 </w:t>
            </w:r>
          </w:p>
        </w:tc>
      </w:tr>
      <w:tr>
        <w:trPr>
          <w:trHeight w:val="46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2 647</w:t>
            </w: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1 377 701 
</w:t>
            </w:r>
          </w:p>
        </w:tc>
      </w:tr>
      <w:tr>
        <w:trPr>
          <w:trHeight w:val="34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1 177</w:t>
            </w:r>
          </w:p>
        </w:tc>
      </w:tr>
      <w:tr>
        <w:trPr>
          <w:trHeight w:val="72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1 177</w:t>
            </w:r>
          </w:p>
        </w:tc>
      </w:tr>
      <w:tr>
        <w:trPr>
          <w:trHeight w:val="46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сақтаулуын үйымдастыру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1 177 </w:t>
            </w:r>
          </w:p>
        </w:tc>
      </w:tr>
      <w:tr>
        <w:trPr>
          <w:trHeight w:val="28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1 323 347 </w:t>
            </w:r>
          </w:p>
        </w:tc>
      </w:tr>
      <w:tr>
        <w:trPr>
          <w:trHeight w:val="72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24 446 </w:t>
            </w:r>
          </w:p>
        </w:tc>
      </w:tr>
      <w:tr>
        <w:trPr>
          <w:trHeight w:val="27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16 000 </w:t>
            </w:r>
          </w:p>
        </w:tc>
      </w:tr>
      <w:tr>
        <w:trPr>
          <w:trHeight w:val="48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8 446 </w:t>
            </w:r>
          </w:p>
        </w:tc>
      </w:tr>
      <w:tr>
        <w:trPr>
          <w:trHeight w:val="3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1 298 901 </w:t>
            </w:r>
          </w:p>
        </w:tc>
      </w:tr>
      <w:tr>
        <w:trPr>
          <w:trHeight w:val="30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1 298 901 </w:t>
            </w:r>
          </w:p>
        </w:tc>
      </w:tr>
      <w:tr>
        <w:trPr>
          <w:trHeight w:val="34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53 177</w:t>
            </w:r>
          </w:p>
        </w:tc>
      </w:tr>
      <w:tr>
        <w:trPr>
          <w:trHeight w:val="52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10 141 </w:t>
            </w:r>
          </w:p>
        </w:tc>
      </w:tr>
      <w:tr>
        <w:trPr>
          <w:trHeight w:val="28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2 128 </w:t>
            </w:r>
          </w:p>
        </w:tc>
      </w:tr>
      <w:tr>
        <w:trPr>
          <w:trHeight w:val="34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2 284 </w:t>
            </w:r>
          </w:p>
        </w:tc>
      </w:tr>
      <w:tr>
        <w:trPr>
          <w:trHeight w:val="46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2 798 </w:t>
            </w:r>
          </w:p>
        </w:tc>
      </w:tr>
      <w:tr>
        <w:trPr>
          <w:trHeight w:val="3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2 931 </w:t>
            </w:r>
          </w:p>
        </w:tc>
      </w:tr>
      <w:tr>
        <w:trPr>
          <w:trHeight w:val="64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43 036 </w:t>
            </w:r>
          </w:p>
        </w:tc>
      </w:tr>
      <w:tr>
        <w:trPr>
          <w:trHeight w:val="30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7 412</w:t>
            </w: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19 026</w:t>
            </w: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1 073</w:t>
            </w:r>
          </w:p>
        </w:tc>
      </w:tr>
      <w:tr>
        <w:trPr>
          <w:trHeight w:val="3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15 525</w:t>
            </w:r>
          </w:p>
        </w:tc>
      </w:tr>
      <w:tr>
        <w:trPr>
          <w:trHeight w:val="3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200 842 
</w:t>
            </w: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31 247 </w:t>
            </w:r>
          </w:p>
        </w:tc>
      </w:tr>
      <w:tr>
        <w:trPr>
          <w:trHeight w:val="46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31 247 </w:t>
            </w:r>
          </w:p>
        </w:tc>
      </w:tr>
      <w:tr>
        <w:trPr>
          <w:trHeight w:val="27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31 247</w:t>
            </w: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113 064 </w:t>
            </w:r>
          </w:p>
        </w:tc>
      </w:tr>
      <w:tr>
        <w:trPr>
          <w:trHeight w:val="46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113 064 </w:t>
            </w:r>
          </w:p>
        </w:tc>
      </w:tr>
      <w:tr>
        <w:trPr>
          <w:trHeight w:val="30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109 151 </w:t>
            </w:r>
          </w:p>
        </w:tc>
      </w:tr>
      <w:tr>
        <w:trPr>
          <w:trHeight w:val="46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1 001</w:t>
            </w:r>
          </w:p>
        </w:tc>
      </w:tr>
      <w:tr>
        <w:trPr>
          <w:trHeight w:val="73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2 912</w:t>
            </w:r>
          </w:p>
        </w:tc>
      </w:tr>
      <w:tr>
        <w:trPr>
          <w:trHeight w:val="27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35 535 </w:t>
            </w:r>
          </w:p>
        </w:tc>
      </w:tr>
      <w:tr>
        <w:trPr>
          <w:trHeight w:val="45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27 282 </w:t>
            </w:r>
          </w:p>
        </w:tc>
      </w:tr>
      <w:tr>
        <w:trPr>
          <w:trHeight w:val="27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25 596</w:t>
            </w:r>
          </w:p>
        </w:tc>
      </w:tr>
      <w:tr>
        <w:trPr>
          <w:trHeight w:val="46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1 686</w:t>
            </w:r>
          </w:p>
        </w:tc>
      </w:tr>
      <w:tr>
        <w:trPr>
          <w:trHeight w:val="30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8 253 </w:t>
            </w:r>
          </w:p>
        </w:tc>
      </w:tr>
      <w:tr>
        <w:trPr>
          <w:trHeight w:val="43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мемлекеттiк ақпарат саясатын жүргізу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4 189 </w:t>
            </w:r>
          </w:p>
        </w:tc>
      </w:tr>
      <w:tr>
        <w:trPr>
          <w:trHeight w:val="46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4 064 </w:t>
            </w:r>
          </w:p>
        </w:tc>
      </w:tr>
      <w:tr>
        <w:trPr>
          <w:trHeight w:val="49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20 996 </w:t>
            </w:r>
          </w:p>
        </w:tc>
      </w:tr>
      <w:tr>
        <w:trPr>
          <w:trHeight w:val="46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6 239 </w:t>
            </w:r>
          </w:p>
        </w:tc>
      </w:tr>
      <w:tr>
        <w:trPr>
          <w:trHeight w:val="46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6 239 </w:t>
            </w:r>
          </w:p>
        </w:tc>
      </w:tr>
      <w:tr>
        <w:trPr>
          <w:trHeight w:val="27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9 330 </w:t>
            </w:r>
          </w:p>
        </w:tc>
      </w:tr>
      <w:tr>
        <w:trPr>
          <w:trHeight w:val="69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8 062 </w:t>
            </w:r>
          </w:p>
        </w:tc>
      </w:tr>
      <w:tr>
        <w:trPr>
          <w:trHeight w:val="28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1 268</w:t>
            </w:r>
          </w:p>
        </w:tc>
      </w:tr>
      <w:tr>
        <w:trPr>
          <w:trHeight w:val="46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5 427</w:t>
            </w:r>
          </w:p>
        </w:tc>
      </w:tr>
      <w:tr>
        <w:trPr>
          <w:trHeight w:val="46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деңгейдегі дене шынықтыру және спорт саласындағы мемлекеттік саясатты іске асыру жөніндегі қызметтер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5 427</w:t>
            </w:r>
          </w:p>
        </w:tc>
      </w:tr>
      <w:tr>
        <w:trPr>
          <w:trHeight w:val="64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23 295 
</w:t>
            </w: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9 211 </w:t>
            </w:r>
          </w:p>
        </w:tc>
      </w:tr>
      <w:tr>
        <w:trPr>
          <w:trHeight w:val="45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9 211 </w:t>
            </w:r>
          </w:p>
        </w:tc>
      </w:tr>
      <w:tr>
        <w:trPr>
          <w:trHeight w:val="46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5 864 </w:t>
            </w:r>
          </w:p>
        </w:tc>
      </w:tr>
      <w:tr>
        <w:trPr>
          <w:trHeight w:val="46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780 </w:t>
            </w:r>
          </w:p>
        </w:tc>
      </w:tr>
      <w:tr>
        <w:trPr>
          <w:trHeight w:val="36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1 126 </w:t>
            </w:r>
          </w:p>
        </w:tc>
      </w:tr>
      <w:tr>
        <w:trPr>
          <w:trHeight w:val="67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1 441 </w:t>
            </w: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14 084 </w:t>
            </w:r>
          </w:p>
        </w:tc>
      </w:tr>
      <w:tr>
        <w:trPr>
          <w:trHeight w:val="45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14 084 </w:t>
            </w:r>
          </w:p>
        </w:tc>
      </w:tr>
      <w:tr>
        <w:trPr>
          <w:trHeight w:val="66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8 584 </w:t>
            </w:r>
          </w:p>
        </w:tc>
      </w:tr>
      <w:tr>
        <w:trPr>
          <w:trHeight w:val="24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5 500 </w:t>
            </w:r>
          </w:p>
        </w:tc>
      </w:tr>
      <w:tr>
        <w:trPr>
          <w:trHeight w:val="30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27 662 
</w:t>
            </w:r>
          </w:p>
        </w:tc>
      </w:tr>
      <w:tr>
        <w:trPr>
          <w:trHeight w:val="27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27 662 </w:t>
            </w:r>
          </w:p>
        </w:tc>
      </w:tr>
      <w:tr>
        <w:trPr>
          <w:trHeight w:val="36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7 939 </w:t>
            </w:r>
          </w:p>
        </w:tc>
      </w:tr>
      <w:tr>
        <w:trPr>
          <w:trHeight w:val="48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7 939 </w:t>
            </w:r>
          </w:p>
        </w:tc>
      </w:tr>
      <w:tr>
        <w:trPr>
          <w:trHeight w:val="49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19 723 </w:t>
            </w:r>
          </w:p>
        </w:tc>
      </w:tr>
      <w:tr>
        <w:trPr>
          <w:trHeight w:val="46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6 348 </w:t>
            </w:r>
          </w:p>
        </w:tc>
      </w:tr>
      <w:tr>
        <w:trPr>
          <w:trHeight w:val="45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13 375 </w:t>
            </w:r>
          </w:p>
        </w:tc>
      </w:tr>
      <w:tr>
        <w:trPr>
          <w:trHeight w:val="30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21 711 
</w:t>
            </w:r>
          </w:p>
        </w:tc>
      </w:tr>
      <w:tr>
        <w:trPr>
          <w:trHeight w:val="24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21 711 </w:t>
            </w:r>
          </w:p>
        </w:tc>
      </w:tr>
      <w:tr>
        <w:trPr>
          <w:trHeight w:val="54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10 101 </w:t>
            </w:r>
          </w:p>
        </w:tc>
      </w:tr>
      <w:tr>
        <w:trPr>
          <w:trHeight w:val="73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10 101 </w:t>
            </w:r>
          </w:p>
        </w:tc>
      </w:tr>
      <w:tr>
        <w:trPr>
          <w:trHeight w:val="73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11 610 </w:t>
            </w:r>
          </w:p>
        </w:tc>
      </w:tr>
      <w:tr>
        <w:trPr>
          <w:trHeight w:val="24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11 610</w:t>
            </w: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36 047 
</w:t>
            </w: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5 210 </w:t>
            </w: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5 210 </w:t>
            </w:r>
          </w:p>
        </w:tc>
      </w:tr>
      <w:tr>
        <w:trPr>
          <w:trHeight w:val="46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5 210 </w:t>
            </w: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30 837 </w:t>
            </w:r>
          </w:p>
        </w:tc>
      </w:tr>
      <w:tr>
        <w:trPr>
          <w:trHeight w:val="27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8 079 </w:t>
            </w:r>
          </w:p>
        </w:tc>
      </w:tr>
      <w:tr>
        <w:trPr>
          <w:trHeight w:val="46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8 079 </w:t>
            </w:r>
          </w:p>
        </w:tc>
      </w:tr>
      <w:tr>
        <w:trPr>
          <w:trHeight w:val="76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22 758 </w:t>
            </w:r>
          </w:p>
        </w:tc>
      </w:tr>
      <w:tr>
        <w:trPr>
          <w:trHeight w:val="72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22 758 </w:t>
            </w:r>
          </w:p>
        </w:tc>
      </w:tr>
      <w:tr>
        <w:trPr>
          <w:trHeight w:val="40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кредит беру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51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 активтерімен жасалатын операциялар бойынша сальдо</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өкімшісі</w:t>
            </w:r>
          </w:p>
        </w:tc>
        <w:tc>
          <w:tcPr>
            <w:tcW w:w="0" w:type="auto"/>
            <w:vMerge/>
            <w:tcBorders>
              <w:top w:val="nil"/>
              <w:left w:val="single" w:color="cfcfcf" w:sz="5"/>
              <w:bottom w:val="single" w:color="cfcfcf" w:sz="5"/>
              <w:right w:val="single" w:color="cfcfcf" w:sz="5"/>
            </w:tcBorders>
          </w:tcPr>
          <w:p/>
        </w:tc>
      </w:tr>
      <w:tr>
        <w:trPr>
          <w:trHeight w:val="3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2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0" w:type="auto"/>
            <w:vMerge/>
            <w:tcBorders>
              <w:top w:val="nil"/>
              <w:left w:val="single" w:color="cfcfcf" w:sz="5"/>
              <w:bottom w:val="single" w:color="cfcfcf" w:sz="5"/>
              <w:right w:val="single" w:color="cfcfcf" w:sz="5"/>
            </w:tcBorders>
          </w:tcPr>
          <w:p/>
        </w:tc>
      </w:tr>
      <w:tr>
        <w:trPr>
          <w:trHeight w:val="3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Қаржы активтерін сатып алу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27 200
</w:t>
            </w: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27 200
</w:t>
            </w:r>
          </w:p>
        </w:tc>
      </w:tr>
      <w:tr>
        <w:trPr>
          <w:trHeight w:val="24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27 200
</w:t>
            </w:r>
          </w:p>
        </w:tc>
      </w:tr>
      <w:tr>
        <w:trPr>
          <w:trHeight w:val="43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27 200
</w:t>
            </w:r>
          </w:p>
        </w:tc>
      </w:tr>
      <w:tr>
        <w:trPr>
          <w:trHeight w:val="49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27 200
</w:t>
            </w: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тапшылығы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қаржыландыру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bl>
    <w:bookmarkStart w:name="z12" w:id="4"/>
    <w:p>
      <w:pPr>
        <w:spacing w:after="0"/>
        <w:ind w:left="0"/>
        <w:jc w:val="both"/>
      </w:pPr>
      <w:r>
        <w:rPr>
          <w:rFonts w:ascii="Times New Roman"/>
          <w:b w:val="false"/>
          <w:i w:val="false"/>
          <w:color w:val="000000"/>
          <w:sz w:val="28"/>
        </w:rPr>
        <w:t>
2009 жылғы 25 желтоқсандағы № 185</w:t>
      </w:r>
      <w:r>
        <w:br/>
      </w:r>
      <w:r>
        <w:rPr>
          <w:rFonts w:ascii="Times New Roman"/>
          <w:b w:val="false"/>
          <w:i w:val="false"/>
          <w:color w:val="000000"/>
          <w:sz w:val="28"/>
        </w:rPr>
        <w:t>
Кентау қалалық мәслихатының шешіміне</w:t>
      </w:r>
      <w:r>
        <w:br/>
      </w:r>
      <w:r>
        <w:rPr>
          <w:rFonts w:ascii="Times New Roman"/>
          <w:b w:val="false"/>
          <w:i w:val="false"/>
          <w:color w:val="000000"/>
          <w:sz w:val="28"/>
        </w:rPr>
        <w:t>
4-қосымша</w:t>
      </w:r>
    </w:p>
    <w:bookmarkEnd w:id="4"/>
    <w:p>
      <w:pPr>
        <w:spacing w:after="0"/>
        <w:ind w:left="0"/>
        <w:jc w:val="left"/>
      </w:pPr>
      <w:r>
        <w:rPr>
          <w:rFonts w:ascii="Times New Roman"/>
          <w:b/>
          <w:i w:val="false"/>
          <w:color w:val="000000"/>
        </w:rPr>
        <w:t xml:space="preserve">       2010 жылға арналған қалалық бюджеттің</w:t>
      </w:r>
      <w:r>
        <w:br/>
      </w:r>
      <w:r>
        <w:rPr>
          <w:rFonts w:ascii="Times New Roman"/>
          <w:b/>
          <w:i w:val="false"/>
          <w:color w:val="000000"/>
        </w:rPr>
        <w:t>
атқарылуы барысында қысқартуға жатпайтын</w:t>
      </w:r>
      <w:r>
        <w:br/>
      </w:r>
      <w:r>
        <w:rPr>
          <w:rFonts w:ascii="Times New Roman"/>
          <w:b/>
          <w:i w:val="false"/>
          <w:color w:val="000000"/>
        </w:rPr>
        <w:t>
қалалық бюджеттің бағдарламалар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
        <w:gridCol w:w="669"/>
        <w:gridCol w:w="712"/>
        <w:gridCol w:w="712"/>
        <w:gridCol w:w="9279"/>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13" w:id="5"/>
    <w:p>
      <w:pPr>
        <w:spacing w:after="0"/>
        <w:ind w:left="0"/>
        <w:jc w:val="both"/>
      </w:pPr>
      <w:r>
        <w:rPr>
          <w:rFonts w:ascii="Times New Roman"/>
          <w:b w:val="false"/>
          <w:i w:val="false"/>
          <w:color w:val="000000"/>
          <w:sz w:val="28"/>
        </w:rPr>
        <w:t>
2009 жылғы 25 желтоқсандағы № 185</w:t>
      </w:r>
      <w:r>
        <w:br/>
      </w:r>
      <w:r>
        <w:rPr>
          <w:rFonts w:ascii="Times New Roman"/>
          <w:b w:val="false"/>
          <w:i w:val="false"/>
          <w:color w:val="000000"/>
          <w:sz w:val="28"/>
        </w:rPr>
        <w:t>
Кентау қалалық мәслихатының шешіміне</w:t>
      </w:r>
      <w:r>
        <w:br/>
      </w:r>
      <w:r>
        <w:rPr>
          <w:rFonts w:ascii="Times New Roman"/>
          <w:b w:val="false"/>
          <w:i w:val="false"/>
          <w:color w:val="000000"/>
          <w:sz w:val="28"/>
        </w:rPr>
        <w:t>
5-қосымша</w:t>
      </w:r>
    </w:p>
    <w:bookmarkEnd w:id="5"/>
    <w:p>
      <w:pPr>
        <w:spacing w:after="0"/>
        <w:ind w:left="0"/>
        <w:jc w:val="left"/>
      </w:pPr>
      <w:r>
        <w:rPr>
          <w:rFonts w:ascii="Times New Roman"/>
          <w:b/>
          <w:i w:val="false"/>
          <w:color w:val="000000"/>
        </w:rPr>
        <w:t xml:space="preserve">       Кентау қаласының ауыл әкімдері аппараттарының</w:t>
      </w:r>
      <w:r>
        <w:br/>
      </w:r>
      <w:r>
        <w:rPr>
          <w:rFonts w:ascii="Times New Roman"/>
          <w:b/>
          <w:i w:val="false"/>
          <w:color w:val="000000"/>
        </w:rPr>
        <w:t>
2010 жылға арналған бюджеті</w:t>
      </w:r>
    </w:p>
    <w:p>
      <w:pPr>
        <w:spacing w:after="0"/>
        <w:ind w:left="0"/>
        <w:jc w:val="both"/>
      </w:pPr>
      <w:r>
        <w:rPr>
          <w:rFonts w:ascii="Times New Roman"/>
          <w:b w:val="false"/>
          <w:i w:val="false"/>
          <w:color w:val="ff0000"/>
          <w:sz w:val="28"/>
        </w:rPr>
        <w:t xml:space="preserve">      Ескерту. 5-Қосымша жаңа редакцияда - Оңтүстік Қазақстан облысы Кентау қалалық мәслихатының 2010.11.29 </w:t>
      </w:r>
      <w:r>
        <w:rPr>
          <w:rFonts w:ascii="Times New Roman"/>
          <w:b w:val="false"/>
          <w:i w:val="false"/>
          <w:color w:val="ff0000"/>
          <w:sz w:val="28"/>
        </w:rPr>
        <w:t>N 264</w:t>
      </w:r>
      <w:r>
        <w:rPr>
          <w:rFonts w:ascii="Times New Roman"/>
          <w:b w:val="false"/>
          <w:i w:val="false"/>
          <w:color w:val="ff0000"/>
          <w:sz w:val="28"/>
        </w:rPr>
        <w:t xml:space="preserve"> (2010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3"/>
        <w:gridCol w:w="3133"/>
        <w:gridCol w:w="1573"/>
        <w:gridCol w:w="1793"/>
        <w:gridCol w:w="1553"/>
        <w:gridCol w:w="1393"/>
        <w:gridCol w:w="1462"/>
      </w:tblGrid>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(мың теңге)</w:t>
            </w:r>
          </w:p>
        </w:tc>
      </w:tr>
      <w:tr>
        <w:trPr>
          <w:trHeight w:val="103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Ащысай ауылы әкімі аппараты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Байылдыр ауылы әкімі аппараты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Хантағы ауылы әкімі аппараты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Қарнақ ауылы әкімі аппараты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r>
      <w:tr>
        <w:trPr>
          <w:trHeight w:val="133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123 001</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13476</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47972
</w:t>
            </w:r>
          </w:p>
        </w:tc>
      </w:tr>
      <w:tr>
        <w:trPr>
          <w:trHeight w:val="117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123 002</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44
</w:t>
            </w:r>
          </w:p>
        </w:tc>
      </w:tr>
      <w:tr>
        <w:trPr>
          <w:trHeight w:val="46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123 004</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24413</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40457
</w:t>
            </w:r>
          </w:p>
        </w:tc>
      </w:tr>
      <w:tr>
        <w:trPr>
          <w:trHeight w:val="91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123 005</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3550
</w:t>
            </w:r>
          </w:p>
        </w:tc>
      </w:tr>
      <w:tr>
        <w:trPr>
          <w:trHeight w:val="52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123 008</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1683
</w:t>
            </w:r>
          </w:p>
        </w:tc>
      </w:tr>
      <w:tr>
        <w:trPr>
          <w:trHeight w:val="49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123 009</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1618
</w:t>
            </w:r>
          </w:p>
        </w:tc>
      </w:tr>
      <w:tr>
        <w:trPr>
          <w:trHeight w:val="73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123 010</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1432
</w:t>
            </w:r>
          </w:p>
        </w:tc>
      </w:tr>
      <w:tr>
        <w:trPr>
          <w:trHeight w:val="51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123 011</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2470
</w:t>
            </w:r>
          </w:p>
        </w:tc>
      </w:tr>
      <w:tr>
        <w:trPr>
          <w:trHeight w:val="151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123 013</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3699
</w:t>
            </w:r>
          </w:p>
        </w:tc>
      </w:tr>
      <w:tr>
        <w:trPr>
          <w:trHeight w:val="72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123 023</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905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15204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28119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16257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44250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103830
</w:t>
            </w:r>
          </w:p>
        </w:tc>
      </w:tr>
    </w:tbl>
    <w:bookmarkStart w:name="z14" w:id="6"/>
    <w:p>
      <w:pPr>
        <w:spacing w:after="0"/>
        <w:ind w:left="0"/>
        <w:jc w:val="both"/>
      </w:pPr>
      <w:r>
        <w:rPr>
          <w:rFonts w:ascii="Times New Roman"/>
          <w:b w:val="false"/>
          <w:i w:val="false"/>
          <w:color w:val="000000"/>
          <w:sz w:val="28"/>
        </w:rPr>
        <w:t>
2009 жылғы 25 желтоқсандағы № 185</w:t>
      </w:r>
      <w:r>
        <w:br/>
      </w:r>
      <w:r>
        <w:rPr>
          <w:rFonts w:ascii="Times New Roman"/>
          <w:b w:val="false"/>
          <w:i w:val="false"/>
          <w:color w:val="000000"/>
          <w:sz w:val="28"/>
        </w:rPr>
        <w:t>
Кентау қалалық мәслихатының шешіміне</w:t>
      </w:r>
      <w:r>
        <w:br/>
      </w:r>
      <w:r>
        <w:rPr>
          <w:rFonts w:ascii="Times New Roman"/>
          <w:b w:val="false"/>
          <w:i w:val="false"/>
          <w:color w:val="000000"/>
          <w:sz w:val="28"/>
        </w:rPr>
        <w:t>
6-қосымша</w:t>
      </w:r>
    </w:p>
    <w:bookmarkEnd w:id="6"/>
    <w:p>
      <w:pPr>
        <w:spacing w:after="0"/>
        <w:ind w:left="0"/>
        <w:jc w:val="left"/>
      </w:pPr>
      <w:r>
        <w:rPr>
          <w:rFonts w:ascii="Times New Roman"/>
          <w:b/>
          <w:i w:val="false"/>
          <w:color w:val="000000"/>
        </w:rPr>
        <w:t xml:space="preserve">       Кентау қаласының ауыл әкімдері аппараттарының</w:t>
      </w:r>
      <w:r>
        <w:br/>
      </w:r>
      <w:r>
        <w:rPr>
          <w:rFonts w:ascii="Times New Roman"/>
          <w:b/>
          <w:i w:val="false"/>
          <w:color w:val="000000"/>
        </w:rPr>
        <w:t>
2011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3"/>
        <w:gridCol w:w="2693"/>
        <w:gridCol w:w="1553"/>
        <w:gridCol w:w="1713"/>
        <w:gridCol w:w="1453"/>
        <w:gridCol w:w="1293"/>
        <w:gridCol w:w="1622"/>
      </w:tblGrid>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(мың теңге)</w:t>
            </w:r>
          </w:p>
        </w:tc>
      </w:tr>
      <w:tr>
        <w:trPr>
          <w:trHeight w:val="103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Ащысай ауылы әкімі аппараты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Байылдыр ауылы әкімі аппараты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Хантағы ауылы әкімі аппараты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Қарнақ ауылы әкімі аппараты</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r>
      <w:tr>
        <w:trPr>
          <w:trHeight w:val="129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123 001</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12688</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15780</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53718
</w:t>
            </w:r>
          </w:p>
        </w:tc>
      </w:tr>
      <w:tr>
        <w:trPr>
          <w:trHeight w:val="112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123 002</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167
</w:t>
            </w:r>
          </w:p>
        </w:tc>
      </w:tr>
      <w:tr>
        <w:trPr>
          <w:trHeight w:val="22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123 004</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18982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30234
</w:t>
            </w:r>
          </w:p>
        </w:tc>
      </w:tr>
      <w:tr>
        <w:trPr>
          <w:trHeight w:val="114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123 005</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3625
</w:t>
            </w:r>
          </w:p>
        </w:tc>
      </w:tr>
      <w:tr>
        <w:trPr>
          <w:trHeight w:val="52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123 008</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1979
</w:t>
            </w:r>
          </w:p>
        </w:tc>
      </w:tr>
      <w:tr>
        <w:trPr>
          <w:trHeight w:val="64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123 009</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2124
</w:t>
            </w:r>
          </w:p>
        </w:tc>
      </w:tr>
      <w:tr>
        <w:trPr>
          <w:trHeight w:val="66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123 010</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2602
</w:t>
            </w:r>
          </w:p>
        </w:tc>
      </w:tr>
      <w:tr>
        <w:trPr>
          <w:trHeight w:val="70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123 011</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2726
</w:t>
            </w:r>
          </w:p>
        </w:tc>
      </w:tr>
      <w:tr>
        <w:trPr>
          <w:trHeight w:val="151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123 013</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9396
</w:t>
            </w:r>
          </w:p>
        </w:tc>
      </w:tr>
      <w:tr>
        <w:trPr>
          <w:trHeight w:val="25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17083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25201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22816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41471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106571
</w:t>
            </w:r>
          </w:p>
        </w:tc>
      </w:tr>
    </w:tbl>
    <w:bookmarkStart w:name="z15" w:id="7"/>
    <w:p>
      <w:pPr>
        <w:spacing w:after="0"/>
        <w:ind w:left="0"/>
        <w:jc w:val="both"/>
      </w:pPr>
      <w:r>
        <w:rPr>
          <w:rFonts w:ascii="Times New Roman"/>
          <w:b w:val="false"/>
          <w:i w:val="false"/>
          <w:color w:val="000000"/>
          <w:sz w:val="28"/>
        </w:rPr>
        <w:t>
2009 жылғы 25 желтоқсандағы № 185</w:t>
      </w:r>
      <w:r>
        <w:br/>
      </w:r>
      <w:r>
        <w:rPr>
          <w:rFonts w:ascii="Times New Roman"/>
          <w:b w:val="false"/>
          <w:i w:val="false"/>
          <w:color w:val="000000"/>
          <w:sz w:val="28"/>
        </w:rPr>
        <w:t>
Кентау қалалық мәслихатының шешіміне</w:t>
      </w:r>
      <w:r>
        <w:br/>
      </w:r>
      <w:r>
        <w:rPr>
          <w:rFonts w:ascii="Times New Roman"/>
          <w:b w:val="false"/>
          <w:i w:val="false"/>
          <w:color w:val="000000"/>
          <w:sz w:val="28"/>
        </w:rPr>
        <w:t>
7-қосымша</w:t>
      </w:r>
    </w:p>
    <w:bookmarkEnd w:id="7"/>
    <w:p>
      <w:pPr>
        <w:spacing w:after="0"/>
        <w:ind w:left="0"/>
        <w:jc w:val="left"/>
      </w:pPr>
      <w:r>
        <w:rPr>
          <w:rFonts w:ascii="Times New Roman"/>
          <w:b/>
          <w:i w:val="false"/>
          <w:color w:val="000000"/>
        </w:rPr>
        <w:t xml:space="preserve">       Кентау қаласының ауыл әкімдері аппараттарының</w:t>
      </w:r>
      <w:r>
        <w:br/>
      </w:r>
      <w:r>
        <w:rPr>
          <w:rFonts w:ascii="Times New Roman"/>
          <w:b/>
          <w:i w:val="false"/>
          <w:color w:val="000000"/>
        </w:rPr>
        <w:t>
2012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3"/>
        <w:gridCol w:w="2673"/>
        <w:gridCol w:w="1473"/>
        <w:gridCol w:w="1673"/>
        <w:gridCol w:w="1533"/>
        <w:gridCol w:w="1433"/>
        <w:gridCol w:w="1542"/>
      </w:tblGrid>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(мың теңге)</w:t>
            </w:r>
          </w:p>
        </w:tc>
      </w:tr>
      <w:tr>
        <w:trPr>
          <w:trHeight w:val="103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Ащысай ауылы әкімі аппараты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Байылдыр ауылы әкімі аппараты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Хантағы ауылы әкімі аппараты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Қарнақ ауылы әкімі аппараты</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r>
      <w:tr>
        <w:trPr>
          <w:trHeight w:val="130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123 001</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12818</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10517</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15016</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15911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54262
</w:t>
            </w:r>
          </w:p>
        </w:tc>
      </w:tr>
      <w:tr>
        <w:trPr>
          <w:trHeight w:val="112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123 002</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179
</w:t>
            </w:r>
          </w:p>
        </w:tc>
      </w:tr>
      <w:tr>
        <w:trPr>
          <w:trHeight w:val="22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123 004</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11347</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30607
</w:t>
            </w:r>
          </w:p>
        </w:tc>
      </w:tr>
      <w:tr>
        <w:trPr>
          <w:trHeight w:val="114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123 005</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2206</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3897
</w:t>
            </w:r>
          </w:p>
        </w:tc>
      </w:tr>
      <w:tr>
        <w:trPr>
          <w:trHeight w:val="52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123 008</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2128
</w:t>
            </w:r>
          </w:p>
        </w:tc>
      </w:tr>
      <w:tr>
        <w:trPr>
          <w:trHeight w:val="64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123 009</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2284
</w:t>
            </w:r>
          </w:p>
        </w:tc>
      </w:tr>
      <w:tr>
        <w:trPr>
          <w:trHeight w:val="66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123 010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2798
</w:t>
            </w:r>
          </w:p>
        </w:tc>
      </w:tr>
      <w:tr>
        <w:trPr>
          <w:trHeight w:val="70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123 011</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2931
</w:t>
            </w:r>
          </w:p>
        </w:tc>
      </w:tr>
      <w:tr>
        <w:trPr>
          <w:trHeight w:val="151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123 013</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3483</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10101
</w:t>
            </w:r>
          </w:p>
        </w:tc>
      </w:tr>
      <w:tr>
        <w:trPr>
          <w:trHeight w:val="25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17544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25707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23552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42384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109187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