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b0301" w14:textId="ecb03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қаласының көшелерін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облысы Кентау қаласы әкімдігінің 2009 жылғы 27 қазандағы N 304 қаулысы және Оңтүстік Қазақстан облысы Кентау қалалық мәслихатының 2009 жылғы 28 қазандағы N 177 шешімі. Оңтүстік Қазақстан облысы Кентау қаласының Әділет басқармасында 2009 жылғы 4 қарашада N 14-3-78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 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тиісті көшелердің халқының пікірін ескере отырып Кентау қаласы әкімдігі </w:t>
      </w:r>
      <w:r>
        <w:rPr>
          <w:rFonts w:ascii="Times New Roman"/>
          <w:b/>
          <w:i w:val="false"/>
          <w:color w:val="000000"/>
          <w:sz w:val="28"/>
        </w:rPr>
        <w:t>ҚАУЛЫ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Кентау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Кентау қаласының Сауран көшесі Ілияс Қожабаевтың атымен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Кентау қаласының Колхозная көшесі Сауран Батыр атымен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жарияланғаннан кейін күнтізбелік он күн өткен соң қолданысқа енгізіледі.</w:t>
      </w:r>
      <w:r>
        <w:rPr>
          <w:rFonts w:ascii="Times New Roman"/>
          <w:b w:val="false"/>
          <w:i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 сессиясының төрағасы      Е. Балтай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 әкімі                                 К. Табылдиев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Е. Аширов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