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7675" w14:textId="5697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Жоғарғы білім беретін оқу орындарын, колледж және кәсіптік лицейлердің бітірушілеріне жастар тағылымдамасын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2009 жылғы 25 мамырдағы N 169 қаулысы. Оңтүстік Қазақстан облысы Кентау қаласының Әділет басқармасында 2009 жылғы 5 маусымда N 14-3-73 тіркелді. Күші жойылды - Оңтүстік Қазақстан облысы Кентау қаласы әкімдігінің 2011 жылғы 14 наурыздағы N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  қаласы әкімдігінің 2011.03.14 N 81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N 149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2009 жылғы 12 наурыздағы "Мемлекет басшысының 2009 жылғы 6 наурыздағы "Дағдарыстан жаңару мен дамуға" атты Қазақстан халқына Жолдауын іске асыру жөніндегі шаралар туралы" N 765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облысы әкімінің 2009 жылғы 11 наурыздағы "Мемлекет басшысының 2009 жылғы 6 наурыздағы "Дағдарыстан жаңару мен дамуға" атты Қазақстан халқына арналған Жолдауын (Жол картасын) Оңтүстік Қазақстан облысында жүзеге асыру жөніндегі іс шаралар жоспарын бекіту туралы" N 79 қаулысына сәйкес және халықты жұмыспен қамтуды кеңейту шараларына ықпал ету мақсатында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Кәсіптік лицей, колледж және жоғарғы оқу орындарын бітіріп жұмыссыз жүрген бітірушілерге (бұдан әрі - Бітірушілер) кәсіпорындарда, мекемелерде және ұйымдарда (бұдан әрі - Жұмыс беруші) жастар тағылымдамасы ұйымдастырылсын және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Бітірушілер үшін жастар тағылымдамасын ұйымдастыру келесі шарттарды ескере отырып өткізіледі: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оқу орындарын бітіріп жұмысқа орналаспаған Бітірушілердің қалалық еңбекпен қамту және әлеуметтік бағдарламалар бөлімінде (бұдан әрі - Уәкілетті орган) жұмыссыз ретінде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Бітірушінің алған мамандығы бойынша еңбек өтілі және дағдының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келешекте одан әрі даму және өндірісін кеңейту перспективасы бар және Бітірушілер үшін жастар тағылымдамасында әлеуетті жұмыс беруші бола алатындар жайында ақпарат жинау жұмыстарын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берушінің кадрлық сұраныстары негізінде, жастар тағылымдамасында қатысу үшін жұмыссыз Бітірушілер арасында талдау жұмыстарын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жұмыссыз Бітірушіге жастар тағылымдамасында қатысу үшін жолдама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Бітірушілерге жастар тағылымдамасы аясында жұмыс орындарын беруге ықыласты Жұмыс берушімен келісім-шарт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Келісім-шартта Жұмыс беруші мен Уәкілетті органның құқықтары мен жауапкершілігі, жұмысқа қабылданатын жұмыссыз Бітірушілердің саны жастар тағылымдамасы аясында Жұмыс берушінің ұйымдастырған мамандықтарының тізімі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Келісім-шарт кемінде 6 ай мерзімге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жастар тағылымдамасынан өтуі үшін Уәкілетті орган жолдаған Бітірушімен Қазақстан Республикасының Еңбек кодексіне сәйкес еңбек шартын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жастар тағлымдамасы аясында әрбір жұмыс орнында қауіпсіздік жағдайының жасалуын қамтамасыз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жастар тағылымдамасына қатысушылардың жұмыс уақытына есеп жүргізу табелін және актіні жүргізіп, әр айдың 25 – ші жұлдызында Уәкілетті органға өткізеді;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жастар тағылымдамасына жолданған Бітірушіні тағылымдаманың мерзімі біткенше, өз құзырымен тұрақты жұмысқа қабылдап алуға құқығы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еңбек шартының мерзімі өткендігі немесе Бітірушінің тұрақты жұмысқа қабылданғаны және жұмыстан босағаны жайлы Уәкілетті органды 3 күн ішінде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 шартының мерзімі өткеннен кейін жұмыссызға жастар тағылымдамасына қатысқаны туралы пікір (ұсыныс хат)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Оңтүстік Қазақстан облысы Кентау қаласы әкімдігінің 2010.04.20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жұмыс берушімен түзілген келісім шартты, Қазақстан Республикасының заңнамаларында көзделген жағдайларда бұзуына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Жастар тағылымдамасын өткізу жөніндегі іс-шаралар бюджет қаржысы есебінен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Жастар тағылымдамасына қатысушылардың еңбек ақысы ай сайын бюджетте қаралған қаржы шегінде уәкілетті органмен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Оңтүстік Қазақстан облысы Кентау қаласы әкімдігінің 2010.04.20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қала әкімінің орынбасары М. Қонысовқа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К.Табылдиев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