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bc7" w14:textId="9f7a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26 желтоқсандағы N 113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29 сәуірдегі N 144 шешімі. Оңтүстік Қазақстан облысы Кентау қаласының Әділет басқармасында 2009 жылғы 13 мамырда N 14-3-72 тіркелді. Қолданылу мерзімінің аяқталуына байланысты шешімнің күші жойылды - Оңтүстік Қазақстан облысы Кентау қалалық мәслихатының 2011 жылғы 8 тамыздағы N 325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2011.08.08 N 325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N 95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14-3-67 нөмірімен тіркелген "Кентау шұғыласы" газетінде 2009 жылдың 31 қаңтарында, 7 ақпанында, 14 ақпанында, 21 ақпанында, 28 ақпанында жарияланған),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N 113 шешіміне өзгерістер мен толықтырулар енгізу туралы" (Нормативтік құқықтық актілерді мемлекеттік тіркеу тізілімінде 14-3-69 нөмірімен тіркелген "Кентау шұғыласы" газетінде 2009 жылдың 7 наурызында, 14 наурызында, 28 наурызында, 4 сәуірінде жарияланған) шешімімен өзгерістер мен толықтырулар енгізілген)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"3 170 724" саны "3 821 981"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"394 216" саны "285 394"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"2 734 930" саны "3 495 009"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"3 164 387" саны "3 815 644"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 қосымшалары осы шешімнің 1,2,3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Қ. Кульбаев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сәуірдегі N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50"/>
        <w:gridCol w:w="769"/>
        <w:gridCol w:w="7475"/>
        <w:gridCol w:w="22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3 821 981
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280 317
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82 469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7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8 587
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органдармен салынатын айыппұлдар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органдармен салынатын айыппұлдар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38 068
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3 495 009
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3 495 009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1"/>
        <w:gridCol w:w="852"/>
        <w:gridCol w:w="832"/>
        <w:gridCol w:w="6548"/>
        <w:gridCol w:w="22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3 815 644 
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104 667 
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81 055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11 008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35 198 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35 198 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34 849 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34 849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15 240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15 240 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8 372 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8 372 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8 372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6 354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
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2 125 747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117 160 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97 535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1 175 338 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1 172 398 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1 107 704 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51 554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435 377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413 405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397 872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397 872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
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416 173 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399 182 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397 978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76 812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4 112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99 499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19 946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160 283 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16 991 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16 991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15 652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832 572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22 787 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758 909 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689 300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443 300 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246 000 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5 664 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1 116 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45 212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110 319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27 245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48 177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48 177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45 618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22 354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6 034 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12 543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5 324 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4 817 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17 753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12 418 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қызметінің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3 880 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5 335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8 592 
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8 592 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3 936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3 936 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148 165 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137 215 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43 546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қайтару қалалардың және елді-мекендердің көшелері өткізу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93 669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42 194 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3 442 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38 752 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23 717 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-5 663
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сәуірдегі N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2009 жылға арналған қалалық бюджеттің бюджеттік даму бағдарламаларының тізбесі 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63"/>
        <w:gridCol w:w="748"/>
        <w:gridCol w:w="689"/>
        <w:gridCol w:w="913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 коммуналдық тұрғын үй қорының тұрғын үй құрылысы"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қайтару қалалардың және елді-мекендердің көшелері өткізу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ақпандағы N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қаласының ауыл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3033"/>
        <w:gridCol w:w="1273"/>
        <w:gridCol w:w="1753"/>
        <w:gridCol w:w="1493"/>
        <w:gridCol w:w="1293"/>
        <w:gridCol w:w="17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5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34849
</w:t>
            </w:r>
          </w:p>
        </w:tc>
      </w:tr>
      <w:tr>
        <w:trPr>
          <w:trHeight w:val="11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
</w:t>
            </w:r>
          </w:p>
        </w:tc>
      </w:tr>
      <w:tr>
        <w:trPr>
          <w:trHeight w:val="4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19625
</w:t>
            </w:r>
          </w:p>
        </w:tc>
      </w:tr>
      <w:tr>
        <w:trPr>
          <w:trHeight w:val="11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
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
</w:t>
            </w:r>
          </w:p>
        </w:tc>
      </w:tr>
      <w:tr>
        <w:trPr>
          <w:trHeight w:val="6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
</w:t>
            </w:r>
          </w:p>
        </w:tc>
      </w:tr>
      <w:tr>
        <w:trPr>
          <w:trHeight w:val="6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
</w:t>
            </w:r>
          </w:p>
        </w:tc>
      </w:tr>
      <w:tr>
        <w:trPr>
          <w:trHeight w:val="7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
</w:t>
            </w:r>
          </w:p>
        </w:tc>
      </w:tr>
      <w:tr>
        <w:trPr>
          <w:trHeight w:val="15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4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
</w:t>
            </w:r>
          </w:p>
        </w:tc>
      </w:tr>
      <w:tr>
        <w:trPr>
          <w:trHeight w:val="4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2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87149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