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f774" w14:textId="845f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31 наурыздағы N 134 шешімі. Оңтүстік Қазақстан облысы Кентау қаласының Әділет басқармасында 2009 жылғы 29 сәуірде N 14-3-71 тіркелді. Күші жойылды - Оңтүстік Қазақстан облысы Кентау қалалық мәслихатының 2012 жылғы 4 желтоқсандағы № 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қалалық мәслихатының 2012.12.04 № 68 (қолданысқа 2013.01.01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 (Салық кодексі) қолданысқа енгізу туралы" 2008 жылғы 10 желтоқсандағы N 100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өзгерту енгізілді - Оңтүстік Қазақстан облысы Кентау қалалық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қаңтарынан бастап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 жолғы талондардың құны дүркін-дүркін сипатта болатын Қазақстан Республикасының азаматтары мен оралмандарға, дара кәсіпкерлерге және заңды тұлғаларға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талондардың құны базарларда тауарлар өткізу, жұмыстар орындау, қызметтер көрсету жөніндегі қызметтерді жүзеге асыратын Қазақстан Республикасының азаматтары мен оралмандарға, дара кәсіпкерлерге және заңды тұлғаларға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1, 2 тармақтарға өзгерту енгізілді - Оңтүстік Қазақстан облысы Кентау қалалық мәслихатының 2011.10.21 </w:t>
      </w:r>
      <w:r>
        <w:rPr>
          <w:rFonts w:ascii="Times New Roman"/>
          <w:b w:val="false"/>
          <w:i w:val="false"/>
          <w:color w:val="000000"/>
          <w:sz w:val="28"/>
        </w:rPr>
        <w:t>N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қаңтарынан бастап қолданысқа енгізілсін)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ресми жарияланған күнінен бастап күнтізбелік он күн өткеннен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К. Сырлыбаев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Е. Аширов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31 наурыздағы N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 түрлері дүркін-дүркін сипатта болатын жеке тұлғаларға, дара кәсіпкерлерге және заңды тұлғаларға берілетін бір жолғы талондардың құны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8217"/>
        <w:gridCol w:w="279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түрлерінің тізбесі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(тенге)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үй-жайларда жүзеге асырылатын қызметтерді қоспағанда):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отырғызылатын материалдары (екпелер, көшет)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және үй маңындағы учаскелерде өсірілген табиғи гүлдер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ауыл шаруашылығы, бағбандық, бақшашылық және саяжай учаскелерінің өнімдері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құстардың жемдері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сыпыртқылар, сыпырғылар, орман жидегін, бал, саңырауқұлақ және балық сату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31 наурыздағы N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Базарларда тауарлар өткізу, жұмыстар орындау, қызметтер көрсету жөніндегі қызметтерді жүзеге асыратын жеке тұлғаларға, дара кәсіпкерлерге және заңды тұлғаларға берілетін бір жолғы талондардың құны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5212"/>
        <w:gridCol w:w="3127"/>
        <w:gridCol w:w="2718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Тауар, жұмыс және қызмет түрлері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сатушыға белгіленген орын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 (теңге)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 аумағындағы дүңгіршектердегі, стационарлық үй-жайлардағы (оқшаулаған блоктардағы) сауданы қоспағанда, базарларда тауарлар өткізу, жұмыстар орындау, қызметтер көрсету жөніндегі қызметтер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және кондитерлік тауарлар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және нан тағамдары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тағамдары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Құрғатылған жемістер, бал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Киімдер, мата, бас киімдер, аяқ киімдер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 аппараттар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тауарлары, парфюмерия тауарлары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көліктер, ауылшаруашылық техникалары, автобустар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автокөлікке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 техникасы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техникаға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жылқылар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және басқа тұрмыстық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шаршы метрге дейін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