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9f6d" w14:textId="0599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2009 жылғы 31 наурыздағы N 136 шешімі. Оңтүстік Қазақстан облысы Кентау қаласының Әділет басқармасында 2009 жылғы 29 сәуірде N 14-3-70 тіркелді. Күші жойылды - Оңтүстік Қазақстан облысы Кентау қалалық мәслихатының 2015 жылғы 16 шілдедегі № 245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қалалық мәслихатының 16.07.2015 № 245 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2008 жылғы 10 желтоқсандағы N 99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Тіркелген салық ставкалары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К. Сырлыбаев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Е. Аширов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31 наурыздағы N 136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156"/>
        <w:gridCol w:w="4847"/>
      </w:tblGrid>
      <w:tr>
        <w:trPr>
          <w:trHeight w:val="555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ставкасы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өткізуге арналған дербес компьютер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