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03c6" w14:textId="96a0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 Задария ауылдық округі әкімінің 2009 жылғы 6 қазандағы N 25 Шешімі. Оңтүстік Қазақстан облысы Арыс қаласының Әділет басқармасында 2009 жылғы 6 қарашада N 14-2-78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әкімшілік-аумақтық құрылыс туралы"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Задария ауылдық округі елді мекендерінің көшелері тұрғындарының пікірлерін ескере отырып, Задария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Задария ауылы бойынша Н. Ақылбеков-2 көшесіне - Тараз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Задария ауылындағы атауы жоқ көшеге - Жібек жолы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Шөгірлі елді мекені бойынша N 1 көшеге - Ынтымақ, орталық көшеге - Наурыз, Оразбек көшеге - Береке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Задария ауылдық округі әкімі аппаратының бас маман - іс жүргізушісі З.Абилхановқа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Задария ауылдық округ әкімі                Н.Әділбеков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