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18b8" w14:textId="46e1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Арыс қалалық мәслихатының 2008 жылғы 26 желтоқсандағы N 15/89-IV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2009 жылғы 30 қарашадағы N 27/162-IV шешімі. Оңтүстік Қазақстан облысы Арыс қаласының Әділет басқармасында 2009 жылғы 4 желтоқсанда N 14-2-85 тіркелді. Қолданылу мерзімінің аяқталуына байланысты шешімнің күші жойылды - Оңтүстік Қазақстан облысы Арыс қалалық мәслихатының 2011 жылғы 20 мамырдағы N 100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Арыс қалалық мәслихатының 2011.05.20 N 100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Арыс қаласы әкімдігінің 2009 жылғы 26 қарашадағы № 527 қаулысына сәйкес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қалалық бюджет туралы" Арыс қалалық мәслихатының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15/89-ІV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кесімдерін мемлекеттік тіркеу тізілімінде 14-2-64 нөмірмен тіркелген, 2009 жылғы 17 қаңтардағы "Арыс ақиқаты" газетінде жарияланған, "2009 жылға арналған қалалық бюджет туралы" Арыс қалалық мәслихатының 2008 жылғы 26 желтоқсандағы № 15/89-IV шешіміне өзгерістер мен толықтырулар енгізу туралы" 2009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 18/109-IV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кесімдерін мемлекеттік тіркеу тізілімінде 14-2-70 нөмірмен тіркелген, 2009 жылғы 14 наурыздағы "Арыс ақиқаты" газетінің № 11-12 санында жарияланған, "2009 жылға арналған қалалық бюджет туралы" Арыс қалалық мәслихатының 2008 жылғы 26 желтоқсандағы № 15/89-IV шешіміне өзгерістер енгізу туралы" 2009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20/126-IV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кесімдерін мемлекеттік тіркеу тізілімінде 14-2-72 нөмірмен тіркелген, 2009 жылғы 23 мамырдағы "Арыс ақиқаты" газетінің № 21-22 санында жарияланған, "2009 жылға арналған қалалық бюджет туралы" Арыс қалалық мәслихатының 2008 жылғы 26 желтоқсандағы № 15/89-IV шешіміне өзгерістер енгізу туралы" 2009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№ 22/140-IV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кесімдерін мемлекеттік тіркеу тізілімінде 14-2-75 нөмірмен тіркелген, 2009 жылғы 8 тамыздағы "Арыс ақиқаты" газетінің № 33 санында жарияланған, "2009 жылға арналған қалалық бюджет туралы" Арыс қалалық мәслихатының 2008 жылғы 26 желтоқсандағы № 15/89-IV шешіміне өзгерістер енгізу туралы" 2009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25/157-IV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кесімдерін мемлекеттік тіркеу тізілімінде 14-2-83 нөмірмен тіркелген, 2009 жылғы 28 қарашадағы "Арыс ақиқаты" газетінің № 49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"3838245" деген сандар "3833018"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"3309748" деген сандар "3304521"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"3860515" деген сандар "3855288"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1-қосымшасына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1-қаңтарынан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С.Файзуллаев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Ө.Керімқұлов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27/162-ІV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15/89-IV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2009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655"/>
        <w:gridCol w:w="7638"/>
        <w:gridCol w:w="239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3833018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487683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174711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174711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163104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163104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92174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59975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34691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3304521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3304521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1"/>
        <w:gridCol w:w="751"/>
        <w:gridCol w:w="752"/>
        <w:gridCol w:w="6771"/>
        <w:gridCol w:w="238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3855288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115126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42447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2727005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1602970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1602970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1560852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1086931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304118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166709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</w:t>
            </w:r>
          </w:p>
        </w:tc>
      </w:tr>
      <w:tr>
        <w:trPr>
          <w:trHeight w:val="10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62492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317590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277915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376445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373945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373945</w:t>
            </w:r>
          </w:p>
        </w:tc>
      </w:tr>
      <w:tr>
        <w:trPr>
          <w:trHeight w:val="9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114230</w:t>
            </w:r>
          </w:p>
        </w:tc>
      </w:tr>
      <w:tr>
        <w:trPr>
          <w:trHeight w:val="12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қалалардың және елді-мекендердің көшелерін өткізу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-18447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