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ef2d" w14:textId="146e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Арыс қалалық мәслихатының 2008 жылғы 26 желтоқсандағы N 15/89-IV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2009 жылғы 5 қарашадағы N 25/157-IV Шешімі. Оңтүстік Қазақстан облысы Арыс қаласының Әділет басқармасында 2009 жылғы 17 қарашада N 14-2-83 тіркелді. Қолданылу мерзімінің аяқталуына байланысты шешімнің күші жойылды - Оңтүстік Қазақстан облысы Арыс қалалық мәслихатының 2011 жылғы 20 мамырдағы N 100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2011.05.20 N 100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қаласы әкімдігінің 2009 жылғы 3 қарашадағы № 462 қаулысына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қалалық бюджет туралы" Арыс қалалық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15/89-ІV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кесімдерін мемлекеттік тіркеу тізілімінде 14-2-64 нөмірмен тіркелген, 2009 жылғы 17 қаңтардағы "Арыс ақиқаты" газетінде жарияланған, "2009 жылға арналған қалалық бюджет туралы" Арыс қалалық мәслихатының 2008 жылғы 26 желтоқсандағы № 15/89-IV шешіміне өзгерістер мен толықтырулар енгізу туралы" 2009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18/109-IV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кесімдерін мемлекеттік тіркеу тізілімінде 14-2-70 нөмірмен тіркелген, 2009 жылғы 14 наурыздағы "Арыс ақиқаты" газетінің № 11-12 санында жарияланған, "2009 жылға арналған қалалық бюджет туралы" Арыс қалалық мәслихатының 2008 жылғы 26 желтоқсандағы № 15/89-IV шешіміне өзгерістер енгізу туралы"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20/126-IV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кесімдерін мемлекеттік тіркеу тізілімінде 14-2-72 нөмірмен тіркелген, 2009 жылғы 23 мамырдағы "Арыс ақиқаты" газетінің № 21-22 санында жарияланған, "2009 жылға арналған қалалық бюджет туралы" Арыс қалалық мәслихатының 2008 жылғы 26 желтоқсандағы № 15/89-IV шешіміне өзгерістер енгізу туралы" 2009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22/140-IV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кесімдерін мемлекеттік тіркеу тізілімінде 14-2-75 нөмірмен тіркелген, 2009 жылғы 8 тамыздағы "Арыс ақиқаты" газетінің № 33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"3863042" деген сандар "3838245"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"468311" деген сандар "487683"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"54063" деген сандар "34691"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"3334545" деген сандар "3309748"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"3885312" деген сандар "3860515"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"5890" деген сандар "6247"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3- 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1-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С. Файзуллаев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Ө. Керімқұлов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25/157-ІV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15/89-IV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656"/>
        <w:gridCol w:w="7901"/>
        <w:gridCol w:w="21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3838245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487683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3309748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3309748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798"/>
        <w:gridCol w:w="7002"/>
        <w:gridCol w:w="21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3860515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115126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42447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2729304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1603778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1603778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1561335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1088422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166709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62492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317590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277915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373945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373945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114230</w:t>
            </w:r>
          </w:p>
        </w:tc>
      </w:tr>
      <w:tr>
        <w:trPr>
          <w:trHeight w:val="12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-18447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25/157-ІV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15/89-IV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жергілікті бюджеттен қаржыландырылатын әрбір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0"/>
        <w:gridCol w:w="751"/>
        <w:gridCol w:w="731"/>
        <w:gridCol w:w="7081"/>
        <w:gridCol w:w="2179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42447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