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9040" w14:textId="bb09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Арыс қалалық мәслихатының 2008 жылғы 26 желтоқсандағы N 15/89-IV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2009 жылғы 28 сәуірдегі  N 20/126-IV шешімі. Оңтүстік Қазақстан облысы Арыс қаласының Әділет басқармасында 2009 жылғы 12 мамырда N 14-2-72 тіркелді. Қолданылу мерзімінің аяқталуына байланысты шешімнің күші жойылды - Оңтүстік Қазақстан облысы Арыс қалалық мәслихатының 2011 жылғы 20 мамырдағы N 100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Арыс қалалық мәслихатының 2011.05.20 N 100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Арыс қаласы әкімдігінің 2009 жылғы 27 сәуірдегі N 219 қаулысына сәйкес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қалалық бюджет туралы" Арыс қалалық мәслихатының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15/89-IV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кесімдерін мемлекеттік тіркеу тізілімінде 14-2-64 нөмірмен тіркелген, 2009 жылғы 17 қаңтардағы "Арыс ақиқаты" газетінде жарияланған, "2009 жылға арналған қалалық бюджет туралы" Арыс қалалық мәслихатының 2008 жылғы 26 желтоқсандағы N 15/89-IV шешіміне өзгерістер мен толықтырулар енгізу туралы" 2009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N 18/109-IV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кесімдерін мемлекеттік тіркеу тізілімінде 14-2-70 нөмірмен тіркелген, 2009 жылғы 14 наурыздағы "Арыс ақиқаты" газетінің N 11-12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2942305 деген сандар 3846736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491144 деген сандар 488222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27172 деген сандар 32907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2417866 деген сандар 3319484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2951492 деген сандар 3869006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-5364 деген сандар -18447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5364 деген сандар 18447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4-қосымшалары осы шешімнің 1, 2-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О. Байдабеков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Ә. Әділбеков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20/126-ІV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15/89-IV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48"/>
        <w:gridCol w:w="740"/>
        <w:gridCol w:w="7466"/>
        <w:gridCol w:w="230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  Атауы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3846736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488222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170269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170269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161069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161069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116095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87063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37895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32344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10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32907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11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3319484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3319484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3"/>
        <w:gridCol w:w="819"/>
        <w:gridCol w:w="934"/>
        <w:gridCol w:w="6402"/>
        <w:gridCol w:w="2220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3869006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117445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100826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46107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46107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42880</w:t>
            </w:r>
          </w:p>
        </w:tc>
      </w:tr>
      <w:tr>
        <w:trPr>
          <w:trHeight w:val="9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6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2750155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1603778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1603778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1561335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9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27296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1109273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324969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9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</w:p>
        </w:tc>
      </w:tr>
      <w:tr>
        <w:trPr>
          <w:trHeight w:val="7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302132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784304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784304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171517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161158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158764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48449</w:t>
            </w:r>
          </w:p>
        </w:tc>
      </w:tr>
      <w:tr>
        <w:trPr>
          <w:trHeight w:val="13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63809</w:t>
            </w:r>
          </w:p>
        </w:tc>
      </w:tr>
      <w:tr>
        <w:trPr>
          <w:trHeight w:val="9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290234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250559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249873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96121</w:t>
            </w:r>
          </w:p>
        </w:tc>
      </w:tr>
      <w:tr>
        <w:trPr>
          <w:trHeight w:val="102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153752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35957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35957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9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10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383276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380776</w:t>
            </w:r>
          </w:p>
        </w:tc>
      </w:tr>
      <w:tr>
        <w:trPr>
          <w:trHeight w:val="7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380776</w:t>
            </w:r>
          </w:p>
        </w:tc>
      </w:tr>
      <w:tr>
        <w:trPr>
          <w:trHeight w:val="11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114300</w:t>
            </w:r>
          </w:p>
        </w:tc>
      </w:tr>
      <w:tr>
        <w:trPr>
          <w:trHeight w:val="13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қалалардың және елді-мекендердің көшелері өткізу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266476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25199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7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7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-3823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-18447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18 447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18 447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20/126 -ІV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15/89-IV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  Бюджеттік инвестициялық жобаларды іске асыруға және заңды тұлғалардың жарғылық капиталын қалыптастыруға немесе ұлғайтуға бағытталған, бюджеттік бағдарламалар бөлінісінде 2009 жылға арналған қалалық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8"/>
        <w:gridCol w:w="790"/>
        <w:gridCol w:w="987"/>
        <w:gridCol w:w="868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  Атауы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2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қалалардың және елді-мекендердің көшелері өткізу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