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bdf2" w14:textId="cecb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Арыс қалалық мәслихатының 2008 жылғы 26 желтоқсандағы N 15/89-IV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20 ақпандағы N 18/109-IV шешімі. Оңтүстік Қазақстан облысы Арыс қаласының Әділет басқармасында 2009 жылғы 26 ақпанда N 14-2-70 тіркелді. Қолданылу мерзімінің аяқталуына байланысты шешімнің күші жойылды - Оңтүстік Қазақстан облысы Арыс қалалық мәслихатының 2011 жылғы 20 мамырдағы N 100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2011.05.20 N 100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әкімдігінің 2009 жылғы 19 ақпандағы N 96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қалалық бюджет туралы" Арыс қалалық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15/89-ІV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кесімдерін мемлекеттік тіркеу тізілімінде 14-2-64 нөмірмен тіркелген, 2009 жылғы 17 қаңтардағы "Арыс ақиқаты"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"2070578" деген сандар "2942305"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"501622" деген сандар "491144"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"12019" деген сандар "27172"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"1550814" деген сандар "2417866"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"2074401" деген сандар "2951492"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 "0" деген сандар "-5364"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"5364"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Бюджеттік инвестициялық жобаларды іске асыруға және заңды тұлғалардың жарғылық капиталын қалыптастыруға немесе ұлғайтуға бағытталған, бюджеттік бағдарламалар бөлінісінде 2009 жылға арналған қалалық бюджеттік даму бағдарламаларының тізбесі 4-қосымшаға сәйкес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3-қосымшалары осы шешімнің 1, 2-қосымшаларына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 осы шешімнің 3-қосымшасына сәйкес 4-қосымшамен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Тоқсейітов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 Керімқұлов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18/109-IV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15/89-IV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54"/>
        <w:gridCol w:w="726"/>
        <w:gridCol w:w="7500"/>
        <w:gridCol w:w="2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2942305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491144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2417866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2417866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182"/>
        <w:gridCol w:w="773"/>
        <w:gridCol w:w="753"/>
        <w:gridCol w:w="6833"/>
        <w:gridCol w:w="20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үйымдастыру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5705!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18/109-IV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15/89-IV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жергілікті бюджеттен қаржыландырылатын әрбір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17"/>
        <w:gridCol w:w="778"/>
        <w:gridCol w:w="6924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18/109-IV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15/89-IV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және заңды тұлғалардың жарғылық капиталын қалыптастыруға немесе ұлғайтуға бағытталған, бюджеттік бағдарламалар бөлінісінде 2009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84"/>
        <w:gridCol w:w="745"/>
        <w:gridCol w:w="684"/>
        <w:gridCol w:w="9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