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f41c" w14:textId="e32f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2009 жылғы 24 желтоқсандағы N 28/261-4с шешімі. Оңтүстік Қазақстан облысы Шымкент қаласының Әділет басқармасында 2009 жылғы 24 желтоқсанда N 14-1-103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Қала бюджетінің 2010-2012 жылдарға арналған қалалық бюджеті 1, 2 және 3- қосымшаларға сәйкес, соның ішінде 2010 жылға мынадай көлемде бекітілсін:</w:t>
      </w:r>
      <w:r>
        <w:br/>
      </w:r>
      <w:r>
        <w:rPr>
          <w:rFonts w:ascii="Times New Roman"/>
          <w:b w:val="false"/>
          <w:i w:val="false"/>
          <w:color w:val="000000"/>
          <w:sz w:val="28"/>
        </w:rPr>
        <w:t>
      1) кірістер – 35 126 195 мың теңге, оның ішінде:</w:t>
      </w:r>
      <w:r>
        <w:br/>
      </w:r>
      <w:r>
        <w:rPr>
          <w:rFonts w:ascii="Times New Roman"/>
          <w:b w:val="false"/>
          <w:i w:val="false"/>
          <w:color w:val="000000"/>
          <w:sz w:val="28"/>
        </w:rPr>
        <w:t>
      салықтық түсімдер – 16 184 557 мың теңге;</w:t>
      </w:r>
      <w:r>
        <w:br/>
      </w:r>
      <w:r>
        <w:rPr>
          <w:rFonts w:ascii="Times New Roman"/>
          <w:b w:val="false"/>
          <w:i w:val="false"/>
          <w:color w:val="000000"/>
          <w:sz w:val="28"/>
        </w:rPr>
        <w:t>
      салықтық емес түсімдер – 609 092 мың теңге;</w:t>
      </w:r>
      <w:r>
        <w:br/>
      </w:r>
      <w:r>
        <w:rPr>
          <w:rFonts w:ascii="Times New Roman"/>
          <w:b w:val="false"/>
          <w:i w:val="false"/>
          <w:color w:val="000000"/>
          <w:sz w:val="28"/>
        </w:rPr>
        <w:t>
      негізгі капиталды сатудан түсетін түсімдер – 2 907 777 мың теңге;</w:t>
      </w:r>
      <w:r>
        <w:br/>
      </w:r>
      <w:r>
        <w:rPr>
          <w:rFonts w:ascii="Times New Roman"/>
          <w:b w:val="false"/>
          <w:i w:val="false"/>
          <w:color w:val="000000"/>
          <w:sz w:val="28"/>
        </w:rPr>
        <w:t>
      трансферттер түсімі – 15 424 769 мың теңге;</w:t>
      </w:r>
      <w:r>
        <w:br/>
      </w:r>
      <w:r>
        <w:rPr>
          <w:rFonts w:ascii="Times New Roman"/>
          <w:b w:val="false"/>
          <w:i w:val="false"/>
          <w:color w:val="000000"/>
          <w:sz w:val="28"/>
        </w:rPr>
        <w:t>
      2) шығындар – 41 270 905 мың теңге;</w:t>
      </w:r>
      <w:r>
        <w:br/>
      </w:r>
      <w:r>
        <w:rPr>
          <w:rFonts w:ascii="Times New Roman"/>
          <w:b w:val="false"/>
          <w:i w:val="false"/>
          <w:color w:val="000000"/>
          <w:sz w:val="28"/>
        </w:rPr>
        <w:t>
      3) таза бюджеттік кредиттеу - - 11 648 мың теңге:</w:t>
      </w:r>
      <w:r>
        <w:br/>
      </w:r>
      <w:r>
        <w:rPr>
          <w:rFonts w:ascii="Times New Roman"/>
          <w:b w:val="false"/>
          <w:i w:val="false"/>
          <w:color w:val="000000"/>
          <w:sz w:val="28"/>
        </w:rPr>
        <w:t>
      бюджеттік кредиттерді өтеу – 11 648 мың теңге;</w:t>
      </w:r>
      <w:r>
        <w:br/>
      </w:r>
      <w:r>
        <w:rPr>
          <w:rFonts w:ascii="Times New Roman"/>
          <w:b w:val="false"/>
          <w:i w:val="false"/>
          <w:color w:val="000000"/>
          <w:sz w:val="28"/>
        </w:rPr>
        <w:t>
      4) қаржы активтерімен операциялар бойынша сальдо – 35 000 мың теңге;</w:t>
      </w:r>
      <w:r>
        <w:br/>
      </w:r>
      <w:r>
        <w:rPr>
          <w:rFonts w:ascii="Times New Roman"/>
          <w:b w:val="false"/>
          <w:i w:val="false"/>
          <w:color w:val="000000"/>
          <w:sz w:val="28"/>
        </w:rPr>
        <w:t>
      қаржы активтерін сатып алу – 35 000 мың теңге.</w:t>
      </w:r>
      <w:r>
        <w:br/>
      </w:r>
      <w:r>
        <w:rPr>
          <w:rFonts w:ascii="Times New Roman"/>
          <w:b w:val="false"/>
          <w:i w:val="false"/>
          <w:color w:val="000000"/>
          <w:sz w:val="28"/>
        </w:rPr>
        <w:t>
      5) бюджет тапшылығы (профициті) – -6 168 062 мың теңге;</w:t>
      </w:r>
      <w:r>
        <w:br/>
      </w:r>
      <w:r>
        <w:rPr>
          <w:rFonts w:ascii="Times New Roman"/>
          <w:b w:val="false"/>
          <w:i w:val="false"/>
          <w:color w:val="000000"/>
          <w:sz w:val="28"/>
        </w:rPr>
        <w:t>
      6) бюджет тапшылығын қаржыландыру (профицитін пайдалану) - 6  168 062 мың теңге, оның ішінде:</w:t>
      </w:r>
      <w:r>
        <w:br/>
      </w:r>
      <w:r>
        <w:rPr>
          <w:rFonts w:ascii="Times New Roman"/>
          <w:b w:val="false"/>
          <w:i w:val="false"/>
          <w:color w:val="000000"/>
          <w:sz w:val="28"/>
        </w:rPr>
        <w:t>
      қарыздар түсімі – 6 652 741 мың теңге;</w:t>
      </w:r>
      <w:r>
        <w:br/>
      </w:r>
      <w:r>
        <w:rPr>
          <w:rFonts w:ascii="Times New Roman"/>
          <w:b w:val="false"/>
          <w:i w:val="false"/>
          <w:color w:val="000000"/>
          <w:sz w:val="28"/>
        </w:rPr>
        <w:t>
      қарыздарды өтеу – 1 565 000 мың теңге;</w:t>
      </w:r>
      <w:r>
        <w:br/>
      </w:r>
      <w:r>
        <w:rPr>
          <w:rFonts w:ascii="Times New Roman"/>
          <w:b w:val="false"/>
          <w:i w:val="false"/>
          <w:color w:val="000000"/>
          <w:sz w:val="28"/>
        </w:rPr>
        <w:t>
      бюджет қаражаттарының пайдаланатын қалдықтары – 1 080 321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қалалық  мәслихатының 2010.01.26 </w:t>
      </w:r>
      <w:r>
        <w:rPr>
          <w:rFonts w:ascii="Times New Roman"/>
          <w:b w:val="false"/>
          <w:i w:val="false"/>
          <w:color w:val="000000"/>
          <w:sz w:val="28"/>
        </w:rPr>
        <w:t>N 30/284-4c</w:t>
      </w:r>
      <w:r>
        <w:rPr>
          <w:rFonts w:ascii="Times New Roman"/>
          <w:b w:val="false"/>
          <w:i w:val="false"/>
          <w:color w:val="ff0000"/>
          <w:sz w:val="28"/>
        </w:rPr>
        <w:t xml:space="preserve">; өзгерту енгізілді 2010.03.19 </w:t>
      </w:r>
      <w:r>
        <w:rPr>
          <w:rFonts w:ascii="Times New Roman"/>
          <w:b w:val="false"/>
          <w:i w:val="false"/>
          <w:color w:val="000000"/>
          <w:sz w:val="28"/>
        </w:rPr>
        <w:t>N 32/290-4c</w:t>
      </w:r>
      <w:r>
        <w:rPr>
          <w:rFonts w:ascii="Times New Roman"/>
          <w:b w:val="false"/>
          <w:i w:val="false"/>
          <w:color w:val="ff0000"/>
          <w:sz w:val="28"/>
        </w:rPr>
        <w:t xml:space="preserve">; 2010.04.20 </w:t>
      </w:r>
      <w:r>
        <w:rPr>
          <w:rFonts w:ascii="Times New Roman"/>
          <w:b w:val="false"/>
          <w:i w:val="false"/>
          <w:color w:val="000000"/>
          <w:sz w:val="28"/>
        </w:rPr>
        <w:t>N 35/320-4c</w:t>
      </w:r>
      <w:r>
        <w:rPr>
          <w:rFonts w:ascii="Times New Roman"/>
          <w:b w:val="false"/>
          <w:i w:val="false"/>
          <w:color w:val="ff0000"/>
          <w:sz w:val="28"/>
        </w:rPr>
        <w:t xml:space="preserve">; 2010.05.27 </w:t>
      </w:r>
      <w:r>
        <w:rPr>
          <w:rFonts w:ascii="Times New Roman"/>
          <w:b w:val="false"/>
          <w:i w:val="false"/>
          <w:color w:val="000000"/>
          <w:sz w:val="28"/>
        </w:rPr>
        <w:t>N 36/324-4c</w:t>
      </w:r>
      <w:r>
        <w:rPr>
          <w:rFonts w:ascii="Times New Roman"/>
          <w:b w:val="false"/>
          <w:i w:val="false"/>
          <w:color w:val="ff0000"/>
          <w:sz w:val="28"/>
        </w:rPr>
        <w:t xml:space="preserve">; 2010.08.23 </w:t>
      </w:r>
      <w:r>
        <w:rPr>
          <w:rFonts w:ascii="Times New Roman"/>
          <w:b w:val="false"/>
          <w:i w:val="false"/>
          <w:color w:val="000000"/>
          <w:sz w:val="28"/>
        </w:rPr>
        <w:t>N 38/346-4c</w:t>
      </w:r>
      <w:r>
        <w:rPr>
          <w:rFonts w:ascii="Times New Roman"/>
          <w:b w:val="false"/>
          <w:i w:val="false"/>
          <w:color w:val="ff0000"/>
          <w:sz w:val="28"/>
        </w:rPr>
        <w:t xml:space="preserve">; 2010.10.07 </w:t>
      </w:r>
      <w:r>
        <w:rPr>
          <w:rFonts w:ascii="Times New Roman"/>
          <w:b w:val="false"/>
          <w:i w:val="false"/>
          <w:color w:val="000000"/>
          <w:sz w:val="28"/>
        </w:rPr>
        <w:t>N 40/360-4c</w:t>
      </w:r>
      <w:r>
        <w:rPr>
          <w:rFonts w:ascii="Times New Roman"/>
          <w:b w:val="false"/>
          <w:i w:val="false"/>
          <w:color w:val="ff0000"/>
          <w:sz w:val="28"/>
        </w:rPr>
        <w:t xml:space="preserve">; 2010.11.05 </w:t>
      </w:r>
      <w:r>
        <w:rPr>
          <w:rFonts w:ascii="Times New Roman"/>
          <w:b w:val="false"/>
          <w:i w:val="false"/>
          <w:color w:val="000000"/>
          <w:sz w:val="28"/>
        </w:rPr>
        <w:t>N 41/363-4c</w:t>
      </w:r>
      <w:r>
        <w:rPr>
          <w:rFonts w:ascii="Times New Roman"/>
          <w:b w:val="false"/>
          <w:i w:val="false"/>
          <w:color w:val="ff0000"/>
          <w:sz w:val="28"/>
        </w:rPr>
        <w:t xml:space="preserve">; 2010.12.23 </w:t>
      </w:r>
      <w:r>
        <w:rPr>
          <w:rFonts w:ascii="Times New Roman"/>
          <w:b w:val="false"/>
          <w:i w:val="false"/>
          <w:color w:val="000000"/>
          <w:sz w:val="28"/>
        </w:rPr>
        <w:t>N 43/378-4c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Қала әкімдігінің 2010 жылға арналған резерві 70 875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Шымкент қалалық  мәслихатының 2010.04.20 </w:t>
      </w:r>
      <w:r>
        <w:rPr>
          <w:rFonts w:ascii="Times New Roman"/>
          <w:b w:val="false"/>
          <w:i w:val="false"/>
          <w:color w:val="000000"/>
          <w:sz w:val="28"/>
        </w:rPr>
        <w:t>N 35/320-4c</w:t>
      </w:r>
      <w:r>
        <w:rPr>
          <w:rFonts w:ascii="Times New Roman"/>
          <w:b w:val="false"/>
          <w:i w:val="false"/>
          <w:color w:val="ff0000"/>
          <w:sz w:val="28"/>
        </w:rPr>
        <w:t xml:space="preserve">; 2010.08.23 </w:t>
      </w:r>
      <w:r>
        <w:rPr>
          <w:rFonts w:ascii="Times New Roman"/>
          <w:b w:val="false"/>
          <w:i w:val="false"/>
          <w:color w:val="000000"/>
          <w:sz w:val="28"/>
        </w:rPr>
        <w:t>N 38/346-4c</w:t>
      </w:r>
      <w:r>
        <w:rPr>
          <w:rFonts w:ascii="Times New Roman"/>
          <w:b w:val="false"/>
          <w:i w:val="false"/>
          <w:color w:val="ff0000"/>
          <w:sz w:val="28"/>
        </w:rPr>
        <w:t xml:space="preserve">; 2010.11.05 </w:t>
      </w:r>
      <w:r>
        <w:rPr>
          <w:rFonts w:ascii="Times New Roman"/>
          <w:b w:val="false"/>
          <w:i w:val="false"/>
          <w:color w:val="000000"/>
          <w:sz w:val="28"/>
        </w:rPr>
        <w:t>N 41/363-4c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2010 жылға арналған қала бюджетінде облыстық бюджеттен ағымдағы мақсатты нысаналы трансферттері келесідей шығындарға қарастырылғаны ескерілсін:</w:t>
      </w:r>
      <w:r>
        <w:br/>
      </w:r>
      <w:r>
        <w:rPr>
          <w:rFonts w:ascii="Times New Roman"/>
          <w:b w:val="false"/>
          <w:i w:val="false"/>
          <w:color w:val="000000"/>
          <w:sz w:val="28"/>
        </w:rPr>
        <w:t>
      - ВИЧ жұқтырған балалары бар отбасыларға сәбиге қарау бойынша ай сайынғы өтемақы төлеуге – 13 568 мың теңге;</w:t>
      </w:r>
      <w:r>
        <w:br/>
      </w:r>
      <w:r>
        <w:rPr>
          <w:rFonts w:ascii="Times New Roman"/>
          <w:b w:val="false"/>
          <w:i w:val="false"/>
          <w:color w:val="000000"/>
          <w:sz w:val="28"/>
        </w:rPr>
        <w:t>
      - жалпы орта білім беретін мемлекеттік мекемелердегі физика кабинеттерін оқу жабдығымен жарақтандыруға – 17 672 мың теңге;</w:t>
      </w:r>
      <w:r>
        <w:br/>
      </w:r>
      <w:r>
        <w:rPr>
          <w:rFonts w:ascii="Times New Roman"/>
          <w:b w:val="false"/>
          <w:i w:val="false"/>
          <w:color w:val="000000"/>
          <w:sz w:val="28"/>
        </w:rPr>
        <w:t>
      - жалпы білім беретін мектептерге оқушы парталар мен тақталарды сатып алуға – 136 519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Шымкент қалалық мәслихатының 2010.03.19 </w:t>
      </w:r>
      <w:r>
        <w:rPr>
          <w:rFonts w:ascii="Times New Roman"/>
          <w:b w:val="false"/>
          <w:i w:val="false"/>
          <w:color w:val="000000"/>
          <w:sz w:val="28"/>
        </w:rPr>
        <w:t>N 32/290-4c</w:t>
      </w:r>
      <w:r>
        <w:rPr>
          <w:rFonts w:ascii="Times New Roman"/>
          <w:b w:val="false"/>
          <w:i w:val="false"/>
          <w:color w:val="ff0000"/>
          <w:sz w:val="28"/>
        </w:rPr>
        <w:t xml:space="preserve">; 2010.08.23 </w:t>
      </w:r>
      <w:r>
        <w:rPr>
          <w:rFonts w:ascii="Times New Roman"/>
          <w:b w:val="false"/>
          <w:i w:val="false"/>
          <w:color w:val="000000"/>
          <w:sz w:val="28"/>
        </w:rPr>
        <w:t>N 38/346-4c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2010 жылға арналған қала бюджетінде өңірлік жұмыспен қамту және кадрларды қайта даярлау стратегиясын іске асыру шеңберінде облыстық бюджеттен ағымдағы мақсатты нысаналы трансферттері білім беру объектілерін күрделі жөндеуге 91 910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Шымкент қалалық мәслихатының 2010.08.23 </w:t>
      </w:r>
      <w:r>
        <w:rPr>
          <w:rFonts w:ascii="Times New Roman"/>
          <w:b w:val="false"/>
          <w:i w:val="false"/>
          <w:color w:val="000000"/>
          <w:sz w:val="28"/>
        </w:rPr>
        <w:t>N 38/346-4c</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қала бюджетінде облыстық бюджеттен нысаналы даму трансферттері білім беру объектілерін салуға және реконструкциялауға 1 076 303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Шымкент қалалық мәслихатының 2010.03.19 </w:t>
      </w:r>
      <w:r>
        <w:rPr>
          <w:rFonts w:ascii="Times New Roman"/>
          <w:b w:val="false"/>
          <w:i w:val="false"/>
          <w:color w:val="000000"/>
          <w:sz w:val="28"/>
        </w:rPr>
        <w:t>N 32/290-4c</w:t>
      </w:r>
      <w:r>
        <w:rPr>
          <w:rFonts w:ascii="Times New Roman"/>
          <w:b w:val="false"/>
          <w:i w:val="false"/>
          <w:color w:val="ff0000"/>
          <w:sz w:val="28"/>
        </w:rPr>
        <w:t xml:space="preserve">; 2010.05.27 </w:t>
      </w:r>
      <w:r>
        <w:rPr>
          <w:rFonts w:ascii="Times New Roman"/>
          <w:b w:val="false"/>
          <w:i w:val="false"/>
          <w:color w:val="000000"/>
          <w:sz w:val="28"/>
        </w:rPr>
        <w:t>N 36/324-4c</w:t>
      </w:r>
      <w:r>
        <w:rPr>
          <w:rFonts w:ascii="Times New Roman"/>
          <w:b w:val="false"/>
          <w:i w:val="false"/>
          <w:color w:val="ff0000"/>
          <w:sz w:val="28"/>
        </w:rPr>
        <w:t xml:space="preserve">; 2010.08.23 </w:t>
      </w:r>
      <w:r>
        <w:rPr>
          <w:rFonts w:ascii="Times New Roman"/>
          <w:b w:val="false"/>
          <w:i w:val="false"/>
          <w:color w:val="000000"/>
          <w:sz w:val="28"/>
        </w:rPr>
        <w:t>N 38/346-4c</w:t>
      </w:r>
      <w:r>
        <w:rPr>
          <w:rFonts w:ascii="Times New Roman"/>
          <w:b w:val="false"/>
          <w:i w:val="false"/>
          <w:color w:val="ff0000"/>
          <w:sz w:val="28"/>
        </w:rPr>
        <w:t xml:space="preserve">; 2010.11.05 </w:t>
      </w:r>
      <w:r>
        <w:rPr>
          <w:rFonts w:ascii="Times New Roman"/>
          <w:b w:val="false"/>
          <w:i w:val="false"/>
          <w:color w:val="000000"/>
          <w:sz w:val="28"/>
        </w:rPr>
        <w:t>N 41/363-4c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Қала бюджетінде республикалық бюджеттен ағымдағы нысаналы трансферттері келесідей шығындарға қарастырылғаны ескерілсін:</w:t>
      </w:r>
      <w:r>
        <w:br/>
      </w:r>
      <w:r>
        <w:rPr>
          <w:rFonts w:ascii="Times New Roman"/>
          <w:b w:val="false"/>
          <w:i w:val="false"/>
          <w:color w:val="000000"/>
          <w:sz w:val="28"/>
        </w:rPr>
        <w:t>
      жалпы орта білім беретін мемлекеттік мекемелердегі биология кабинеттерін оқу жабдығымен жарақтандыруға – 32 776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22 156 мың теңге;</w:t>
      </w:r>
      <w:r>
        <w:br/>
      </w:r>
      <w:r>
        <w:rPr>
          <w:rFonts w:ascii="Times New Roman"/>
          <w:b w:val="false"/>
          <w:i w:val="false"/>
          <w:color w:val="000000"/>
          <w:sz w:val="28"/>
        </w:rPr>
        <w:t>
      жаңадан іске қосылатын білім беру объектілерін ұстауға – 392  291 мың теңге;</w:t>
      </w:r>
      <w:r>
        <w:br/>
      </w:r>
      <w:r>
        <w:rPr>
          <w:rFonts w:ascii="Times New Roman"/>
          <w:b w:val="false"/>
          <w:i w:val="false"/>
          <w:color w:val="000000"/>
          <w:sz w:val="28"/>
        </w:rPr>
        <w:t>
      "Өзін-өзі тану" пәні бойынша мектепке дейінгі білім беру ұйымдарын, жалпы орта білім беру ұйымдарын оқу материалдарымен қамтамасыз етуге – 54 930 мың теңге;</w:t>
      </w:r>
      <w:r>
        <w:br/>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біржолғы материалдық көмекті төлеуге – 119 534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мүгедектерінің жол жүруін қамтамасыз етуге – 5 146 мың теңге;</w:t>
      </w:r>
      <w:r>
        <w:br/>
      </w:r>
      <w:r>
        <w:rPr>
          <w:rFonts w:ascii="Times New Roman"/>
          <w:b w:val="false"/>
          <w:i w:val="false"/>
          <w:color w:val="000000"/>
          <w:sz w:val="28"/>
        </w:rPr>
        <w:t>
      әлеуметтік жұмыс орындарын құруға – 135 240 мың теңге;</w:t>
      </w:r>
      <w:r>
        <w:br/>
      </w:r>
      <w:r>
        <w:rPr>
          <w:rFonts w:ascii="Times New Roman"/>
          <w:b w:val="false"/>
          <w:i w:val="false"/>
          <w:color w:val="000000"/>
          <w:sz w:val="28"/>
        </w:rPr>
        <w:t>
      жастар практикасы бағдарламасын кеңейтуге – 259 800 мың теңге;</w:t>
      </w:r>
      <w:r>
        <w:br/>
      </w:r>
      <w:r>
        <w:rPr>
          <w:rFonts w:ascii="Times New Roman"/>
          <w:b w:val="false"/>
          <w:i w:val="false"/>
          <w:color w:val="000000"/>
          <w:sz w:val="28"/>
        </w:rPr>
        <w:t>
      атаулы әлеуметтік мемлекеттік көмек көрсетуді төлеуге – 30 403 мың теңге;</w:t>
      </w:r>
      <w:r>
        <w:br/>
      </w:r>
      <w:r>
        <w:rPr>
          <w:rFonts w:ascii="Times New Roman"/>
          <w:b w:val="false"/>
          <w:i w:val="false"/>
          <w:color w:val="000000"/>
          <w:sz w:val="28"/>
        </w:rPr>
        <w:t>
      табысы аз отбасылардағы 18 жасқа дейінгі балаларға мемлекеттік жәрдемақылар төлеуге – 108 438 мың теңге;</w:t>
      </w:r>
      <w:r>
        <w:br/>
      </w:r>
      <w:r>
        <w:rPr>
          <w:rFonts w:ascii="Times New Roman"/>
          <w:b w:val="false"/>
          <w:i w:val="false"/>
          <w:color w:val="000000"/>
          <w:sz w:val="28"/>
        </w:rPr>
        <w:t>
      медициналық-әлеуметтік мекемелерде тамақтану нормаларын ұлғайтуға – 14 916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2 957 мың теңге;</w:t>
      </w:r>
      <w:r>
        <w:br/>
      </w:r>
      <w:r>
        <w:rPr>
          <w:rFonts w:ascii="Times New Roman"/>
          <w:b w:val="false"/>
          <w:i w:val="false"/>
          <w:color w:val="000000"/>
          <w:sz w:val="28"/>
        </w:rPr>
        <w:t>
      эпизоотияға қарсы іс-шараларды жүргізуге – 15 137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жөндеуге – 51 420 мың теңге, жолды орташа жөндеуге – 1 300 755 мың теңге.</w:t>
      </w:r>
      <w:r>
        <w:br/>
      </w:r>
      <w:r>
        <w:rPr>
          <w:rFonts w:ascii="Times New Roman"/>
          <w:b w:val="false"/>
          <w:i w:val="false"/>
          <w:color w:val="000000"/>
          <w:sz w:val="28"/>
        </w:rPr>
        <w:t>
      Қала бюджетінде республикалық бюджеттен нысаналы даму трансферттері келесідей шығындарға қарастырылғаны ескерілсін:</w:t>
      </w:r>
      <w:r>
        <w:br/>
      </w:r>
      <w:r>
        <w:rPr>
          <w:rFonts w:ascii="Times New Roman"/>
          <w:b w:val="false"/>
          <w:i w:val="false"/>
          <w:color w:val="000000"/>
          <w:sz w:val="28"/>
        </w:rPr>
        <w:t>
      білім беру объектілерін салуға және реконструкциялауға – 4 941  876 мың теңге;</w:t>
      </w:r>
      <w:r>
        <w:br/>
      </w:r>
      <w:r>
        <w:rPr>
          <w:rFonts w:ascii="Times New Roman"/>
          <w:b w:val="false"/>
          <w:i w:val="false"/>
          <w:color w:val="000000"/>
          <w:sz w:val="28"/>
        </w:rPr>
        <w:t>
      тұрғын үй салуға және (немесе) сатып алуға бюджеттеріне кредит беру – 5 802 143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126 596 мың теңге;</w:t>
      </w:r>
      <w:r>
        <w:br/>
      </w:r>
      <w:r>
        <w:rPr>
          <w:rFonts w:ascii="Times New Roman"/>
          <w:b w:val="false"/>
          <w:i w:val="false"/>
          <w:color w:val="000000"/>
          <w:sz w:val="28"/>
        </w:rPr>
        <w:t>
      инженерлік коммуникациялық инфрақұрылымды дамытуға, жайластыруға және (немесе) сатып алуға – 4 102 297 мың теңге;</w:t>
      </w:r>
      <w:r>
        <w:br/>
      </w:r>
      <w:r>
        <w:rPr>
          <w:rFonts w:ascii="Times New Roman"/>
          <w:b w:val="false"/>
          <w:i w:val="false"/>
          <w:color w:val="000000"/>
          <w:sz w:val="28"/>
        </w:rPr>
        <w:t>
      сумен жабдықтау жүйесін дамытуға - 36 605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дамытуға – 450 084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154 674 мың теңге;</w:t>
      </w:r>
      <w:r>
        <w:br/>
      </w:r>
      <w:r>
        <w:rPr>
          <w:rFonts w:ascii="Times New Roman"/>
          <w:b w:val="false"/>
          <w:i w:val="false"/>
          <w:color w:val="000000"/>
          <w:sz w:val="28"/>
        </w:rPr>
        <w:t>
      Шымкент қаласындағы Абай атындағы саябақ аймағында халықаралық теннистік орталығының құрылысына – 300 000 мың теңге;</w:t>
      </w:r>
      <w:r>
        <w:br/>
      </w:r>
      <w:r>
        <w:rPr>
          <w:rFonts w:ascii="Times New Roman"/>
          <w:b w:val="false"/>
          <w:i w:val="false"/>
          <w:color w:val="000000"/>
          <w:sz w:val="28"/>
        </w:rPr>
        <w:t>
      2009-2011 жылдарға арналған "Нұрлы-көш" бағдарламасы шеңберінде Оңтүстік Қазақстан облысының Шымкент қаласындағы Асар шағын ауданында жылыжай шаруашылығын дамытуға – 850 598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Шымкент қалалық мәслихатының 2010.01.26 </w:t>
      </w:r>
      <w:r>
        <w:rPr>
          <w:rFonts w:ascii="Times New Roman"/>
          <w:b w:val="false"/>
          <w:i w:val="false"/>
          <w:color w:val="000000"/>
          <w:sz w:val="28"/>
        </w:rPr>
        <w:t>N 30/284-4c</w:t>
      </w:r>
      <w:r>
        <w:rPr>
          <w:rFonts w:ascii="Times New Roman"/>
          <w:b w:val="false"/>
          <w:i w:val="false"/>
          <w:color w:val="ff0000"/>
          <w:sz w:val="28"/>
        </w:rPr>
        <w:t xml:space="preserve">; өзгерту енгізілді 2010.04.20 </w:t>
      </w:r>
      <w:r>
        <w:rPr>
          <w:rFonts w:ascii="Times New Roman"/>
          <w:b w:val="false"/>
          <w:i w:val="false"/>
          <w:color w:val="000000"/>
          <w:sz w:val="28"/>
        </w:rPr>
        <w:t>N 35/320-4c</w:t>
      </w:r>
      <w:r>
        <w:rPr>
          <w:rFonts w:ascii="Times New Roman"/>
          <w:b w:val="false"/>
          <w:i w:val="false"/>
          <w:color w:val="ff0000"/>
          <w:sz w:val="28"/>
        </w:rPr>
        <w:t xml:space="preserve">; 2010.05.27 </w:t>
      </w:r>
      <w:r>
        <w:rPr>
          <w:rFonts w:ascii="Times New Roman"/>
          <w:b w:val="false"/>
          <w:i w:val="false"/>
          <w:color w:val="000000"/>
          <w:sz w:val="28"/>
        </w:rPr>
        <w:t>N 36/324-4c</w:t>
      </w:r>
      <w:r>
        <w:rPr>
          <w:rFonts w:ascii="Times New Roman"/>
          <w:b w:val="false"/>
          <w:i w:val="false"/>
          <w:color w:val="ff0000"/>
          <w:sz w:val="28"/>
        </w:rPr>
        <w:t xml:space="preserve">; 2010.08.23 </w:t>
      </w:r>
      <w:r>
        <w:rPr>
          <w:rFonts w:ascii="Times New Roman"/>
          <w:b w:val="false"/>
          <w:i w:val="false"/>
          <w:color w:val="000000"/>
          <w:sz w:val="28"/>
        </w:rPr>
        <w:t>N 38/346-4c</w:t>
      </w:r>
      <w:r>
        <w:rPr>
          <w:rFonts w:ascii="Times New Roman"/>
          <w:b w:val="false"/>
          <w:i w:val="false"/>
          <w:color w:val="ff0000"/>
          <w:sz w:val="28"/>
        </w:rPr>
        <w:t xml:space="preserve">; 2010.10.07 </w:t>
      </w:r>
      <w:r>
        <w:rPr>
          <w:rFonts w:ascii="Times New Roman"/>
          <w:b w:val="false"/>
          <w:i w:val="false"/>
          <w:color w:val="000000"/>
          <w:sz w:val="28"/>
        </w:rPr>
        <w:t>N 40/360-4c</w:t>
      </w:r>
      <w:r>
        <w:rPr>
          <w:rFonts w:ascii="Times New Roman"/>
          <w:b w:val="false"/>
          <w:i w:val="false"/>
          <w:color w:val="ff0000"/>
          <w:sz w:val="28"/>
        </w:rPr>
        <w:t xml:space="preserve">; 2010.11.05 </w:t>
      </w:r>
      <w:r>
        <w:rPr>
          <w:rFonts w:ascii="Times New Roman"/>
          <w:b w:val="false"/>
          <w:i w:val="false"/>
          <w:color w:val="000000"/>
          <w:sz w:val="28"/>
        </w:rPr>
        <w:t>N 41/363-4c</w:t>
      </w:r>
      <w:r>
        <w:rPr>
          <w:rFonts w:ascii="Times New Roman"/>
          <w:b w:val="false"/>
          <w:i w:val="false"/>
          <w:color w:val="ff0000"/>
          <w:sz w:val="28"/>
        </w:rPr>
        <w:t xml:space="preserve">; 2010.12.23 </w:t>
      </w:r>
      <w:r>
        <w:rPr>
          <w:rFonts w:ascii="Times New Roman"/>
          <w:b w:val="false"/>
          <w:i w:val="false"/>
          <w:color w:val="000000"/>
          <w:sz w:val="28"/>
        </w:rPr>
        <w:t>N 43/378-4c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6-1. 2010 жылға арналған қала бюджетінде облыстық бюджеттен ағымдағы нысаналы трансферттері келесідей шығындарға қарастырылғаны ескерілсін:</w:t>
      </w:r>
      <w:r>
        <w:br/>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біржолғы материалдық көмекті төлеуге – 74 962 мың теңге;</w:t>
      </w:r>
      <w:r>
        <w:br/>
      </w:r>
      <w:r>
        <w:rPr>
          <w:rFonts w:ascii="Times New Roman"/>
          <w:b w:val="false"/>
          <w:i w:val="false"/>
          <w:color w:val="000000"/>
          <w:sz w:val="28"/>
        </w:rPr>
        <w:t>
      мемлекеттік атаулы әлеуметтік көмек көрсетуді төлеуге – 43 570 мың теңге;</w:t>
      </w:r>
      <w:r>
        <w:br/>
      </w:r>
      <w:r>
        <w:rPr>
          <w:rFonts w:ascii="Times New Roman"/>
          <w:b w:val="false"/>
          <w:i w:val="false"/>
          <w:color w:val="000000"/>
          <w:sz w:val="28"/>
        </w:rPr>
        <w:t>
      табысы аз отбасылардағы 18 жасқа дейінгі балаларға мемлекеттік жәрдемақылар төлеуге – 161 615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жүргізуге – 2 149 мың теңге;</w:t>
      </w:r>
      <w:r>
        <w:br/>
      </w:r>
      <w:r>
        <w:rPr>
          <w:rFonts w:ascii="Times New Roman"/>
          <w:b w:val="false"/>
          <w:i w:val="false"/>
          <w:color w:val="000000"/>
          <w:sz w:val="28"/>
        </w:rPr>
        <w:t>
      жолды орташа жөндеуге – 43 970 мың теңге;</w:t>
      </w:r>
      <w:r>
        <w:br/>
      </w:r>
      <w:r>
        <w:rPr>
          <w:rFonts w:ascii="Times New Roman"/>
          <w:b w:val="false"/>
          <w:i w:val="false"/>
          <w:color w:val="000000"/>
          <w:sz w:val="28"/>
        </w:rPr>
        <w:t>
      көгалдандыруға – 87 815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Шымкент қалалық мәслихатының 2010.03.19 </w:t>
      </w:r>
      <w:r>
        <w:rPr>
          <w:rFonts w:ascii="Times New Roman"/>
          <w:b w:val="false"/>
          <w:i w:val="false"/>
          <w:color w:val="000000"/>
          <w:sz w:val="28"/>
        </w:rPr>
        <w:t>N 32/290-4c</w:t>
      </w:r>
      <w:r>
        <w:rPr>
          <w:rFonts w:ascii="Times New Roman"/>
          <w:b w:val="false"/>
          <w:i w:val="false"/>
          <w:color w:val="ff0000"/>
          <w:sz w:val="28"/>
        </w:rPr>
        <w:t xml:space="preserve">; өзгерту енгізілді 2010.05.27 </w:t>
      </w:r>
      <w:r>
        <w:rPr>
          <w:rFonts w:ascii="Times New Roman"/>
          <w:b w:val="false"/>
          <w:i w:val="false"/>
          <w:color w:val="000000"/>
          <w:sz w:val="28"/>
        </w:rPr>
        <w:t>N 36/324-4c</w:t>
      </w:r>
      <w:r>
        <w:rPr>
          <w:rFonts w:ascii="Times New Roman"/>
          <w:b w:val="false"/>
          <w:i w:val="false"/>
          <w:color w:val="ff0000"/>
          <w:sz w:val="28"/>
        </w:rPr>
        <w:t xml:space="preserve">; 2010.08.23 </w:t>
      </w:r>
      <w:r>
        <w:rPr>
          <w:rFonts w:ascii="Times New Roman"/>
          <w:b w:val="false"/>
          <w:i w:val="false"/>
          <w:color w:val="000000"/>
          <w:sz w:val="28"/>
        </w:rPr>
        <w:t>N 38/346-4c</w:t>
      </w:r>
      <w:r>
        <w:rPr>
          <w:rFonts w:ascii="Times New Roman"/>
          <w:b w:val="false"/>
          <w:i w:val="false"/>
          <w:color w:val="ff0000"/>
          <w:sz w:val="28"/>
        </w:rPr>
        <w:t xml:space="preserve">; 2010.11.05 </w:t>
      </w:r>
      <w:r>
        <w:rPr>
          <w:rFonts w:ascii="Times New Roman"/>
          <w:b w:val="false"/>
          <w:i w:val="false"/>
          <w:color w:val="000000"/>
          <w:sz w:val="28"/>
        </w:rPr>
        <w:t>N 41/363-4c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6-2. 2010 жылға арналған қала бюджетінде облыстық бюджеттен нысаналы даму трансферттері келесідей шығындарға қарастырылғаны ескерілсін:</w:t>
      </w:r>
      <w:r>
        <w:br/>
      </w:r>
      <w:r>
        <w:rPr>
          <w:rFonts w:ascii="Times New Roman"/>
          <w:b w:val="false"/>
          <w:i w:val="false"/>
          <w:color w:val="000000"/>
          <w:sz w:val="28"/>
        </w:rPr>
        <w:t>
      сумен жабдықтау жүйесін дамытуға – 944 285 мың теңге;</w:t>
      </w:r>
      <w:r>
        <w:br/>
      </w:r>
      <w:r>
        <w:rPr>
          <w:rFonts w:ascii="Times New Roman"/>
          <w:b w:val="false"/>
          <w:i w:val="false"/>
          <w:color w:val="000000"/>
          <w:sz w:val="28"/>
        </w:rPr>
        <w:t>
      жылу-энергетикалық жүйені дамытуға – 72 400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Шымкент қалалық мәслихатының 2010.03.19 </w:t>
      </w:r>
      <w:r>
        <w:rPr>
          <w:rFonts w:ascii="Times New Roman"/>
          <w:b w:val="false"/>
          <w:i w:val="false"/>
          <w:color w:val="000000"/>
          <w:sz w:val="28"/>
        </w:rPr>
        <w:t>N 32/290-4c</w:t>
      </w:r>
      <w:r>
        <w:rPr>
          <w:rFonts w:ascii="Times New Roman"/>
          <w:b w:val="false"/>
          <w:i w:val="false"/>
          <w:color w:val="ff0000"/>
          <w:sz w:val="28"/>
        </w:rPr>
        <w:t xml:space="preserve">; өзгерту енгізілді 2010.08.23 </w:t>
      </w:r>
      <w:r>
        <w:rPr>
          <w:rFonts w:ascii="Times New Roman"/>
          <w:b w:val="false"/>
          <w:i w:val="false"/>
          <w:color w:val="000000"/>
          <w:sz w:val="28"/>
        </w:rPr>
        <w:t>N 38/346-4c</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қала бюджетінен жалпы сипаттағы трансферттердi есептеу кезінде қаралған әлеуметтiк салық пен жеке табыс салығының салық салынатын базасының өзгеруiне ескере отырып бюджет саласындағы еңбекақы қорының өзгеруіне байланысты 2010 жылға арналған облыстық бюджетке аудандар (облыстық маңызы бар қалалар) бюджеттерiнен жалпы трансферттердiң түсiмдері 368 163 мың теңге қарастырылған.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Шымкент қалалық мәслихатының 2010.04.20 </w:t>
      </w:r>
      <w:r>
        <w:rPr>
          <w:rFonts w:ascii="Times New Roman"/>
          <w:b w:val="false"/>
          <w:i w:val="false"/>
          <w:color w:val="000000"/>
          <w:sz w:val="28"/>
        </w:rPr>
        <w:t>N 35/320-4c</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қала бюджетте инвестициялық жобаларды іске асыруға бағытталған даму бюджеттік бағдарламалар және заңды тұлғалардың жарғылық капиталын қалыптастыруға немесе ұлғайтуға қарастырылған тізбесі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қалалық бюджеттің атқарылуы процессінде секвестрлеуге жатпайтын бюджеттік бағдарламалардың тізбесі 5 -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қаладағы аудандардың бюджеттік бағдарламалары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Ж. Махашов</w:t>
      </w:r>
    </w:p>
    <w:bookmarkStart w:name="z13"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1-қосымша</w:t>
      </w:r>
    </w:p>
    <w:bookmarkEnd w:id="1"/>
    <w:p>
      <w:pPr>
        <w:spacing w:after="0"/>
        <w:ind w:left="0"/>
        <w:jc w:val="left"/>
      </w:pPr>
      <w:r>
        <w:rPr>
          <w:rFonts w:ascii="Times New Roman"/>
          <w:b/>
          <w:i w:val="false"/>
          <w:color w:val="000000"/>
        </w:rPr>
        <w:t xml:space="preserve">       2010 жылға арналған Шымкент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қалалық мәслихатының 2010.12.23 </w:t>
      </w:r>
      <w:r>
        <w:rPr>
          <w:rFonts w:ascii="Times New Roman"/>
          <w:b w:val="false"/>
          <w:i w:val="false"/>
          <w:color w:val="ff0000"/>
          <w:sz w:val="28"/>
        </w:rPr>
        <w:t>N 43/378-4c</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71"/>
        <w:gridCol w:w="629"/>
        <w:gridCol w:w="8059"/>
        <w:gridCol w:w="227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35 126 195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16 184 557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3 515 382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3 515 382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2 571 551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2 571 551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2 141 633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994 490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458 935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688 109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7 469 423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7 026 136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131 918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225 640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85 729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486 283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486 283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609 092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21 554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572 438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572 438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2 907 777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2 564 642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2 564 642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343 135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310 335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32 800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15 424 769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15 424 769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15 424 769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09"/>
        <w:gridCol w:w="709"/>
        <w:gridCol w:w="651"/>
        <w:gridCol w:w="7242"/>
        <w:gridCol w:w="22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41 270 905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334 907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123 694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54 887</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17 309 395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8 429 694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8 429 694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8 070 068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6 611 948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284 826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6 327 122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6 327 122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2 282 905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1 364 007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1 296 012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456 453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292 953</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82 019</w:t>
            </w:r>
          </w:p>
        </w:tc>
      </w:tr>
      <w:tr>
        <w:trPr>
          <w:trHeight w:val="23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3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918 898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бөлу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16 149 265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11 209 800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524 759</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10 685 041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4 547 058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883 633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2 499 137</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825 799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1 673 338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1 434 354</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2 307 333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1 666 301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1 178 070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884 546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584 546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88 284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25 935</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126 774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84 616</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2 767 262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1 466 507</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1 466 507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653 172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159 421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159 421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25 198</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-6 168 062</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6 168 062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bl>
    <w:bookmarkStart w:name="z14"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2-қосымша</w:t>
      </w:r>
    </w:p>
    <w:bookmarkEnd w:id="2"/>
    <w:p>
      <w:pPr>
        <w:spacing w:after="0"/>
        <w:ind w:left="0"/>
        <w:jc w:val="left"/>
      </w:pPr>
      <w:r>
        <w:rPr>
          <w:rFonts w:ascii="Times New Roman"/>
          <w:b/>
          <w:i w:val="false"/>
          <w:color w:val="000000"/>
        </w:rPr>
        <w:t xml:space="preserve">       2011 жылға арналған Шымкент қаласының бюджеті</w:t>
      </w:r>
    </w:p>
    <w:p>
      <w:pPr>
        <w:spacing w:after="0"/>
        <w:ind w:left="0"/>
        <w:jc w:val="both"/>
      </w:pPr>
      <w:r>
        <w:rPr>
          <w:rFonts w:ascii="Times New Roman"/>
          <w:b w:val="false"/>
          <w:i w:val="false"/>
          <w:color w:val="ff0000"/>
          <w:sz w:val="28"/>
        </w:rPr>
        <w:t xml:space="preserve">      Ескерту. 2-Қосымша жаңа редакцияда - Шымкент қалалық мәслихатының 2010.08.23 </w:t>
      </w:r>
      <w:r>
        <w:rPr>
          <w:rFonts w:ascii="Times New Roman"/>
          <w:b w:val="false"/>
          <w:i w:val="false"/>
          <w:color w:val="ff0000"/>
          <w:sz w:val="28"/>
        </w:rPr>
        <w:t>N 38/346-4c</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8"/>
        <w:gridCol w:w="603"/>
        <w:gridCol w:w="7904"/>
        <w:gridCol w:w="2362"/>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21 453 157</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16 258 901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3 645 240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3 645 240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2 670 020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2 670 020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2 310 102</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1 160 317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492 020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657 595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7 305 541</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6 841 394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119 447</w:t>
            </w:r>
          </w:p>
        </w:tc>
      </w:tr>
      <w:tr>
        <w:trPr>
          <w:trHeight w:val="8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327 998</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327 998</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8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1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w:t>
            </w:r>
          </w:p>
        </w:tc>
      </w:tr>
      <w:tr>
        <w:trPr>
          <w:trHeight w:val="13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803 240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702 227</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702 227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4 373 290</w:t>
            </w:r>
          </w:p>
        </w:tc>
      </w:tr>
      <w:tr>
        <w:trPr>
          <w:trHeight w:val="5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4 373 290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70"/>
        <w:gridCol w:w="690"/>
        <w:gridCol w:w="690"/>
        <w:gridCol w:w="7100"/>
        <w:gridCol w:w="23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25 869 858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235 027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12 639 189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1 801 977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1 801 977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1 801 977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9 620 444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9 620 444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9 246 945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373 499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1 139 176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95 246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1 043 930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1 043 930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803 641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729 708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641 867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276 638</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56 403</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73 933</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71 786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10 352 384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8 152 870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514 027</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7 638 843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973 514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973 514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951 056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1 226 000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709 467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454 649</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454 649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441 255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51 942</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26 942</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14 047</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49 365</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209 870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bl>
    <w:bookmarkStart w:name="z15" w:id="3"/>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3-қосымша</w:t>
      </w:r>
    </w:p>
    <w:bookmarkEnd w:id="3"/>
    <w:p>
      <w:pPr>
        <w:spacing w:after="0"/>
        <w:ind w:left="0"/>
        <w:jc w:val="left"/>
      </w:pPr>
      <w:r>
        <w:rPr>
          <w:rFonts w:ascii="Times New Roman"/>
          <w:b/>
          <w:i w:val="false"/>
          <w:color w:val="000000"/>
        </w:rPr>
        <w:t xml:space="preserve">       2012 жылға арналған Шымкент қаласының бюджеті</w:t>
      </w:r>
    </w:p>
    <w:p>
      <w:pPr>
        <w:spacing w:after="0"/>
        <w:ind w:left="0"/>
        <w:jc w:val="both"/>
      </w:pPr>
      <w:r>
        <w:rPr>
          <w:rFonts w:ascii="Times New Roman"/>
          <w:b w:val="false"/>
          <w:i w:val="false"/>
          <w:color w:val="ff0000"/>
          <w:sz w:val="28"/>
        </w:rPr>
        <w:t xml:space="preserve">      Ескерту. 3-Қосымша жаңа редакцияда - Шымкент қалалық мәслихатының 2010.08.23 </w:t>
      </w:r>
      <w:r>
        <w:rPr>
          <w:rFonts w:ascii="Times New Roman"/>
          <w:b w:val="false"/>
          <w:i w:val="false"/>
          <w:color w:val="ff0000"/>
          <w:sz w:val="28"/>
        </w:rPr>
        <w:t>N 38/346-4c</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533"/>
        <w:gridCol w:w="75"/>
        <w:gridCol w:w="8193"/>
        <w:gridCol w:w="21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21 296 865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17 661 731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3 985 412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3 985 412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2 903 979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2 903 979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2 479 020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1 243 688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529 313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705 844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7 939 081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7 439 950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239 116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129 003</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354 239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816 779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702 485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2 799 523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2 799 523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9"/>
        <w:gridCol w:w="710"/>
        <w:gridCol w:w="710"/>
        <w:gridCol w:w="7414"/>
        <w:gridCol w:w="208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25 713 476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347 816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262 221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74 405</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12 887 283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10 721 387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10 721 387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10 263 476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457 911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224 703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104 796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36 824</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907 283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824 880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732 140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341 581</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60 915</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9 593 341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7 695 561</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56 718</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7 638 843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1 226 000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767 636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504 089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504 089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489 762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101 598</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147 803</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131 741</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434 122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387 869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387 869</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54 476</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314 547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314 547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bl>
    <w:bookmarkStart w:name="z16" w:id="4"/>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қалалық бюджеттік даму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Шымкент қалалық мәслихатының 2010.12.23 </w:t>
      </w:r>
      <w:r>
        <w:rPr>
          <w:rFonts w:ascii="Times New Roman"/>
          <w:b w:val="false"/>
          <w:i w:val="false"/>
          <w:color w:val="ff0000"/>
          <w:sz w:val="28"/>
        </w:rPr>
        <w:t>N 43/378-4c</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88"/>
        <w:gridCol w:w="671"/>
        <w:gridCol w:w="691"/>
        <w:gridCol w:w="93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бөлу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дамыту, орналастыру және (немесе) сатып алу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7" w:id="5"/>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5-қосымша</w:t>
      </w:r>
    </w:p>
    <w:bookmarkEnd w:id="5"/>
    <w:p>
      <w:pPr>
        <w:spacing w:after="0"/>
        <w:ind w:left="0"/>
        <w:jc w:val="left"/>
      </w:pPr>
      <w:r>
        <w:rPr>
          <w:rFonts w:ascii="Times New Roman"/>
          <w:b/>
          <w:i w:val="false"/>
          <w:color w:val="000000"/>
        </w:rPr>
        <w:t xml:space="preserve">       2010 жылға арналған қала бюджетінің атқарылуы процессінде секвестірлеуге жатпайтын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Шымкент қалалық мәслихатының 2010.01.15 </w:t>
      </w:r>
      <w:r>
        <w:rPr>
          <w:rFonts w:ascii="Times New Roman"/>
          <w:b w:val="false"/>
          <w:i w:val="false"/>
          <w:color w:val="ff0000"/>
          <w:sz w:val="28"/>
        </w:rPr>
        <w:t>N 29/280-4c</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96"/>
        <w:gridCol w:w="737"/>
        <w:gridCol w:w="737"/>
        <w:gridCol w:w="93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6"/>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6-қосымша</w:t>
      </w:r>
    </w:p>
    <w:bookmarkEnd w:id="6"/>
    <w:p>
      <w:pPr>
        <w:spacing w:after="0"/>
        <w:ind w:left="0"/>
        <w:jc w:val="left"/>
      </w:pPr>
      <w:r>
        <w:rPr>
          <w:rFonts w:ascii="Times New Roman"/>
          <w:b/>
          <w:i w:val="false"/>
          <w:color w:val="000000"/>
        </w:rPr>
        <w:t xml:space="preserve">       2010-2012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Шымкент қалалық мәслихатының 2010.08.23 </w:t>
      </w:r>
      <w:r>
        <w:rPr>
          <w:rFonts w:ascii="Times New Roman"/>
          <w:b w:val="false"/>
          <w:i w:val="false"/>
          <w:color w:val="ff0000"/>
          <w:sz w:val="28"/>
        </w:rPr>
        <w:t>N 38/346-4c</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693"/>
        <w:gridCol w:w="693"/>
        <w:gridCol w:w="5669"/>
        <w:gridCol w:w="1453"/>
        <w:gridCol w:w="1513"/>
        <w:gridCol w:w="151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224 471</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Тұрғын-үй-коммуналдық шаруашылық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 мекендерді көркейту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Әл-Фараби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 мекендерді көркейту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ауданы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 мекендерді көркейту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