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b3f9" w14:textId="113b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Шымкент қалалық мәслихатының 2009 жылғы 29 қыркүйектегі N 25/245-4с Шешімі және Оңтүстік Қазақстан облысы Шымкент қаласы әкімдігінің 2009 жылғы 5 қазандағы N 1456 Қаулысы. Оңтүстік Қазақстан облысы Шымкент қаласының Әділет басқармасында 2009 жылғы 30 қазанда N 14-1-100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әкімшілік–аумақтық құрылысы туралы"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атаулары жоқ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Түркістан шағынауданының атауы жоқ көшесіне Айтқожа Джусуповтың;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Кіші Самал шағынауданының атауы жоқ көшесіне Кеңесбек Елшібековтың есімдері;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атауы жоқ көшесіне Талжібек;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атауы жоқ көшесіне Гүлдерай;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атауы жоқ көшесін Жайсаң;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атауы жоқ көшесіне Арайлы таң;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атауы жоқ көшесіне Таңғы шық;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атауы жоқ көшесіне Тіршілік;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атауы жоқ көшесіне Тілектес;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атауы жоқ көшесіне Ақ босаға;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Ақниет шағынауданының атауы жоқ көшесіне Шағала;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Ақниет шағынауданының атауы жоқ көшесіне Ақ биік;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Ақниет шағынауданының атауы жоқ көшесіне Сардар;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Ақниет шағынауданының атауы жоқ көшесіне Асқар 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Ақниет шағынауданының атауы жоқ көшесіне Ақ еділ;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Агропром шағынауданының атауы жоқ көшесіне Дермене;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Агропром шағынауданының атауы жоқ көшесіне Алтын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Агропром шағынауданының атауы жоқ көшесіне Жаңадала;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Агропром шағынауданының атауы жоқ көшесіне Баққоныс;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Агропром шағынауданының атауы жоқ көшесіне Мұрагер;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Самал-1 шағынауданының атауы жоқ көшесіне Айқын;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Самал-1 шағынауданының атауы жоқ көшесіне Жасыл 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Бозарық шағынауданының атауы жоқ көшесіне Ұлағат;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Бозарық шағынауданының атауы жоқ көшесіне Ықылас;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Тұран шағынауданының атауы жоқ көшесіне Шырайлы;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Түркістан шағынауданының атауы жоқ көшесіне Кеңшілік;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Түркістан шағынауданының атауы жоқ көшесіне Жаңа ғасыр;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Түркістан шағынауданының атауы жоқ көшесіне Ынталы;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Түркістан шағынауданының атауы жоқ көшесіне Беткей;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Түркістан шағынауданының атауы жоқ көшесіне Ертарғын;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Қордай;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Қобда;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Ерлік;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Жалын;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Арғымақ;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Адалдық;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Қарабұлақ;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Мыңжылқы;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Жаңа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Наурыз шағынауданының атауы жоқ көшесіне Жаңа Арқа;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Сарыжайлау;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Қаратау;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Медеу;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Ата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Ел нұры;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Алтай;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Ақжелкен;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Нұрмекен;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Сәуле шағынауданының атауы жоқ көшесіне Жаңатас;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Сәуле шағынауданының атауы жоқ көшесіне Қызыл Сұңқар;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Сәуле шағынауданының атауы жоқ көшесіне Ақ мешіт;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Қаражол шағынауданының атауы жоқ көшесіне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Қаражол шағынауданының атауы жоқ көшесіне Маятас;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Қаражол шағынауданының атауы жоқ көшесіне Алтын құм;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Қаражол шағынауданының атауы жоқ көшесіне Жайлы;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Қаражол шағынауданының атауы жоқ көшесіне Айдын;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Шапағат шағынауданының атауы жоқ көшесіне Самұрық;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Шапағат шағынауданының атауы жоқ көшесіне Ақшуақ;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Шұғыла;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Майтөбе;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Саяхат;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Зере;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Гүлдала;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Құлагер;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Ақбота;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Ақсұңқар;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Жас талап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Д.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Шымкент қаласының әкімі                    А. Жетпісбаев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 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