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c06" w14:textId="d158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Бiрыңғай тiркелген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20 ақпандағы N 18/183-4с шешімі. Оңтүстік Қазақстан облысы Шымкент қаласының Әділет басқармасында 2009 жылғы 24 наурызда N 14-1-92 тіркелді. Күші жойылды - Оңтүстiк Қазақстан облысы Шымкент қалалық мәслихатының 2018 жылғы 29 мамырдағы № 28/241-6с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қалалық мәслихатының 29.05.2018 № 28/241-6с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46/328-5с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422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қызметiн Шымкент қаласының аумағында жүзеге асыратын салық төлеушiлер үшiн бiрыңғай тiркелген салық мөлшерлемелері белгiленсiн.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000000"/>
          <w:sz w:val="28"/>
        </w:rPr>
        <w:t>№ 46/328-5с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"Кәсіпкерлік қызметтің жекелеген түрлеріне арналған тіркелген жиынтық салық ставкалары туралы" қалалық мәслихаттың 2008 жылдың 14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9/81-4с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(нормативтік құқықтық актілерді мемлекеттік тіркеу Тізілімінде N 14-1-76 тіркелген, 2008 жылдың 13 мамырдағы "Шымкент келбеті", "Панорама Шымкента" газеттерінде жарияланған) 2009 жылғы 1 қаңтарынан күшін жойды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күннен кейін он күнтізбелік күн өткенде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Н.Джарболов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18/183-4с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Шымкент қаласының аумағында жүзеге асыратын салық төлеушілер үшін бірыңғай тіркелген салық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Қосымшада "ставкалары", "ставкасы" деген сөздері "мөлшерлемелері", "мөлшерлемесі" деген сөздермен ауыстырылды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46/328-5с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6550"/>
        <w:gridCol w:w="3154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тіркелген салық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(АЕК) 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ойыншымен ойын өткізуге арналған, ұтыссыз ойын автоматы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артық ойыншылардың қатысуымен ойын өткізуге арналған, ұтыссыз ойын автоматы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өткізу үшін пайдаланылатын дербес компьютер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үстелі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