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9f99" w14:textId="d949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2008 жылғы 23 желтоқсандағы N 16/161-4с "2009 жылға арналған Шымкент қаласының бюджеті туралы" шешіміне өзгерістер мен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2009 жылғы 27 қаңтардағы N 17/174-4с шешімі. Оңтүстік Қазақстан облысы Шымкент қаласының Әділет басқармасында 2009 жылғы 30 қаңтарда N 14-1-88 тіркелді. Қолданылу мерзімінің аяқталуына байланысты шешімнің күші жойылды - Шымкент қалалық мәслихатының 2011 жылғы 30 мамырдағы N 1-136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2011.05.30 N 1-136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"2009 жылға арналған Шымкент қаласының бюджеті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14-1-85 тіркелген, 2009 жылдың 9 қаңтарында "Шымкент келбеті", "Панорама Шымкента" газеттерінде жарияланған) шешіміне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жылға арналған қала бюджеті 1-қосымшаға сәйкес келесідей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23 211 640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15 591 640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15 660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3 469 793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4 134 547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21 044 311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-14 606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14 606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200 000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200 000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1 981 935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- 1 981 935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2 032 031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50 096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Қала бюджетінде 2009 жылға келесідей шығындарға облыстық бюджеттен нысаналы даму трансферттері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объектілерін салуға және реконструкциялауға – 11 986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7-2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7-2. Қала бюджетінде 2009 жылға Оңтүстік Қазақстан облысы әкімдігінің 2009 жылғы 23 қаңтардағы N 28 қаулысына сәйкес 2008 жылы 1 830 052 мың теңге сомасындағы облыстық бюджеттен бөлініп, түгел пайдаланылмаған нысаналы трансферттерді пайдалануға рұқсат берілгені ескере отырып, олардың нысаналы мақсаты сақтала отырып келесі бағдарламаларға қарастырылған: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458 015 000 "Елдi мекендердегі көшелердi жарықтандыру" - 129 521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458 016 000 "Елдi мекендердiң санитариясын қамтамасыз ету" - 263 330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458 018 000 "Елдi мекендердi абаттандыру және көгалдандыру" - 221 638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458 023 015 "Автомобиль жолдарының жұмыс істеуін қамтамасыз ету" - 678 542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123 009 000 "Елді мекендердің санитариясын қамтамасыз ету" - 5 027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467 009 015 "Жылу-энергетикалық жүйені дамыту" - 384 195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468 001 003 "Қала құрылысы және сәулет бөлімінің қызметін қамтамасыз ету" - 65 065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468 003 000 "Аудан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әзірлеу" - 81 802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467 005 015 "Коммуналдық шаруашылығын дамыту" - 932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1,2,4 қосымшалары осы шешімнің 1,2,3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 сессиясының төрағасы            Л. Бектуров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 хатшысы                         Н. Джарболов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17/174-4с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16/161-4с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Шымкент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33"/>
        <w:gridCol w:w="7193"/>
        <w:gridCol w:w="27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шк 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23 211 640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15 591 640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3 224 952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3 224 952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салық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3 164 994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3 164 994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 i кке салынатын салықтар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2 246 293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 i кке салынатын салықтар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1 326 930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401 548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құралдарына салынатын салық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517 717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6 718 997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6 161 671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160 630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269 696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Құмар ойын бизнеске салық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15 660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9 626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3 249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1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</w:t>
            </w:r>
          </w:p>
        </w:tc>
      </w:tr>
      <w:tr>
        <w:trPr>
          <w:trHeight w:val="13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3 469 793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2 249 693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2 249 693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1 220 100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1 200 100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4 134 547 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4 134 547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4 134 547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3"/>
        <w:gridCol w:w="873"/>
        <w:gridCol w:w="933"/>
        <w:gridCol w:w="6273"/>
        <w:gridCol w:w="27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21 044 311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244 526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176 368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76 679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76 679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87 164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87 164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33 976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мұқтаждар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қауіпсіздігін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8 649 218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тәрбие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1 268 007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1 268 007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1 268 007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6 981 431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6 981 431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6 692 828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288 603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50 104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349 676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39 913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249 294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249 294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578 413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526 427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453 621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58 170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46 160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36 524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1 982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39 210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 балаларға мемлекеттік жәрдемақылар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51 114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50 111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4 223 809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2 133 952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366 110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366 110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1 767 842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860 329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907 513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199 005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119 118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жүйелерінің қолдануды ұйымдастыру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119 118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79 887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70 932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8 955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көркейту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1 890 852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61 027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61 027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1 785 262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239 521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 i мекендерд i ң санитариясын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613 331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 i п - ұстау және туысы жоқтарды жерлеу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 i мекендерд i абаттандыру және көгалдандыру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911 638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44 563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507 854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демалыс жұмысын қолдау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58 724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320 410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320 410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308 410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69 746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60 676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28 695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 ске асыру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63 823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қатынастары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57 225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21 264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35 961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291 115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291 115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17 035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274 080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78 278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5 674 482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5 669 722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179 967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қолдау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бәсекелестікті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170 714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134 000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36 714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36 714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-14 606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1 981 935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-1 981 935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қаражаттарының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17/174-4с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16/161-4с шешіміне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және заңды тұлғалардың жарғылық капиталын қалыптастыруға немесе ұлғайтуға бағытталған бюджеттік бағдарламаларға бөлінген, 2009 жылға арналған қалалық бюджеттік даму бағдарламалардың тізбесі.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73"/>
        <w:gridCol w:w="833"/>
        <w:gridCol w:w="893"/>
        <w:gridCol w:w="9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 мш i с i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жобалар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құрылыс бөлімі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құрылыс бөлімі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 инфрақұрылымды дамыту және жайластыру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құрылыс бөлімі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көркейту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құрылыс бөлімі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құрылыс бөлімі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қаржы бөлімі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17/174-4с шешіміне 3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16/161-4с шешіміне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қаладағы аудандардың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53"/>
        <w:gridCol w:w="853"/>
        <w:gridCol w:w="6413"/>
        <w:gridCol w:w="27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 мш i с 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168 772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87 164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32 462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32 462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32 462 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32 462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61 027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19 278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көркейту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19 278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19 278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санитариямын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19 278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көркейту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санитариямын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22 749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көркейту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22 749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санитариямын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