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71ac" w14:textId="c237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11 желтоқсандағы N 23/248-IV шешімі. Оңтүстік Қазақстан облысы Әділет департаментінде 2009 жылғы 20 желтоқсанда N 2018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2010-2012 жылдарға арналған облыстық бюджеті 1, 2 және 3-қосымшаларға сәйкес, соның ішінде 2010 жылға мынадай көлемде бекiтiлсiн:</w:t>
      </w:r>
      <w:r>
        <w:br/>
      </w:r>
      <w:r>
        <w:rPr>
          <w:rFonts w:ascii="Times New Roman"/>
          <w:b w:val="false"/>
          <w:i w:val="false"/>
          <w:color w:val="000000"/>
          <w:sz w:val="28"/>
        </w:rPr>
        <w:t>
      1) кiрiстер – 219 237 157 мың теңге, оның iшiнде:</w:t>
      </w:r>
      <w:r>
        <w:br/>
      </w:r>
      <w:r>
        <w:rPr>
          <w:rFonts w:ascii="Times New Roman"/>
          <w:b w:val="false"/>
          <w:i w:val="false"/>
          <w:color w:val="000000"/>
          <w:sz w:val="28"/>
        </w:rPr>
        <w:t>
      салықтық түсiмдер – 12 869 430 мың теңге;</w:t>
      </w:r>
      <w:r>
        <w:br/>
      </w:r>
      <w:r>
        <w:rPr>
          <w:rFonts w:ascii="Times New Roman"/>
          <w:b w:val="false"/>
          <w:i w:val="false"/>
          <w:color w:val="000000"/>
          <w:sz w:val="28"/>
        </w:rPr>
        <w:t>
      салықтық емес түсiмдер – 459 219 мың теңге;</w:t>
      </w:r>
      <w:r>
        <w:br/>
      </w:r>
      <w:r>
        <w:rPr>
          <w:rFonts w:ascii="Times New Roman"/>
          <w:b w:val="false"/>
          <w:i w:val="false"/>
          <w:color w:val="000000"/>
          <w:sz w:val="28"/>
        </w:rPr>
        <w:t>
      трансферттердiң түсiмдерi – 205 908 508 мың теңге;</w:t>
      </w:r>
      <w:r>
        <w:br/>
      </w:r>
      <w:r>
        <w:rPr>
          <w:rFonts w:ascii="Times New Roman"/>
          <w:b w:val="false"/>
          <w:i w:val="false"/>
          <w:color w:val="000000"/>
          <w:sz w:val="28"/>
        </w:rPr>
        <w:t>
      2) шығындар – 217 617 943 мың теңге;</w:t>
      </w:r>
      <w:r>
        <w:br/>
      </w:r>
      <w:r>
        <w:rPr>
          <w:rFonts w:ascii="Times New Roman"/>
          <w:b w:val="false"/>
          <w:i w:val="false"/>
          <w:color w:val="000000"/>
          <w:sz w:val="28"/>
        </w:rPr>
        <w:t>
      3) таза бюджеттiк кредиттеу – 5 254 846 мың теңге;</w:t>
      </w:r>
      <w:r>
        <w:br/>
      </w:r>
      <w:r>
        <w:rPr>
          <w:rFonts w:ascii="Times New Roman"/>
          <w:b w:val="false"/>
          <w:i w:val="false"/>
          <w:color w:val="000000"/>
          <w:sz w:val="28"/>
        </w:rPr>
        <w:t>
      бюджеттік кредиттер – 6 824 131 мың теңге;</w:t>
      </w:r>
      <w:r>
        <w:br/>
      </w:r>
      <w:r>
        <w:rPr>
          <w:rFonts w:ascii="Times New Roman"/>
          <w:b w:val="false"/>
          <w:i w:val="false"/>
          <w:color w:val="000000"/>
          <w:sz w:val="28"/>
        </w:rPr>
        <w:t>
      бюджеттік кредиттерді өтеу – 1 569 285 мың теңге;</w:t>
      </w:r>
      <w:r>
        <w:br/>
      </w:r>
      <w:r>
        <w:rPr>
          <w:rFonts w:ascii="Times New Roman"/>
          <w:b w:val="false"/>
          <w:i w:val="false"/>
          <w:color w:val="000000"/>
          <w:sz w:val="28"/>
        </w:rPr>
        <w:t>
      4) қаржы активтерімен жасалатын операциялар бойынша сальдо – 3 109 200 мың теңге;</w:t>
      </w:r>
      <w:r>
        <w:br/>
      </w:r>
      <w:r>
        <w:rPr>
          <w:rFonts w:ascii="Times New Roman"/>
          <w:b w:val="false"/>
          <w:i w:val="false"/>
          <w:color w:val="000000"/>
          <w:sz w:val="28"/>
        </w:rPr>
        <w:t>
      қаржы активтерін сатып алу – 3 109 200 мың теңге;</w:t>
      </w:r>
      <w:r>
        <w:br/>
      </w:r>
      <w:r>
        <w:rPr>
          <w:rFonts w:ascii="Times New Roman"/>
          <w:b w:val="false"/>
          <w:i w:val="false"/>
          <w:color w:val="000000"/>
          <w:sz w:val="28"/>
        </w:rPr>
        <w:t>
      5) бюджет дефициті – - 6 744 832 мың теңге;</w:t>
      </w:r>
      <w:r>
        <w:br/>
      </w:r>
      <w:r>
        <w:rPr>
          <w:rFonts w:ascii="Times New Roman"/>
          <w:b w:val="false"/>
          <w:i w:val="false"/>
          <w:color w:val="000000"/>
          <w:sz w:val="28"/>
        </w:rPr>
        <w:t>
      6) бюджет дефицитін қаржыландыру – 6 744 832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облыстық мәслихатының 2010.10.26 </w:t>
      </w:r>
      <w:r>
        <w:rPr>
          <w:rFonts w:ascii="Times New Roman"/>
          <w:b w:val="false"/>
          <w:i w:val="false"/>
          <w:color w:val="000000"/>
          <w:sz w:val="28"/>
        </w:rPr>
        <w:t>N 34/346-IV</w:t>
      </w:r>
      <w:r>
        <w:rPr>
          <w:rFonts w:ascii="Times New Roman"/>
          <w:b w:val="false"/>
          <w:i w:val="false"/>
          <w:color w:val="ff0000"/>
          <w:sz w:val="28"/>
        </w:rPr>
        <w:t xml:space="preserve">; өзгерту енгізілді - 2010.12.10 </w:t>
      </w:r>
      <w:r>
        <w:rPr>
          <w:rFonts w:ascii="Times New Roman"/>
          <w:b w:val="false"/>
          <w:i w:val="false"/>
          <w:color w:val="000000"/>
          <w:sz w:val="28"/>
        </w:rPr>
        <w:t>N 35/350-IV</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Кентау қаласынан басқа аудандар (облыстық маңызы бар қалалар) бюджеттеріне 50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Кентау қаласынан басқа аудандардан (қалалардан) облыстық бюджетке 50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2010.08.10 </w:t>
      </w:r>
      <w:r>
        <w:rPr>
          <w:rFonts w:ascii="Times New Roman"/>
          <w:b w:val="false"/>
          <w:i w:val="false"/>
          <w:color w:val="000000"/>
          <w:sz w:val="28"/>
        </w:rPr>
        <w:t>N 32/323-IV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жылға облыстық бюджеттен аудандық (облыстық маңызы бар қалалық) бюджеттерге берiлетiн субвенциялар мөлшерiнің жалпы сомасы 52 579 504 мың теңге қарастырылсын, оның iшiнде: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3024"/>
        <w:gridCol w:w="4955"/>
      </w:tblGrid>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2 428 444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3 265 380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7 880 780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2 940 598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2 613 403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6 725 590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6 953 227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1 639 856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2 990 226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2 626 763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3 129 816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1 843 469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1 822 701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5 719 251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1"/>
    <w:p>
      <w:pPr>
        <w:spacing w:after="0"/>
        <w:ind w:left="0"/>
        <w:jc w:val="both"/>
      </w:pPr>
      <w:r>
        <w:rPr>
          <w:rFonts w:ascii="Times New Roman"/>
          <w:b w:val="false"/>
          <w:i w:val="false"/>
          <w:color w:val="000000"/>
          <w:sz w:val="28"/>
        </w:rPr>
        <w:t>
      4. "Облыстық және аудандық (облыстық маңызы бар қалалық) бюджеттері арасындағы 2008-2010 жылдарға арналған жалпы сипаттағы трансферттердің көлемі туралы" Оңүстік Қазақстан облыстық мәслихатының шешімімен бекітілген жалпы сипаттағы трансферттердi есептеу кезінде қаралған әлеуметтiк салық пен жеке табыс салығының салық салынатын базасының өзгеруiне ескере отырып бюджет саласындағы еңбекақы қорының өзгеруіне байланысты 2010 жылға арналған облыстық бюджетке аудандар (облыстық маңызы бар қалалар) бюджеттерiнен жалпы сомасы 2 226 035 мың теңге трансферттердiң түсiмдері қарастырылсын.</w:t>
      </w:r>
      <w:r>
        <w:br/>
      </w:r>
      <w:r>
        <w:rPr>
          <w:rFonts w:ascii="Times New Roman"/>
          <w:b w:val="false"/>
          <w:i w:val="false"/>
          <w:color w:val="000000"/>
          <w:sz w:val="28"/>
        </w:rPr>
        <w:t>
      Аудандар (облыстық маңызы бар қалалар) бюджеттерiнен облыстық бюджетке түсетін көрсетілген трансферттер көлемі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Оңтүстік Қазақстан облыстық мәслихатының 2010.04.12 </w:t>
      </w:r>
      <w:r>
        <w:rPr>
          <w:rFonts w:ascii="Times New Roman"/>
          <w:b w:val="false"/>
          <w:i w:val="false"/>
          <w:color w:val="000000"/>
          <w:sz w:val="28"/>
        </w:rPr>
        <w:t>N 28/296-IV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 аудандар (облыстық маңызы бар қалалар) бюджеттеріне облыстық бюджеттен мынадай мөлшерде ағымдағы нысаналы трансферттердің қарастырылғаны ескерілсін:</w:t>
      </w:r>
      <w:r>
        <w:br/>
      </w:r>
      <w:r>
        <w:rPr>
          <w:rFonts w:ascii="Times New Roman"/>
          <w:b w:val="false"/>
          <w:i w:val="false"/>
          <w:color w:val="000000"/>
          <w:sz w:val="28"/>
        </w:rPr>
        <w:t>
      жалпы орта бiлiм беретiн мемлекеттiк мекемелердегi физика,  биология кабинеттерiн оқу жабдығымен жарақтандыруға – 872 894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жөндеуге – 842 550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 1 316 331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спорт объектілерін күрделі, ағымдағы жөндеуге – 19 042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- 279 913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жөндеу және ұстауға – 3 317 244 мың теңге;</w:t>
      </w:r>
      <w:r>
        <w:br/>
      </w:r>
      <w:r>
        <w:rPr>
          <w:rFonts w:ascii="Times New Roman"/>
          <w:b w:val="false"/>
          <w:i w:val="false"/>
          <w:color w:val="000000"/>
          <w:sz w:val="28"/>
        </w:rPr>
        <w:t>
      жаңадан iске қосылатын білім беру объектiлерiн ұстауға - 1 791  499 мың теңге;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- 260 333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285 778 мың теңге;</w:t>
      </w:r>
      <w:r>
        <w:br/>
      </w:r>
      <w:r>
        <w:rPr>
          <w:rFonts w:ascii="Times New Roman"/>
          <w:b w:val="false"/>
          <w:i w:val="false"/>
          <w:color w:val="000000"/>
          <w:sz w:val="28"/>
        </w:rPr>
        <w:t>
      мемлекеттік атаулы әлеуметтік көмегін төлеуге – 136 746 мың теңге;</w:t>
      </w:r>
      <w:r>
        <w:br/>
      </w:r>
      <w:r>
        <w:rPr>
          <w:rFonts w:ascii="Times New Roman"/>
          <w:b w:val="false"/>
          <w:i w:val="false"/>
          <w:color w:val="000000"/>
          <w:sz w:val="28"/>
        </w:rPr>
        <w:t>
      мемлекеттік әлеуметтік атаулы көмек беруге және 18 жасқа дейінгі балаларға мемлекеттік жәрдемақы төлеуге;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 - 13 514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төлеуіне – 693 325 мың теңге;</w:t>
      </w:r>
      <w:r>
        <w:br/>
      </w:r>
      <w:r>
        <w:rPr>
          <w:rFonts w:ascii="Times New Roman"/>
          <w:b w:val="false"/>
          <w:i w:val="false"/>
          <w:color w:val="000000"/>
          <w:sz w:val="28"/>
        </w:rPr>
        <w:t>
      әлеуметтік жұмыс орындары және жастар тәжірибесі бағдарламасын кеңейтуге 1 056 000 мың теңге;</w:t>
      </w:r>
      <w:r>
        <w:br/>
      </w:r>
      <w:r>
        <w:rPr>
          <w:rFonts w:ascii="Times New Roman"/>
          <w:b w:val="false"/>
          <w:i w:val="false"/>
          <w:color w:val="000000"/>
          <w:sz w:val="28"/>
        </w:rPr>
        <w:t>
      медициналық-әлеуметтік мекемелерде тамақтану нормаларын ұлғайтуға – 14 916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66 367 мың теңге;</w:t>
      </w:r>
      <w:r>
        <w:br/>
      </w:r>
      <w:r>
        <w:rPr>
          <w:rFonts w:ascii="Times New Roman"/>
          <w:b w:val="false"/>
          <w:i w:val="false"/>
          <w:color w:val="000000"/>
          <w:sz w:val="28"/>
        </w:rPr>
        <w:t>
      эпизоотияға қарсы іс-шаралар жүргізуге - 1 132 196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197 518 мың теңге;</w:t>
      </w:r>
      <w:r>
        <w:br/>
      </w:r>
      <w:r>
        <w:rPr>
          <w:rFonts w:ascii="Times New Roman"/>
          <w:b w:val="false"/>
          <w:i w:val="false"/>
          <w:color w:val="000000"/>
          <w:sz w:val="28"/>
        </w:rPr>
        <w:t>
      аудандық маңызы бар автомобиль жолдарын (қала көшелерін) күрделі және орташа жөндеуден өткізуге - 174 623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810 238 мың теңге.</w:t>
      </w:r>
      <w:r>
        <w:br/>
      </w:r>
      <w:r>
        <w:rPr>
          <w:rFonts w:ascii="Times New Roman"/>
          <w:b w:val="false"/>
          <w:i w:val="false"/>
          <w:color w:val="000000"/>
          <w:sz w:val="28"/>
        </w:rPr>
        <w:t>
      Көрсетілген сомаларды аудандық (облыстық маңызы бар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Оңтүстік Қазақстан облыстық мәслихатының 2010.01.15 </w:t>
      </w:r>
      <w:r>
        <w:rPr>
          <w:rFonts w:ascii="Times New Roman"/>
          <w:b w:val="false"/>
          <w:i w:val="false"/>
          <w:color w:val="000000"/>
          <w:sz w:val="28"/>
        </w:rPr>
        <w:t>N 24/266-IV</w:t>
      </w:r>
      <w:r>
        <w:rPr>
          <w:rFonts w:ascii="Times New Roman"/>
          <w:b w:val="false"/>
          <w:i w:val="false"/>
          <w:color w:val="ff0000"/>
          <w:sz w:val="28"/>
        </w:rPr>
        <w:t>;</w:t>
      </w:r>
      <w:r>
        <w:rPr>
          <w:rFonts w:ascii="Times New Roman"/>
          <w:b w:val="false"/>
          <w:i w:val="false"/>
          <w:color w:val="ff0000"/>
          <w:sz w:val="28"/>
        </w:rPr>
        <w:t xml:space="preserve"> 2010.03.12 </w:t>
      </w:r>
      <w:r>
        <w:rPr>
          <w:rFonts w:ascii="Times New Roman"/>
          <w:b w:val="false"/>
          <w:i w:val="false"/>
          <w:color w:val="000000"/>
          <w:sz w:val="28"/>
        </w:rPr>
        <w:t>N 26/270-IV</w:t>
      </w:r>
      <w:r>
        <w:rPr>
          <w:rFonts w:ascii="Times New Roman"/>
          <w:b w:val="false"/>
          <w:i w:val="false"/>
          <w:color w:val="ff0000"/>
          <w:sz w:val="28"/>
        </w:rPr>
        <w:t xml:space="preserve">; 2010.04.12 </w:t>
      </w:r>
      <w:r>
        <w:rPr>
          <w:rFonts w:ascii="Times New Roman"/>
          <w:b w:val="false"/>
          <w:i w:val="false"/>
          <w:color w:val="000000"/>
          <w:sz w:val="28"/>
        </w:rPr>
        <w:t>N 28/296-IV</w:t>
      </w:r>
      <w:r>
        <w:rPr>
          <w:rFonts w:ascii="Times New Roman"/>
          <w:b w:val="false"/>
          <w:i w:val="false"/>
          <w:color w:val="ff0000"/>
          <w:sz w:val="28"/>
        </w:rPr>
        <w:t xml:space="preserve">; 2010.05.19 </w:t>
      </w:r>
      <w:r>
        <w:rPr>
          <w:rFonts w:ascii="Times New Roman"/>
          <w:b w:val="false"/>
          <w:i w:val="false"/>
          <w:color w:val="000000"/>
          <w:sz w:val="28"/>
        </w:rPr>
        <w:t>N 29/299-IV</w:t>
      </w:r>
      <w:r>
        <w:rPr>
          <w:rFonts w:ascii="Times New Roman"/>
          <w:b w:val="false"/>
          <w:i w:val="false"/>
          <w:color w:val="ff0000"/>
          <w:sz w:val="28"/>
        </w:rPr>
        <w:t xml:space="preserve">; 2010.08.10 </w:t>
      </w:r>
      <w:r>
        <w:rPr>
          <w:rFonts w:ascii="Times New Roman"/>
          <w:b w:val="false"/>
          <w:i w:val="false"/>
          <w:color w:val="000000"/>
          <w:sz w:val="28"/>
        </w:rPr>
        <w:t>N 32/323-IV</w:t>
      </w:r>
      <w:r>
        <w:rPr>
          <w:rFonts w:ascii="Times New Roman"/>
          <w:b w:val="false"/>
          <w:i w:val="false"/>
          <w:color w:val="ff0000"/>
          <w:sz w:val="28"/>
        </w:rPr>
        <w:t xml:space="preserve">; 2010.09.24 </w:t>
      </w:r>
      <w:r>
        <w:rPr>
          <w:rFonts w:ascii="Times New Roman"/>
          <w:b w:val="false"/>
          <w:i w:val="false"/>
          <w:color w:val="000000"/>
          <w:sz w:val="28"/>
        </w:rPr>
        <w:t>N 33/330-IV</w:t>
      </w:r>
      <w:r>
        <w:rPr>
          <w:rFonts w:ascii="Times New Roman"/>
          <w:b w:val="false"/>
          <w:i w:val="false"/>
          <w:color w:val="ff0000"/>
          <w:sz w:val="28"/>
        </w:rPr>
        <w:t xml:space="preserve">; 2010.10.26 </w:t>
      </w:r>
      <w:r>
        <w:rPr>
          <w:rFonts w:ascii="Times New Roman"/>
          <w:b w:val="false"/>
          <w:i w:val="false"/>
          <w:color w:val="000000"/>
          <w:sz w:val="28"/>
        </w:rPr>
        <w:t>N 34/346-IV</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аудандар (облыстық маңызы бар қалалар) бюджеттеріне мынадай мөлшерде берілетін ағымдағы трансферттердің қарастырылғаны ескерілсін:</w:t>
      </w:r>
      <w:r>
        <w:br/>
      </w:r>
      <w:r>
        <w:rPr>
          <w:rFonts w:ascii="Times New Roman"/>
          <w:b w:val="false"/>
          <w:i w:val="false"/>
          <w:color w:val="000000"/>
          <w:sz w:val="28"/>
        </w:rPr>
        <w:t>
      облыстық жұмыспен қамту мен әлеуметтік бағдарламаларды үйлестіру басқармасына – 385 185 мың теңге;</w:t>
      </w:r>
      <w:r>
        <w:br/>
      </w:r>
      <w:r>
        <w:rPr>
          <w:rFonts w:ascii="Times New Roman"/>
          <w:b w:val="false"/>
          <w:i w:val="false"/>
          <w:color w:val="000000"/>
          <w:sz w:val="28"/>
        </w:rPr>
        <w:t>
      облыстық білім басқармасына – 1 273 025 мың теңге;</w:t>
      </w:r>
      <w:r>
        <w:br/>
      </w:r>
      <w:r>
        <w:rPr>
          <w:rFonts w:ascii="Times New Roman"/>
          <w:b w:val="false"/>
          <w:i w:val="false"/>
          <w:color w:val="000000"/>
          <w:sz w:val="28"/>
        </w:rPr>
        <w:t>
      ауыл шаруашылығы басқармасы – 174 851 мың теңге;</w:t>
      </w:r>
      <w:r>
        <w:br/>
      </w:r>
      <w:r>
        <w:rPr>
          <w:rFonts w:ascii="Times New Roman"/>
          <w:b w:val="false"/>
          <w:i w:val="false"/>
          <w:color w:val="000000"/>
          <w:sz w:val="28"/>
        </w:rPr>
        <w:t>
      энергетика және коммуналдық шаруашылық басқармасы – 141 115 мың теңге.</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Оңтүстік Қазақстан облыстық мәслихатының 2010.03.12 </w:t>
      </w:r>
      <w:r>
        <w:rPr>
          <w:rFonts w:ascii="Times New Roman"/>
          <w:b w:val="false"/>
          <w:i w:val="false"/>
          <w:color w:val="000000"/>
          <w:sz w:val="28"/>
        </w:rPr>
        <w:t>N 26/270-IV</w:t>
      </w:r>
      <w:r>
        <w:rPr>
          <w:rFonts w:ascii="Times New Roman"/>
          <w:b w:val="false"/>
          <w:i w:val="false"/>
          <w:color w:val="ff0000"/>
          <w:sz w:val="28"/>
        </w:rPr>
        <w:t xml:space="preserve">; 2010.08.10 </w:t>
      </w:r>
      <w:r>
        <w:rPr>
          <w:rFonts w:ascii="Times New Roman"/>
          <w:b w:val="false"/>
          <w:i w:val="false"/>
          <w:color w:val="000000"/>
          <w:sz w:val="28"/>
        </w:rPr>
        <w:t>N 32/323-IV</w:t>
      </w:r>
      <w:r>
        <w:rPr>
          <w:rFonts w:ascii="Times New Roman"/>
          <w:b w:val="false"/>
          <w:i w:val="false"/>
          <w:color w:val="ff0000"/>
          <w:sz w:val="28"/>
        </w:rPr>
        <w:t xml:space="preserve">; 2010.10.26 </w:t>
      </w:r>
      <w:r>
        <w:rPr>
          <w:rFonts w:ascii="Times New Roman"/>
          <w:b w:val="false"/>
          <w:i w:val="false"/>
          <w:color w:val="000000"/>
          <w:sz w:val="28"/>
        </w:rPr>
        <w:t>N 34/346-IV</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облыстық бюджетте аудандар (облыстық маңызы бар қалалар) бюджеттеріне мынадай мөлшерде дамуға берілетін нысаналы трансферттердің қарастырылғаны ескерілсін:</w:t>
      </w:r>
      <w:r>
        <w:br/>
      </w:r>
      <w:r>
        <w:rPr>
          <w:rFonts w:ascii="Times New Roman"/>
          <w:b w:val="false"/>
          <w:i w:val="false"/>
          <w:color w:val="000000"/>
          <w:sz w:val="28"/>
        </w:rPr>
        <w:t>
      білім беру объектілерін салуға және қайта жаңартуға – 18 781  073 мың теңге;</w:t>
      </w:r>
      <w:r>
        <w:br/>
      </w:r>
      <w:r>
        <w:rPr>
          <w:rFonts w:ascii="Times New Roman"/>
          <w:b w:val="false"/>
          <w:i w:val="false"/>
          <w:color w:val="000000"/>
          <w:sz w:val="28"/>
        </w:rPr>
        <w:t>
      сумен қамтамасыз ету жүйелерін дамытуға – 3 994 553;</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 4 172 586 мың теңге;</w:t>
      </w:r>
      <w:r>
        <w:br/>
      </w:r>
      <w:r>
        <w:rPr>
          <w:rFonts w:ascii="Times New Roman"/>
          <w:b w:val="false"/>
          <w:i w:val="false"/>
          <w:color w:val="000000"/>
          <w:sz w:val="28"/>
        </w:rPr>
        <w:t>
      жылу-энергетикалық жүйені дамытуға – 979 531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527 000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4 379 700 мың теңге;</w:t>
      </w:r>
      <w:r>
        <w:br/>
      </w:r>
      <w:r>
        <w:rPr>
          <w:rFonts w:ascii="Times New Roman"/>
          <w:b w:val="false"/>
          <w:i w:val="false"/>
          <w:color w:val="000000"/>
          <w:sz w:val="28"/>
        </w:rPr>
        <w:t>
      коммуналдық шаруашылықты дамытуға – 737 400 мың теңге;</w:t>
      </w:r>
      <w:r>
        <w:br/>
      </w:r>
      <w:r>
        <w:rPr>
          <w:rFonts w:ascii="Times New Roman"/>
          <w:b w:val="false"/>
          <w:i w:val="false"/>
          <w:color w:val="000000"/>
          <w:sz w:val="28"/>
        </w:rPr>
        <w:t>
      көлік инфрақұрылымын дамытуға – 150 000 мың теңге;</w:t>
      </w:r>
      <w:r>
        <w:br/>
      </w:r>
      <w:r>
        <w:rPr>
          <w:rFonts w:ascii="Times New Roman"/>
          <w:b w:val="false"/>
          <w:i w:val="false"/>
          <w:color w:val="000000"/>
          <w:sz w:val="28"/>
        </w:rPr>
        <w:t>
      спорт нысандарын дамытуға - 300 000 мың теңге.</w:t>
      </w:r>
      <w:r>
        <w:br/>
      </w:r>
      <w:r>
        <w:rPr>
          <w:rFonts w:ascii="Times New Roman"/>
          <w:b w:val="false"/>
          <w:i w:val="false"/>
          <w:color w:val="000000"/>
          <w:sz w:val="28"/>
        </w:rPr>
        <w:t>
      Көрсетілген соманы бөлу облыс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Оңтүстік Қазақстан облыстық мәслихатының 2010.01.15 </w:t>
      </w:r>
      <w:r>
        <w:rPr>
          <w:rFonts w:ascii="Times New Roman"/>
          <w:b w:val="false"/>
          <w:i w:val="false"/>
          <w:color w:val="000000"/>
          <w:sz w:val="28"/>
        </w:rPr>
        <w:t>N 24/266-IV</w:t>
      </w:r>
      <w:r>
        <w:rPr>
          <w:rFonts w:ascii="Times New Roman"/>
          <w:b w:val="false"/>
          <w:i w:val="false"/>
          <w:color w:val="ff0000"/>
          <w:sz w:val="28"/>
        </w:rPr>
        <w:t xml:space="preserve">; 2010.03.12 </w:t>
      </w:r>
      <w:r>
        <w:rPr>
          <w:rFonts w:ascii="Times New Roman"/>
          <w:b w:val="false"/>
          <w:i w:val="false"/>
          <w:color w:val="000000"/>
          <w:sz w:val="28"/>
        </w:rPr>
        <w:t>N 26/270-IV</w:t>
      </w:r>
      <w:r>
        <w:rPr>
          <w:rFonts w:ascii="Times New Roman"/>
          <w:b w:val="false"/>
          <w:i w:val="false"/>
          <w:color w:val="ff0000"/>
          <w:sz w:val="28"/>
        </w:rPr>
        <w:t xml:space="preserve">; 2010.04.12 </w:t>
      </w:r>
      <w:r>
        <w:rPr>
          <w:rFonts w:ascii="Times New Roman"/>
          <w:b w:val="false"/>
          <w:i w:val="false"/>
          <w:color w:val="000000"/>
          <w:sz w:val="28"/>
        </w:rPr>
        <w:t>N 28/296-IV</w:t>
      </w:r>
      <w:r>
        <w:rPr>
          <w:rFonts w:ascii="Times New Roman"/>
          <w:b w:val="false"/>
          <w:i w:val="false"/>
          <w:color w:val="ff0000"/>
          <w:sz w:val="28"/>
        </w:rPr>
        <w:t xml:space="preserve">; 2010.05.19 </w:t>
      </w:r>
      <w:r>
        <w:rPr>
          <w:rFonts w:ascii="Times New Roman"/>
          <w:b w:val="false"/>
          <w:i w:val="false"/>
          <w:color w:val="000000"/>
          <w:sz w:val="28"/>
        </w:rPr>
        <w:t>N 29/299-IV</w:t>
      </w:r>
      <w:r>
        <w:rPr>
          <w:rFonts w:ascii="Times New Roman"/>
          <w:b w:val="false"/>
          <w:i w:val="false"/>
          <w:color w:val="ff0000"/>
          <w:sz w:val="28"/>
        </w:rPr>
        <w:t xml:space="preserve">; 2010.08.10 </w:t>
      </w:r>
      <w:r>
        <w:rPr>
          <w:rFonts w:ascii="Times New Roman"/>
          <w:b w:val="false"/>
          <w:i w:val="false"/>
          <w:color w:val="000000"/>
          <w:sz w:val="28"/>
        </w:rPr>
        <w:t>N  32/323-IV</w:t>
      </w:r>
      <w:r>
        <w:rPr>
          <w:rFonts w:ascii="Times New Roman"/>
          <w:b w:val="false"/>
          <w:i w:val="false"/>
          <w:color w:val="ff0000"/>
          <w:sz w:val="28"/>
        </w:rPr>
        <w:t xml:space="preserve">; 2010.09.24 </w:t>
      </w:r>
      <w:r>
        <w:rPr>
          <w:rFonts w:ascii="Times New Roman"/>
          <w:b w:val="false"/>
          <w:i w:val="false"/>
          <w:color w:val="000000"/>
          <w:sz w:val="28"/>
        </w:rPr>
        <w:t>N 33/330-IV</w:t>
      </w:r>
      <w:r>
        <w:rPr>
          <w:rFonts w:ascii="Times New Roman"/>
          <w:b w:val="false"/>
          <w:i w:val="false"/>
          <w:color w:val="ff0000"/>
          <w:sz w:val="28"/>
        </w:rPr>
        <w:t xml:space="preserve">; 2010.10.26 </w:t>
      </w:r>
      <w:r>
        <w:rPr>
          <w:rFonts w:ascii="Times New Roman"/>
          <w:b w:val="false"/>
          <w:i w:val="false"/>
          <w:color w:val="000000"/>
          <w:sz w:val="28"/>
        </w:rPr>
        <w:t>N 34/346-IV</w:t>
      </w:r>
      <w:r>
        <w:rPr>
          <w:rFonts w:ascii="Times New Roman"/>
          <w:b w:val="false"/>
          <w:i w:val="false"/>
          <w:color w:val="ff0000"/>
          <w:sz w:val="28"/>
        </w:rPr>
        <w:t xml:space="preserve">;  2010.12.10 </w:t>
      </w:r>
      <w:r>
        <w:rPr>
          <w:rFonts w:ascii="Times New Roman"/>
          <w:b w:val="false"/>
          <w:i w:val="false"/>
          <w:color w:val="000000"/>
          <w:sz w:val="28"/>
        </w:rPr>
        <w:t>N 35/350-IV</w:t>
      </w:r>
      <w:r>
        <w:rPr>
          <w:rFonts w:ascii="Times New Roman"/>
          <w:b w:val="false"/>
          <w:i w:val="false"/>
          <w:color w:val="ff0000"/>
          <w:sz w:val="28"/>
        </w:rPr>
        <w:t>(2010 жылдың 1 қаңтарынан бастап қолданысқа енгізіледі) Шешімдерімен.</w:t>
      </w:r>
      <w:r>
        <w:br/>
      </w:r>
      <w:r>
        <w:rPr>
          <w:rFonts w:ascii="Times New Roman"/>
          <w:b w:val="false"/>
          <w:i w:val="false"/>
          <w:color w:val="000000"/>
          <w:sz w:val="28"/>
        </w:rPr>
        <w:t>
      7-1. 2010 жылға арналған облыстық бюджетте аудандар (облыстық маңызы бар қалалар) бюджеттеріне "Нұрлы көш" бағдарламасын iске асыру шеңберiнде тұрғын үй салуға және (немесе) сатып алуға кредит беруге - 5 104 143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Оңтүстік Қазақстан облыстық мәслихатының 2010.01.15 </w:t>
      </w:r>
      <w:r>
        <w:rPr>
          <w:rFonts w:ascii="Times New Roman"/>
          <w:b w:val="false"/>
          <w:i w:val="false"/>
          <w:color w:val="000000"/>
          <w:sz w:val="28"/>
        </w:rPr>
        <w:t>N 24/266-IV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7-2. 2010 жылға арналған облыстық бюджетте аудандар (облыстық маңызы бар қалалар) бюджеттеріне 100 мектеп 100 аурухана қызметкерлері үшін аудандар (облыстық маңызы бар қалалар) бюджеттеріне тұрғын үйін салуға және (немесе) сатып алуға кредит беруге – 698 000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7-2 тармақпен толықтырылды - Оңтүстік Қазақстан облыстық мәслихатының 2010.01.15 </w:t>
      </w:r>
      <w:r>
        <w:rPr>
          <w:rFonts w:ascii="Times New Roman"/>
          <w:b w:val="false"/>
          <w:i w:val="false"/>
          <w:color w:val="000000"/>
          <w:sz w:val="28"/>
        </w:rPr>
        <w:t>N 24/266-IV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7-3. 2010 жылға арналған облыстық бюджетте аудандар (облыстық маңызы бар қалалар) бюджеттеріне ауылдық елдi мекендердiң әлеуметтiк сала мамандарын әлеуметтiк қолдау шараларын iске асыру үшін бюджеттік кредиттер беруге – 171 390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7-3 тармақпен толықтырылды - Оңтүстік Қазақстан облыстық мәслихатының 2010.01.15 </w:t>
      </w:r>
      <w:r>
        <w:rPr>
          <w:rFonts w:ascii="Times New Roman"/>
          <w:b w:val="false"/>
          <w:i w:val="false"/>
          <w:color w:val="000000"/>
          <w:sz w:val="28"/>
        </w:rPr>
        <w:t>N 24/266-IV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7-4. 2010 жылға арналған облыстық бюджетте аудандар (облыстық маңызы бар қалалар) бюджеттеріне 2009-2011 жылдары «Нұрлы көш» бағдарламасына қатысушыларды жұмыспен қамтамасыз ету мақсатында жылыжай шаруашылығын дамытуға несие беруге – 850 958 мың теңге қарастырылсын.</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7-4 тармақпен толықтырылды - Оңтүстік Қазақстан облыстық мәслихатының 2010.10.26 </w:t>
      </w:r>
      <w:r>
        <w:rPr>
          <w:rFonts w:ascii="Times New Roman"/>
          <w:b w:val="false"/>
          <w:i w:val="false"/>
          <w:color w:val="000000"/>
          <w:sz w:val="28"/>
        </w:rPr>
        <w:t>N 34/346-IV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Облыс әкімдігінің 2010 жылға арналған резервi 237 415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Оңтүстік Қазақстан облыстық мәслихатының 2010.08.10 </w:t>
      </w:r>
      <w:r>
        <w:rPr>
          <w:rFonts w:ascii="Times New Roman"/>
          <w:b w:val="false"/>
          <w:i w:val="false"/>
          <w:color w:val="000000"/>
          <w:sz w:val="28"/>
        </w:rPr>
        <w:t>N 32/323-IV</w:t>
      </w:r>
      <w:r>
        <w:rPr>
          <w:rFonts w:ascii="Times New Roman"/>
          <w:b w:val="false"/>
          <w:i w:val="false"/>
          <w:color w:val="ff0000"/>
          <w:sz w:val="28"/>
        </w:rPr>
        <w:t xml:space="preserve">; 2010.10.26 </w:t>
      </w:r>
      <w:r>
        <w:rPr>
          <w:rFonts w:ascii="Times New Roman"/>
          <w:b w:val="false"/>
          <w:i w:val="false"/>
          <w:color w:val="000000"/>
          <w:sz w:val="28"/>
        </w:rPr>
        <w:t>N 34/346-IV</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облыстық бюджеттік даму бағдарламаларының тізбесі 4-қосымшаға сәйкес бекiтілсiн.</w:t>
      </w:r>
      <w:r>
        <w:br/>
      </w:r>
      <w:r>
        <w:rPr>
          <w:rFonts w:ascii="Times New Roman"/>
          <w:b w:val="false"/>
          <w:i w:val="false"/>
          <w:color w:val="000000"/>
          <w:sz w:val="28"/>
        </w:rPr>
        <w:t>
</w:t>
      </w:r>
      <w:r>
        <w:rPr>
          <w:rFonts w:ascii="Times New Roman"/>
          <w:b w:val="false"/>
          <w:i w:val="false"/>
          <w:color w:val="000000"/>
          <w:sz w:val="28"/>
        </w:rPr>
        <w:t>
      10. 2010 жылға арналған жергілікті бюджеттің атқарылуы процесiнде секвестрлеуге жатпайтын жергілікті бюджеттiк бағдарламалардың тiзбесi 5-қосымшаға сәйкес бекiтiлсiн.</w:t>
      </w:r>
      <w:r>
        <w:br/>
      </w:r>
      <w:r>
        <w:rPr>
          <w:rFonts w:ascii="Times New Roman"/>
          <w:b w:val="false"/>
          <w:i w:val="false"/>
          <w:color w:val="000000"/>
          <w:sz w:val="28"/>
        </w:rPr>
        <w:t>
</w:t>
      </w:r>
      <w:r>
        <w:rPr>
          <w:rFonts w:ascii="Times New Roman"/>
          <w:b w:val="false"/>
          <w:i w:val="false"/>
          <w:color w:val="000000"/>
          <w:sz w:val="28"/>
        </w:rPr>
        <w:t>
      11. 2010 жылғы 31 желтоқсанға облыстың жергілікті атқарушы органының борыш лимиті 4 336 874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Оңтүстік Қазақстан облыстық мәслихатының 2010.01.15 </w:t>
      </w:r>
      <w:r>
        <w:rPr>
          <w:rFonts w:ascii="Times New Roman"/>
          <w:b w:val="false"/>
          <w:i w:val="false"/>
          <w:color w:val="000000"/>
          <w:sz w:val="28"/>
        </w:rPr>
        <w:t>N 24/266-IV</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2010 жылға ауылды жерлерде облыстық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13.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 сессиясының төрағасы     Т.Баймаханов</w:t>
      </w:r>
    </w:p>
    <w:p>
      <w:pPr>
        <w:spacing w:after="0"/>
        <w:ind w:left="0"/>
        <w:jc w:val="both"/>
      </w:pPr>
      <w:r>
        <w:rPr>
          <w:rFonts w:ascii="Times New Roman"/>
          <w:b w:val="false"/>
          <w:i/>
          <w:color w:val="000000"/>
          <w:sz w:val="28"/>
        </w:rPr>
        <w:t>      Облыстық мәслихат хатшысы                  А.Досболов</w:t>
      </w:r>
    </w:p>
    <w:bookmarkStart w:name="z15"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bookmarkEnd w:id="2"/>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2010.10.26 </w:t>
      </w:r>
      <w:r>
        <w:rPr>
          <w:rFonts w:ascii="Times New Roman"/>
          <w:b w:val="false"/>
          <w:i w:val="false"/>
          <w:color w:val="ff0000"/>
          <w:sz w:val="28"/>
        </w:rPr>
        <w:t>N 34/346-IV</w:t>
      </w:r>
      <w:r>
        <w:rPr>
          <w:rFonts w:ascii="Times New Roman"/>
          <w:b w:val="false"/>
          <w:i w:val="false"/>
          <w:color w:val="ff0000"/>
          <w:sz w:val="28"/>
        </w:rPr>
        <w:t xml:space="preserve">; өзгерту енгізілді - 2010.12.10 </w:t>
      </w:r>
      <w:r>
        <w:rPr>
          <w:rFonts w:ascii="Times New Roman"/>
          <w:b w:val="false"/>
          <w:i w:val="false"/>
          <w:color w:val="ff0000"/>
          <w:sz w:val="28"/>
        </w:rPr>
        <w:t>N 35/350-IV</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1"/>
        <w:gridCol w:w="589"/>
        <w:gridCol w:w="8019"/>
        <w:gridCol w:w="231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219 237 157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12 869 430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12 869 430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6 989 722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6 989 722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5 376 566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5 376 566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503 142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399 664</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399 664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205 908 508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205 908 508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2 358 674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203 549 834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203 549 834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69"/>
        <w:gridCol w:w="671"/>
        <w:gridCol w:w="730"/>
        <w:gridCol w:w="7216"/>
        <w:gridCol w:w="23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217 617 943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1 808 535</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1 285 556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687 832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267 016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57 128</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5 855 071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5 836 071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5 377 463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полициясының қосымша штаттық санын материалдық-техникалық жарақтандыру және ұстау, оралмандарды құжаттандыру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38 178 436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1 913 116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1 663 639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6 314 771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1 449 801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1 940 244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1 791 499</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872 894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4 979 486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4 546 745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4 546 745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1 263 381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1 094 855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22 897 444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3 630 104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261 050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720 246</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1 273 025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19 246 023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9 304 557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9 476 516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41 210 370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7 330 507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7 330 507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5 190 222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253 820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1 316 130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14 518 699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14 518 699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11 307 394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3 211 305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2 220 412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2 220 412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2 195 832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8 483 151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3 971 652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6 545 637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2 553 386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1 733 481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333 205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799 942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3 391 013</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3 391 013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22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13 514</w:t>
            </w:r>
          </w:p>
        </w:tc>
      </w:tr>
      <w:tr>
        <w:trPr>
          <w:trHeight w:val="22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r>
      <w:tr>
        <w:trPr>
          <w:trHeight w:val="3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атаулы әлеуметтік мемлекеттік көмек көрсетуді төлеуге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1 334 692</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18 536 571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13 629 871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3 158 368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3 158 368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көркейту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10 431 894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3 994 553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737 400</w:t>
            </w:r>
          </w:p>
        </w:tc>
      </w:tr>
      <w:tr>
        <w:trPr>
          <w:trHeight w:val="14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1 301 747</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4 155 066</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5 673 091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2 005 282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2 400 352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1 614 231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5 477 844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388 712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2 273 017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108 581</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978 203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783 429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1 977 794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1 697 881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279 913</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170 075</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496 178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11 649 679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3 794 203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3 794 203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3 469 580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7 855 476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7 855 476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2 348 262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1 394 373</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1 730 897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2 498 463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2 431 146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73 805 421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73 805 421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73 805 421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48 765</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16 981 538</w:t>
            </w:r>
          </w:p>
        </w:tc>
      </w:tr>
      <w:tr>
        <w:trPr>
          <w:trHeight w:val="16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3 954 892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5 254 846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ауданның (облыстық маңызы бар қаланың) бюджеттеріне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-6 744 832</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6 744 832</w:t>
            </w:r>
          </w:p>
        </w:tc>
      </w:tr>
    </w:tbl>
    <w:bookmarkStart w:name="z16"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2-қосымша</w:t>
      </w:r>
    </w:p>
    <w:bookmarkEnd w:id="3"/>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2010.04.12 </w:t>
      </w:r>
      <w:r>
        <w:rPr>
          <w:rFonts w:ascii="Times New Roman"/>
          <w:b w:val="false"/>
          <w:i w:val="false"/>
          <w:color w:val="ff0000"/>
          <w:sz w:val="28"/>
        </w:rPr>
        <w:t>N 28/296-IV</w:t>
      </w:r>
      <w:r>
        <w:rPr>
          <w:rFonts w:ascii="Times New Roman"/>
          <w:b w:val="false"/>
          <w:i w:val="false"/>
          <w:color w:val="ff0000"/>
          <w:sz w:val="28"/>
        </w:rPr>
        <w:t xml:space="preserve"> Шешімімен; өзгерту енгізілді - Оңтүстік Қазақстан облыстық мәслихатының 2010.05.19 </w:t>
      </w:r>
      <w:r>
        <w:rPr>
          <w:rFonts w:ascii="Times New Roman"/>
          <w:b w:val="false"/>
          <w:i w:val="false"/>
          <w:color w:val="ff0000"/>
          <w:sz w:val="28"/>
        </w:rPr>
        <w:t>N 29/299-IV</w:t>
      </w:r>
      <w:r>
        <w:rPr>
          <w:rFonts w:ascii="Times New Roman"/>
          <w:b w:val="false"/>
          <w:i w:val="false"/>
          <w:color w:val="ff0000"/>
          <w:sz w:val="28"/>
        </w:rPr>
        <w:t xml:space="preserve">; 2010.12.10 </w:t>
      </w:r>
      <w:r>
        <w:rPr>
          <w:rFonts w:ascii="Times New Roman"/>
          <w:b w:val="false"/>
          <w:i w:val="false"/>
          <w:color w:val="ff0000"/>
          <w:sz w:val="28"/>
        </w:rPr>
        <w:t>N 35/350-IV</w:t>
      </w:r>
      <w:r>
        <w:rPr>
          <w:rFonts w:ascii="Times New Roman"/>
          <w:b w:val="false"/>
          <w:i w:val="false"/>
          <w:color w:val="ff0000"/>
          <w:sz w:val="28"/>
        </w:rPr>
        <w:t xml:space="preserve"> (2010.01.01 бастап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0"/>
        <w:gridCol w:w="607"/>
        <w:gridCol w:w="649"/>
        <w:gridCol w:w="7282"/>
        <w:gridCol w:w="230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151 642 325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14 119 633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14 119 633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7 512 933</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7 512 933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5 950 843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5 950 843</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655 857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655 857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390 753</w:t>
            </w:r>
          </w:p>
        </w:tc>
      </w:tr>
      <w:tr>
        <w:trPr>
          <w:trHeight w:val="12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390 753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137 124 271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09"/>
        <w:gridCol w:w="690"/>
        <w:gridCol w:w="671"/>
        <w:gridCol w:w="691"/>
        <w:gridCol w:w="6463"/>
        <w:gridCol w:w="2307"/>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151 599 420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860 582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128 105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135 022</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209 657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90 349</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6 549 984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6 354 757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14 051 196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5 607 455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1 876 280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1 604 814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271 466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3 731 175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2 085 175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5 001 275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381 811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4 505 446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4 505 446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358 705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3 083 761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543 441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80 389</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255 727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2 540 320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424 320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28 038 220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5 290 967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4 687 903</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209 924</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14 166 991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14 166 991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10 966 250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3 200 741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2 191 965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2 136 100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5 846 788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3 986 503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635 921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1 860 285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2 708 043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1 457 770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167 461</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607 045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158 836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157 829</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16 023 829</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13 489 129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13 489 129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66 544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11 622 585</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3 978 444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1 047 284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1 047 284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74 477</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2 010 620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1 310 620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251 222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231 711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2 514 429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2 514 429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2 514 429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2 514 429</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1 183 248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263 559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222 359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159 547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185 165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79 012</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59 063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8 990 674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6 702 151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6 702 151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5 013 891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133 611</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2 288 523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2 288 523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2 150 483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1 441 578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65 754 577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bl>
    <w:bookmarkStart w:name="z17"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3-қосымша</w:t>
      </w:r>
    </w:p>
    <w:bookmarkEnd w:id="4"/>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2010.04.12 </w:t>
      </w:r>
      <w:r>
        <w:rPr>
          <w:rFonts w:ascii="Times New Roman"/>
          <w:b w:val="false"/>
          <w:i w:val="false"/>
          <w:color w:val="ff0000"/>
          <w:sz w:val="28"/>
        </w:rPr>
        <w:t>N 28/296-IV</w:t>
      </w:r>
      <w:r>
        <w:rPr>
          <w:rFonts w:ascii="Times New Roman"/>
          <w:b w:val="false"/>
          <w:i w:val="false"/>
          <w:color w:val="ff0000"/>
          <w:sz w:val="28"/>
        </w:rPr>
        <w:t xml:space="preserve">; өзгерту енгізілді - 2010.05.19 </w:t>
      </w:r>
      <w:r>
        <w:rPr>
          <w:rFonts w:ascii="Times New Roman"/>
          <w:b w:val="false"/>
          <w:i w:val="false"/>
          <w:color w:val="ff0000"/>
          <w:sz w:val="28"/>
        </w:rPr>
        <w:t>N 29/299-IV</w:t>
      </w:r>
      <w:r>
        <w:rPr>
          <w:rFonts w:ascii="Times New Roman"/>
          <w:b w:val="false"/>
          <w:i w:val="false"/>
          <w:color w:val="ff0000"/>
          <w:sz w:val="28"/>
        </w:rPr>
        <w:t xml:space="preserve">; 2010.12.10 </w:t>
      </w:r>
      <w:r>
        <w:rPr>
          <w:rFonts w:ascii="Times New Roman"/>
          <w:b w:val="false"/>
          <w:i w:val="false"/>
          <w:color w:val="ff0000"/>
          <w:sz w:val="28"/>
        </w:rPr>
        <w:t>N 35/350-IV</w:t>
      </w:r>
      <w:r>
        <w:rPr>
          <w:rFonts w:ascii="Times New Roman"/>
          <w:b w:val="false"/>
          <w:i w:val="false"/>
          <w:color w:val="ff0000"/>
          <w:sz w:val="28"/>
        </w:rPr>
        <w:t xml:space="preserve"> (2010.01.01 бастап қолданысқа енгізіледі) Шешімдерімен.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71"/>
        <w:gridCol w:w="608"/>
        <w:gridCol w:w="669"/>
        <w:gridCol w:w="7237"/>
        <w:gridCol w:w="23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171 137 269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15 532 408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15 532 408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8 297 297</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8 297 297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6 531 760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6 531 760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703 351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703 351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418 106</w:t>
            </w:r>
          </w:p>
        </w:tc>
      </w:tr>
      <w:tr>
        <w:trPr>
          <w:trHeight w:val="11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418 106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155 178 985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50"/>
        <w:gridCol w:w="670"/>
        <w:gridCol w:w="710"/>
        <w:gridCol w:w="730"/>
        <w:gridCol w:w="6508"/>
        <w:gridCol w:w="232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171 094 364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942 092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649 342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146 957</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101 282</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7 277 106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7 061 371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103 725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18 981 871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6 089 437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2 009 420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1 731 106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4 080 017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1 805 592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2 274 425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5 551 556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550 823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428 823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5 000 733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6 950 744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6 346 172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6 255 640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29 012 521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594 977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34 422</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5 864 829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5 864 829</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5 209 393</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226 718</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428 718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15 672 314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15 672 314</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12 339 191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3 333 123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2 467 167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2 467 167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2 405 310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4 413 234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3 088 973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1 324 261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2 994 547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2 620 611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1 582 771</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327 654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183 156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171 853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1 007 840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1 007 840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163 846</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19 079  260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5 534 700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16 544 560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16 544 560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72 118</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15 807 619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664 823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3 662 973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1 191 051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83 399</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828 178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1 471 129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1 303 968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838 532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275 052</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2 851 160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1 325 701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284 422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284 422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169 070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414 803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351 569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351 569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86 524</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53 599</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8 551 785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7 774 145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7 774 145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5 127 338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1 896 807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777 640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777 640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86 050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454 453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75 379 201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4 405 143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4 362 238</w:t>
            </w:r>
          </w:p>
        </w:tc>
      </w:tr>
    </w:tbl>
    <w:bookmarkStart w:name="z18"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4-қосымша</w:t>
      </w:r>
    </w:p>
    <w:bookmarkEnd w:id="5"/>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облыстық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облыстық мәслихатының 2010.04.12 </w:t>
      </w:r>
      <w:r>
        <w:rPr>
          <w:rFonts w:ascii="Times New Roman"/>
          <w:b w:val="false"/>
          <w:i w:val="false"/>
          <w:color w:val="ff0000"/>
          <w:sz w:val="28"/>
        </w:rPr>
        <w:t>N 28/296-IV</w:t>
      </w:r>
      <w:r>
        <w:rPr>
          <w:rFonts w:ascii="Times New Roman"/>
          <w:b w:val="false"/>
          <w:i w:val="false"/>
          <w:color w:val="ff0000"/>
          <w:sz w:val="28"/>
        </w:rPr>
        <w:t xml:space="preserve">; өзгерту енгізілді - 2010.06.11 </w:t>
      </w:r>
      <w:r>
        <w:rPr>
          <w:rFonts w:ascii="Times New Roman"/>
          <w:b w:val="false"/>
          <w:i w:val="false"/>
          <w:color w:val="ff0000"/>
          <w:sz w:val="28"/>
        </w:rPr>
        <w:t>N 30/302-IV</w:t>
      </w:r>
      <w:r>
        <w:rPr>
          <w:rFonts w:ascii="Times New Roman"/>
          <w:b w:val="false"/>
          <w:i w:val="false"/>
          <w:color w:val="ff0000"/>
          <w:sz w:val="28"/>
        </w:rPr>
        <w:t xml:space="preserve"> (2010 жылдың 1 қаңтарынан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6"/>
        <w:gridCol w:w="690"/>
        <w:gridCol w:w="651"/>
        <w:gridCol w:w="95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Даму бағдарламалары</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bl>
    <w:bookmarkStart w:name="z19" w:id="6"/>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5-қосымша</w:t>
      </w:r>
    </w:p>
    <w:bookmarkEnd w:id="6"/>
    <w:p>
      <w:pPr>
        <w:spacing w:after="0"/>
        <w:ind w:left="0"/>
        <w:jc w:val="left"/>
      </w:pPr>
      <w:r>
        <w:rPr>
          <w:rFonts w:ascii="Times New Roman"/>
          <w:b/>
          <w:i w:val="false"/>
          <w:color w:val="000000"/>
        </w:rPr>
        <w:t xml:space="preserve">       2010 жылға арналған жергілікті бюджеттерді орындау барысында қысқартуға жатпайтын жергілікті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облыстық мәслихатының 2010.01.15 </w:t>
      </w:r>
      <w:r>
        <w:rPr>
          <w:rFonts w:ascii="Times New Roman"/>
          <w:b w:val="false"/>
          <w:i w:val="false"/>
          <w:color w:val="ff0000"/>
          <w:sz w:val="28"/>
        </w:rPr>
        <w:t>N 24/266-IV</w:t>
      </w:r>
      <w:r>
        <w:rPr>
          <w:rFonts w:ascii="Times New Roman"/>
          <w:b w:val="false"/>
          <w:i w:val="false"/>
          <w:color w:val="ff0000"/>
          <w:sz w:val="28"/>
        </w:rPr>
        <w:t xml:space="preserve"> (2010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9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3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57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ЖҚТБ індетінің алдын алу және оған қарсы күрес жөніндегі іс-шараларды іске асыру </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37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