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5196" w14:textId="bb55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Орманда өрт қаупі жоғары кезеңдерде жеке тұлғалардың облыстың мемлекеттік 
орман қоры аумағында болуына тыйым салу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әкімдігінің 2009 жылғы 21 шілдедегі № 213 Қаулысы. Оңтүстік Қазақстан облысы Әділет департаментінде 2009 жылғы 24 шілдеде № 2013 тіркелді. Күші жойылды - Оңтүстік Қазақстан облысы әкімдігінің 2013 жылғы 17 мамырдағы № 108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облысы әкімдігінің 17.05.2013 № 108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Орман 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және Оңтүстік Қазақстан облысының табиғи ресурстар және табиғат пайдалануды реттеу басқармасының 2009 жылғы 9 маусымдағы N 04/1638 хатына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2009 жылдың 20 қыркүйегіне дейін орманда өрт қаупі жоғары кезеңдерде жеке тұлғалардың облыстың мемлекеттік орман қоры аумағында болуына тыйым салынуы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облыс әкімінің бірінші орынбасары Б.С.Оспановқа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рет ресми жарияланған күнінен бастап он күнтізбелік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                                А. Мырзахметов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Облыс әкімінің бірінші орынбасары          Б. Оспанов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Облыс әкімі аппаратының басшысы            Б. Жылқышиев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Облыс әкімінің орынбасары                  Е. Айтаханов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Облыс әкімінің орынбасары                  Б. Әлиев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Облыс әкімінің орынбасары                  Ә. Бектаев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Облыс әкімінің орынбасары                  У. Қайназаров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Облыстық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жоспарлау басқармасының бастығы            Е. Садыр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Облыстық қаржы басқармасының бастығы       Г. Морозова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Оңтүстік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әкімдігінің 2009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шілдедегі N 213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Өрт қаупі жоғары кезеңдерде жеке тұлғалардың болуына тыйым салынған облыстың мемлекеттік орман қоры учаскелерінің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4255"/>
        <w:gridCol w:w="5345"/>
        <w:gridCol w:w="1652"/>
      </w:tblGrid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және жануарлар әлемін қорғау жөніндегі мемлекеттік мекемелерінің атауы 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Орманшылықтардың атауы, орамдардың нөмірлері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Алаңы, га </w:t>
            </w:r>
          </w:p>
        </w:tc>
      </w:tr>
      <w:tr>
        <w:trPr>
          <w:trHeight w:val="285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 орман және жануарлар әлемін қорғау жөніндегі мемлекеттік мекемесі 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Байырқұм орманшылығы, 1, 2, 5, 7, 23, 25, 37, 39, 42 орамдары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2122 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Тақыркөл орманшылығы, 1, 2, 9, 21, 24 орамдары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 </w:t>
            </w:r>
          </w:p>
        </w:tc>
      </w:tr>
      <w:tr>
        <w:trPr>
          <w:trHeight w:val="405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орман және жануарлар әлемін қорғау жөніндегі мемлекеттік мекемесі 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Балтакөл орманшылығы, 1, 6, 12, 36, 38, 50 орамдары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995,8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орманшылығы, 66, 95, 103, 111, 117, 123, 125, 136, 143, 165, 168 орамдары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1456,1 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Шәуілдір орманшылығы 43, 48, 62, 67, 96, 101, 105, 295 орамдары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1031,7 </w:t>
            </w:r>
          </w:p>
        </w:tc>
      </w:tr>
      <w:tr>
        <w:trPr>
          <w:trHeight w:val="195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Түркістан орман және жануарлар әлемін қорғау жөніндегі мемлекеттік мекемесі 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Қызылшаруа орманшылығы, 4-8 орамдары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Қаратау орманшылығы, 29-38, 52-58, 61-63, 74, 75, 81-85, 88-93, 95-110 орамдары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20350 </w:t>
            </w:r>
          </w:p>
        </w:tc>
      </w:tr>
      <w:tr>
        <w:trPr>
          <w:trHeight w:val="285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Шардара орман және жануарлар әлемін қорғау жөніндегі мемлекеттік мекемесі 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Арнасай орманшылығы, 376, 378, 379, 380-385, 386-399, 402 орамдары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4214 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Сүткент орманшылығы, 88, 97-113, 97а, 109а-113а, 331-340, 347-353 орамдары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27870 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Шардара орманшылығы, 125а, 126а, 135а-138а, 146а-159а, 354-401 орамдары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13735 </w:t>
            </w:r>
          </w:p>
        </w:tc>
      </w:tr>
      <w:tr>
        <w:trPr>
          <w:trHeight w:val="7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Созақ орман және жануарлар әлемін қорғау жөніндегі мемлекеттік мекемесі 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Шолаққорған орманшылығы, 39, 96 орамдары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11111 </w:t>
            </w:r>
          </w:p>
        </w:tc>
      </w:tr>
      <w:tr>
        <w:trPr>
          <w:trHeight w:val="7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Бадам орман және жануарлар әлемін қорғау жөніндегі мемлекеттік мекемесі 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орманшылығы, 36, 38 орамдары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Ордабасы орманшылығы, 1-7, 60, 71 орамдары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