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90bc" w14:textId="3579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15 сәуірдегі N 16/209-IV шешімі. Оңтүстік Қазақстан облысы Әділет департаментінде 2009 жылғы 17 сәуірде N 2006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xml:space="preserve">Бюджет кодексіне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облыстық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2008 жылғы 12 желтоқсандағы </w:t>
      </w:r>
      <w:r>
        <w:rPr>
          <w:rFonts w:ascii="Times New Roman"/>
          <w:b w:val="false"/>
          <w:i w:val="false"/>
          <w:color w:val="000000"/>
          <w:sz w:val="28"/>
        </w:rPr>
        <w:t xml:space="preserve">N 12/135-IV </w:t>
      </w:r>
      <w:r>
        <w:rPr>
          <w:rFonts w:ascii="Times New Roman"/>
          <w:b w:val="false"/>
          <w:i w:val="false"/>
          <w:color w:val="000000"/>
          <w:sz w:val="28"/>
        </w:rPr>
        <w:t>"2009 жылға арналған облыстық бюджет туралы" (нормативтік құқықтық актілерді мемлекеттік тіркеу Тізілімінде 2001-нөмірмен тіркелген, 2008 жылғы 25 желтоқсанда "Оңтүстік Қазақстан" газетінде жарияланған; Оңтүстік Қазақстан облыстық мәслихатының 2009 жылғы 11 ақпандағы </w:t>
      </w:r>
      <w:r>
        <w:rPr>
          <w:rFonts w:ascii="Times New Roman"/>
          <w:b w:val="false"/>
          <w:i w:val="false"/>
          <w:color w:val="000000"/>
          <w:sz w:val="28"/>
        </w:rPr>
        <w:t xml:space="preserve">N 13/173-IV </w:t>
      </w:r>
      <w:r>
        <w:rPr>
          <w:rFonts w:ascii="Times New Roman"/>
          <w:b w:val="false"/>
          <w:i w:val="false"/>
          <w:color w:val="000000"/>
          <w:sz w:val="28"/>
        </w:rPr>
        <w:t xml:space="preserve">"2009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шешімімен өзгерістер мен толықтырулар енгізілген, нормативтік құқықтық актілерді мемлекеттік тіркеу Тізілімінде 2003-нөмірмен тіркелген, 2009 жылғы 19 ақпанда "Оңтүстік Қазақстан" газетінің 25 санында жарияланған;) шешіміне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"178 414 209" деген сандар "181 281 487" деген сандармен ауыстырылсын; </w:t>
      </w:r>
      <w:r>
        <w:br/>
      </w:r>
      <w:r>
        <w:rPr>
          <w:rFonts w:ascii="Times New Roman"/>
          <w:b w:val="false"/>
          <w:i w:val="false"/>
          <w:color w:val="000000"/>
          <w:sz w:val="28"/>
        </w:rPr>
        <w:t xml:space="preserve">
      "13 845 667" деген сандар "11 849 617" деген сандармен ауыстырылсын; </w:t>
      </w:r>
      <w:r>
        <w:br/>
      </w:r>
      <w:r>
        <w:rPr>
          <w:rFonts w:ascii="Times New Roman"/>
          <w:b w:val="false"/>
          <w:i w:val="false"/>
          <w:color w:val="000000"/>
          <w:sz w:val="28"/>
        </w:rPr>
        <w:t xml:space="preserve">
      "164 326 151" деген сандар "169 189 479" деген сандармен ауыстырылсын; </w:t>
      </w:r>
      <w:r>
        <w:br/>
      </w:r>
      <w:r>
        <w:rPr>
          <w:rFonts w:ascii="Times New Roman"/>
          <w:b w:val="false"/>
          <w:i w:val="false"/>
          <w:color w:val="000000"/>
          <w:sz w:val="28"/>
        </w:rPr>
        <w:t xml:space="preserve">
      2)-тармақшада "75 288 450" деген сандар "178 824 066" деген сандармен ауыстырылсын; </w:t>
      </w:r>
      <w:r>
        <w:br/>
      </w:r>
      <w:r>
        <w:rPr>
          <w:rFonts w:ascii="Times New Roman"/>
          <w:b w:val="false"/>
          <w:i w:val="false"/>
          <w:color w:val="000000"/>
          <w:sz w:val="28"/>
        </w:rPr>
        <w:t xml:space="preserve">
      4)-тармақшада "3 102 505" деген сандар "2 440 355" деген сандармен ауыстырылсын; </w:t>
      </w:r>
      <w:r>
        <w:br/>
      </w:r>
      <w:r>
        <w:rPr>
          <w:rFonts w:ascii="Times New Roman"/>
          <w:b w:val="false"/>
          <w:i w:val="false"/>
          <w:color w:val="000000"/>
          <w:sz w:val="28"/>
        </w:rPr>
        <w:t xml:space="preserve">
      5)-тармақшада "1 392 254" деген сандар "1 386 066" деген сандармен ауыстырылсын; </w:t>
      </w:r>
      <w:r>
        <w:br/>
      </w:r>
      <w:r>
        <w:rPr>
          <w:rFonts w:ascii="Times New Roman"/>
          <w:b w:val="false"/>
          <w:i w:val="false"/>
          <w:color w:val="000000"/>
          <w:sz w:val="28"/>
        </w:rPr>
        <w:t xml:space="preserve">
      6)-тармақшада: </w:t>
      </w:r>
      <w:r>
        <w:br/>
      </w:r>
      <w:r>
        <w:rPr>
          <w:rFonts w:ascii="Times New Roman"/>
          <w:b w:val="false"/>
          <w:i w:val="false"/>
          <w:color w:val="000000"/>
          <w:sz w:val="28"/>
        </w:rPr>
        <w:t xml:space="preserve">
      "- 1 392 254" деген сандар "- 1 386 066" деген сандармен ауыстырылсын; </w:t>
      </w:r>
      <w:r>
        <w:br/>
      </w:r>
      <w:r>
        <w:rPr>
          <w:rFonts w:ascii="Times New Roman"/>
          <w:b w:val="false"/>
          <w:i w:val="false"/>
          <w:color w:val="000000"/>
          <w:sz w:val="28"/>
        </w:rPr>
        <w:t xml:space="preserve">
      "10 701" деген сандар "16 889"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3-1-тармақта: </w:t>
      </w:r>
      <w:r>
        <w:br/>
      </w:r>
      <w:r>
        <w:rPr>
          <w:rFonts w:ascii="Times New Roman"/>
          <w:b w:val="false"/>
          <w:i w:val="false"/>
          <w:color w:val="000000"/>
          <w:sz w:val="28"/>
        </w:rPr>
        <w:t xml:space="preserve">
      "2 508" деген сандар "139 204" деген сандармен ауыстырылсын; </w:t>
      </w:r>
      <w:r>
        <w:br/>
      </w:r>
      <w:r>
        <w:rPr>
          <w:rFonts w:ascii="Times New Roman"/>
          <w:b w:val="false"/>
          <w:i w:val="false"/>
          <w:color w:val="000000"/>
          <w:sz w:val="28"/>
        </w:rPr>
        <w:t xml:space="preserve">
      "1 799" деген сандар "1 940" деген сандармен ауыстырылсын; </w:t>
      </w:r>
      <w:r>
        <w:br/>
      </w:r>
      <w:r>
        <w:rPr>
          <w:rFonts w:ascii="Times New Roman"/>
          <w:b w:val="false"/>
          <w:i w:val="false"/>
          <w:color w:val="000000"/>
          <w:sz w:val="28"/>
        </w:rPr>
        <w:t xml:space="preserve">
      "394" деген сандар "95 742"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"Ордабасы ауданынан 41 199 мың теңге; </w:t>
      </w:r>
      <w:r>
        <w:br/>
      </w:r>
      <w:r>
        <w:rPr>
          <w:rFonts w:ascii="Times New Roman"/>
          <w:b w:val="false"/>
          <w:i w:val="false"/>
          <w:color w:val="000000"/>
          <w:sz w:val="28"/>
        </w:rPr>
        <w:t xml:space="preserve">
      Мақтаарал ауданынан 4 мың теңге; </w:t>
      </w:r>
      <w:r>
        <w:br/>
      </w:r>
      <w:r>
        <w:rPr>
          <w:rFonts w:ascii="Times New Roman"/>
          <w:b w:val="false"/>
          <w:i w:val="false"/>
          <w:color w:val="000000"/>
          <w:sz w:val="28"/>
        </w:rPr>
        <w:t xml:space="preserve">
      Шардара ауданынан 4 мың теңге"; </w:t>
      </w:r>
      <w:r>
        <w:br/>
      </w:r>
      <w:r>
        <w:rPr>
          <w:rFonts w:ascii="Times New Roman"/>
          <w:b w:val="false"/>
          <w:i w:val="false"/>
          <w:color w:val="000000"/>
          <w:sz w:val="28"/>
        </w:rPr>
        <w:t>
</w:t>
      </w:r>
      <w:r>
        <w:rPr>
          <w:rFonts w:ascii="Times New Roman"/>
          <w:b w:val="false"/>
          <w:i w:val="false"/>
          <w:color w:val="000000"/>
          <w:sz w:val="28"/>
        </w:rPr>
        <w:t xml:space="preserve">
      4-тармақтың бірінші бөлігінде: </w:t>
      </w:r>
      <w:r>
        <w:br/>
      </w:r>
      <w:r>
        <w:rPr>
          <w:rFonts w:ascii="Times New Roman"/>
          <w:b w:val="false"/>
          <w:i w:val="false"/>
          <w:color w:val="000000"/>
          <w:sz w:val="28"/>
        </w:rPr>
        <w:t xml:space="preserve">
      "398 011" деген сандар "135 201" деген сандармен ауыстырылсын; </w:t>
      </w:r>
      <w:r>
        <w:br/>
      </w:r>
      <w:r>
        <w:rPr>
          <w:rFonts w:ascii="Times New Roman"/>
          <w:b w:val="false"/>
          <w:i w:val="false"/>
          <w:color w:val="000000"/>
          <w:sz w:val="28"/>
        </w:rPr>
        <w:t xml:space="preserve">
      "615 760" деген сандар "138 525" деген сандармен ауыстырылсын; </w:t>
      </w:r>
      <w:r>
        <w:br/>
      </w:r>
      <w:r>
        <w:rPr>
          <w:rFonts w:ascii="Times New Roman"/>
          <w:b w:val="false"/>
          <w:i w:val="false"/>
          <w:color w:val="000000"/>
          <w:sz w:val="28"/>
        </w:rPr>
        <w:t xml:space="preserve">
      "794 585" деген сандар "1 459 349" деген сандармен ауыстырылсын; </w:t>
      </w:r>
      <w:r>
        <w:br/>
      </w:r>
      <w:r>
        <w:rPr>
          <w:rFonts w:ascii="Times New Roman"/>
          <w:b w:val="false"/>
          <w:i w:val="false"/>
          <w:color w:val="000000"/>
          <w:sz w:val="28"/>
        </w:rPr>
        <w:t xml:space="preserve">
      "4 254 312" деген сандар "3 902 488"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"заңнаманың өзгеруіне байланысты жоғары тұрған бюджеттен төмен тұрған бюджеттерге өтемақыға – 268 732 мың теңге"; </w:t>
      </w:r>
      <w:r>
        <w:br/>
      </w:r>
      <w:r>
        <w:rPr>
          <w:rFonts w:ascii="Times New Roman"/>
          <w:b w:val="false"/>
          <w:i w:val="false"/>
          <w:color w:val="000000"/>
          <w:sz w:val="28"/>
        </w:rPr>
        <w:t>
</w:t>
      </w:r>
      <w:r>
        <w:rPr>
          <w:rFonts w:ascii="Times New Roman"/>
          <w:b w:val="false"/>
          <w:i w:val="false"/>
          <w:color w:val="000000"/>
          <w:sz w:val="28"/>
        </w:rPr>
        <w:t xml:space="preserve">
      5-тармақтың бірінші бөлігінде: </w:t>
      </w:r>
      <w:r>
        <w:br/>
      </w:r>
      <w:r>
        <w:rPr>
          <w:rFonts w:ascii="Times New Roman"/>
          <w:b w:val="false"/>
          <w:i w:val="false"/>
          <w:color w:val="000000"/>
          <w:sz w:val="28"/>
        </w:rPr>
        <w:t xml:space="preserve">
      "41 343" деген сандар "631 236" деген сандармен ауыстырылсын; </w:t>
      </w:r>
      <w:r>
        <w:br/>
      </w:r>
      <w:r>
        <w:rPr>
          <w:rFonts w:ascii="Times New Roman"/>
          <w:b w:val="false"/>
          <w:i w:val="false"/>
          <w:color w:val="000000"/>
          <w:sz w:val="28"/>
        </w:rPr>
        <w:t xml:space="preserve">
      "1 525 191" деген сандар "2 996 516"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"облыстық білім басқармасы бойынша – 1 124 033 мың теңге; </w:t>
      </w:r>
      <w:r>
        <w:br/>
      </w:r>
      <w:r>
        <w:rPr>
          <w:rFonts w:ascii="Times New Roman"/>
          <w:b w:val="false"/>
          <w:i w:val="false"/>
          <w:color w:val="000000"/>
          <w:sz w:val="28"/>
        </w:rPr>
        <w:t xml:space="preserve">
      облыстық мәдениет басқармасы бойынша – 52 623 мың теңге"; </w:t>
      </w:r>
      <w:r>
        <w:br/>
      </w:r>
      <w:r>
        <w:rPr>
          <w:rFonts w:ascii="Times New Roman"/>
          <w:b w:val="false"/>
          <w:i w:val="false"/>
          <w:color w:val="000000"/>
          <w:sz w:val="28"/>
        </w:rPr>
        <w:t>
</w:t>
      </w:r>
      <w:r>
        <w:rPr>
          <w:rFonts w:ascii="Times New Roman"/>
          <w:b w:val="false"/>
          <w:i w:val="false"/>
          <w:color w:val="000000"/>
          <w:sz w:val="28"/>
        </w:rPr>
        <w:t xml:space="preserve">
      6-тармақтың бірінші бөлігінде: </w:t>
      </w:r>
      <w:r>
        <w:br/>
      </w:r>
      <w:r>
        <w:rPr>
          <w:rFonts w:ascii="Times New Roman"/>
          <w:b w:val="false"/>
          <w:i w:val="false"/>
          <w:color w:val="000000"/>
          <w:sz w:val="28"/>
        </w:rPr>
        <w:t xml:space="preserve">
      "28 400 344" деген сандар "26 146 635" деген сандармен ауыстырылсын; </w:t>
      </w:r>
      <w:r>
        <w:br/>
      </w:r>
      <w:r>
        <w:rPr>
          <w:rFonts w:ascii="Times New Roman"/>
          <w:b w:val="false"/>
          <w:i w:val="false"/>
          <w:color w:val="000000"/>
          <w:sz w:val="28"/>
        </w:rPr>
        <w:t xml:space="preserve">
      "1 918 000" деген сандар "2 942 241" деген сандармен ауыстырылсын; </w:t>
      </w:r>
      <w:r>
        <w:br/>
      </w:r>
      <w:r>
        <w:rPr>
          <w:rFonts w:ascii="Times New Roman"/>
          <w:b w:val="false"/>
          <w:i w:val="false"/>
          <w:color w:val="000000"/>
          <w:sz w:val="28"/>
        </w:rPr>
        <w:t xml:space="preserve">
      "3 811 061" деген сандар "4 158 715" деген сандармен ауыстырылсын; </w:t>
      </w:r>
      <w:r>
        <w:br/>
      </w:r>
      <w:r>
        <w:rPr>
          <w:rFonts w:ascii="Times New Roman"/>
          <w:b w:val="false"/>
          <w:i w:val="false"/>
          <w:color w:val="000000"/>
          <w:sz w:val="28"/>
        </w:rPr>
        <w:t xml:space="preserve">
      "424 341" деген сандар "437 534" деген сандармен ауыстырылсын; </w:t>
      </w:r>
      <w:r>
        <w:br/>
      </w:r>
      <w:r>
        <w:rPr>
          <w:rFonts w:ascii="Times New Roman"/>
          <w:b w:val="false"/>
          <w:i w:val="false"/>
          <w:color w:val="000000"/>
          <w:sz w:val="28"/>
        </w:rPr>
        <w:t xml:space="preserve">
      "537 532" деген сандар "655 691" деген сандармен ауыстырылсын; </w:t>
      </w:r>
      <w:r>
        <w:br/>
      </w:r>
      <w:r>
        <w:rPr>
          <w:rFonts w:ascii="Times New Roman"/>
          <w:b w:val="false"/>
          <w:i w:val="false"/>
          <w:color w:val="000000"/>
          <w:sz w:val="28"/>
        </w:rPr>
        <w:t xml:space="preserve">
      "452 379" деген сандар "354 675"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"қалалар мен елді мекендерді абаттандыруды дамытуға – 87 570 мың теңге"; </w:t>
      </w:r>
      <w:r>
        <w:br/>
      </w:r>
      <w:r>
        <w:rPr>
          <w:rFonts w:ascii="Times New Roman"/>
          <w:b w:val="false"/>
          <w:i w:val="false"/>
          <w:color w:val="000000"/>
          <w:sz w:val="28"/>
        </w:rPr>
        <w:t>
</w:t>
      </w:r>
      <w:r>
        <w:rPr>
          <w:rFonts w:ascii="Times New Roman"/>
          <w:b w:val="false"/>
          <w:i w:val="false"/>
          <w:color w:val="000000"/>
          <w:sz w:val="28"/>
        </w:rPr>
        <w:t xml:space="preserve">
      7-тармақта "281 000" деген сандар "241 000" деген сандармен ауыстырылсын. </w:t>
      </w:r>
      <w:r>
        <w:br/>
      </w:r>
      <w:r>
        <w:rPr>
          <w:rFonts w:ascii="Times New Roman"/>
          <w:b w:val="false"/>
          <w:i w:val="false"/>
          <w:color w:val="000000"/>
          <w:sz w:val="28"/>
        </w:rPr>
        <w:t xml:space="preserve">
      аталған  шешімнің 1, 2-қосымшалары  осы шешімнің 1, 2-қосымшаларына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Облыстық мәслихат сессиясының төрағасы     Ж. Айменов </w:t>
      </w:r>
      <w:r>
        <w:br/>
      </w:r>
      <w:r>
        <w:rPr>
          <w:rFonts w:ascii="Times New Roman"/>
          <w:b w:val="false"/>
          <w:i w:val="false"/>
          <w:color w:val="000000"/>
          <w:sz w:val="28"/>
        </w:rPr>
        <w:t>
</w:t>
      </w:r>
      <w:r>
        <w:rPr>
          <w:rFonts w:ascii="Times New Roman"/>
          <w:b w:val="false"/>
          <w:i/>
          <w:color w:val="000000"/>
          <w:sz w:val="28"/>
        </w:rPr>
        <w:t xml:space="preserve">      Облыстық мәслихат хатшысы                  Ә. Досболов </w:t>
      </w:r>
    </w:p>
    <w:bookmarkStart w:name="z10" w:id="1"/>
    <w:p>
      <w:pPr>
        <w:spacing w:after="0"/>
        <w:ind w:left="0"/>
        <w:jc w:val="both"/>
      </w:pP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2009 жылғы 15 сәуірдегі N 16/209-IV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Оңтүстік Қазақстан облыстық мәслихатының </w:t>
      </w:r>
      <w:r>
        <w:br/>
      </w:r>
      <w:r>
        <w:rPr>
          <w:rFonts w:ascii="Times New Roman"/>
          <w:b w:val="false"/>
          <w:i w:val="false"/>
          <w:color w:val="000000"/>
          <w:sz w:val="28"/>
        </w:rPr>
        <w:t xml:space="preserve">
2008 жылғы 12 желтоқсандағы N 12/135-IV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70"/>
        <w:gridCol w:w="848"/>
        <w:gridCol w:w="7256"/>
        <w:gridCol w:w="2378"/>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181 281 487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11 849 617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түсімдер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11 849 617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5 968 662 </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5 968 662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5 418 363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5 418 363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462 592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462 592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242 391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түсімдер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242 391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22 162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11 595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6 130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4 437 </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9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218 547 </w:t>
            </w:r>
          </w:p>
        </w:tc>
      </w:tr>
      <w:tr>
        <w:trPr>
          <w:trHeight w:val="12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218 547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1 617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1 617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169 189 479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Трансферттердің түсімдері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169 189 479 </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139 204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139 204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169 050 275 </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169 050 275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58"/>
        <w:gridCol w:w="821"/>
        <w:gridCol w:w="860"/>
        <w:gridCol w:w="6519"/>
        <w:gridCol w:w="230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178 824 066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908 489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462 730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42 445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маслихатының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42 445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420 285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420 285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332 852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332 852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90 074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239 279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112 907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112 907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112 907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100 675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37 059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 мен дүлей апаттардың алдын алуды және жоюды ұйымдастыру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37 059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24 984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12 075 </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63 616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 мен дүлей апаттардың алдын алуды және жоюды ұйымдастыру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63 616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50 147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13 469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 сот, қылмыстық-атқару қызметі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5 351 821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5 351 821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5 201 338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5 053 622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145 216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150 483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150 483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w:t>
            </w:r>
            <w:r>
              <w:rPr>
                <w:rFonts w:ascii="Times New Roman"/>
                <w:b w:val="false"/>
                <w:i/>
                <w:color w:val="000000"/>
                <w:sz w:val="20"/>
              </w:rPr>
              <w:t xml:space="preserve">i </w:t>
            </w:r>
            <w:r>
              <w:rPr>
                <w:rFonts w:ascii="Times New Roman"/>
                <w:b w:val="false"/>
                <w:i/>
                <w:color w:val="000000"/>
                <w:sz w:val="20"/>
              </w:rPr>
              <w:t xml:space="preserve">л </w:t>
            </w:r>
            <w:r>
              <w:rPr>
                <w:rFonts w:ascii="Times New Roman"/>
                <w:b w:val="false"/>
                <w:i/>
                <w:color w:val="000000"/>
                <w:sz w:val="20"/>
              </w:rPr>
              <w:t xml:space="preserve">i </w:t>
            </w:r>
            <w:r>
              <w:rPr>
                <w:rFonts w:ascii="Times New Roman"/>
                <w:b w:val="false"/>
                <w:i/>
                <w:color w:val="000000"/>
                <w:sz w:val="20"/>
              </w:rPr>
              <w:t xml:space="preserve">м </w:t>
            </w:r>
            <w:r>
              <w:rPr>
                <w:rFonts w:ascii="Times New Roman"/>
                <w:b w:val="false"/>
                <w:i/>
                <w:color w:val="000000"/>
                <w:sz w:val="20"/>
              </w:rPr>
              <w:t xml:space="preserve">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40 637 768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6 257 121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1 549 890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1 316 175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233 715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4 707 231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1 456 597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1 892 434 </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405 497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678 977 </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135 201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138 525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4 314 467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449 548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449 548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3 864 919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3 864 919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308 370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109 877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109 877 </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164 809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164 809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29 757 810 </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1 533 857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60 535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14 270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28 206 </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41 050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211 057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54 706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28 223 953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26 146 635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2 077 318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w:t>
            </w:r>
            <w:r>
              <w:rPr>
                <w:rFonts w:ascii="Times New Roman"/>
                <w:b w:val="false"/>
                <w:i/>
                <w:color w:val="000000"/>
                <w:sz w:val="20"/>
              </w:rPr>
              <w:t xml:space="preserve">сақтау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44 995 902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15 990 410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15 990 410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15 990 410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852 823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852 823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құрандас бөліктері мен препараттарын өндiру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377 151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252 981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221 862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7 832 626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7 832 626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5 996 167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128 196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276 943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123 333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137 276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факторларымен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270 356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900 355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11 426 292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11 426 292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9 670 973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1 755 319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1 890 504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1 890 504 </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1 843 903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46 601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7 003 247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1 329 587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679 536 </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60 633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39 063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386 380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5 673 660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5 673 660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қамсыздандыру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4 816 319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2 473 799 </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1 796 363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1 796 363 </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635 213 </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635 213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42 223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42 223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1 600 113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1 600 113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140 764 </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1 459 349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742 407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742 407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65 392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үкіметтік емес секторда мемлекеттік әлеуметтік тапсырысты орналастыру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32 105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631 236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11 255 828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3 473 241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3 473 241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531 000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2 942 241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7 695 017 </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7 695 017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33 251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69 001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4 158 715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437 534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2 996 516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87 570 </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87 570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87 570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кеңістiк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3 265 745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1 139 543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844 554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29 442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69 901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138 837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553 751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52 623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294 989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294 989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1 104 829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1 104 829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30 770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56 029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1 018 030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 i ст i к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641 214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208 778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191 588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172 756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172 756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29 680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375 095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375 095 </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353 911 </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кешенi және жер қойнауын пайдалану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655 691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655 691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655 691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655 691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7 618 338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4 836 551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4 568 593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216 946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411 889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786 889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290 494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746 760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2 021 000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41 525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267 958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267 958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1 570 973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1 489 594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аймақтарын, су объектiлерi белдеулерiн белгiлеу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23 055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1 323 449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143 090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232 786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232 786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225 156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338 085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338 085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45 368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242 240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50 477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қатынастарын басқару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614 266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614 266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360 562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мақта талшығының сапасын сараптау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Өнеркәсіп, сәулет, қала құрылысы және құрылыс қызметі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2 251 097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 i п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146 556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65 031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65 031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41 822 </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41 822 </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11 988 609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9 845 911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9 845 911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5 588 748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354 675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3 902 488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2 142 698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2 142 698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41 853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2 034 398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66 447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1 326 205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1 278 619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981 617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981 617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58 061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43 593 518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41 961 275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155 096 </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1 208 415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268 732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-1 369 000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 мың тенге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699 000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2 068 000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2 440 355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1 386 066 </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-1 386 066 </w:t>
            </w:r>
          </w:p>
        </w:tc>
      </w:tr>
    </w:tbl>
    <w:bookmarkStart w:name="z11" w:id="2"/>
    <w:p>
      <w:pPr>
        <w:spacing w:after="0"/>
        <w:ind w:left="0"/>
        <w:jc w:val="both"/>
      </w:pP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2009 жылғы 15 сәуірдегі N 16/209-IV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Оңтүстік Қазақстан облыстық мәслихатының </w:t>
      </w:r>
      <w:r>
        <w:br/>
      </w:r>
      <w:r>
        <w:rPr>
          <w:rFonts w:ascii="Times New Roman"/>
          <w:b w:val="false"/>
          <w:i w:val="false"/>
          <w:color w:val="000000"/>
          <w:sz w:val="28"/>
        </w:rPr>
        <w:t xml:space="preserve">
2008 жылғы 12 желтоқсандағы N 12-135/-IV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облыстық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899"/>
        <w:gridCol w:w="855"/>
        <w:gridCol w:w="970"/>
        <w:gridCol w:w="850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9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4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