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3199" w14:textId="c123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Округ әкімдері аппараттарының "Мектепке дейінгі балалар мекемелеріне жіберу үшін мектепке дейінгі (7 жасқа дейін) жастағы балаларды тіркеу" 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2009 жылғы 20 қарашадағы N 435 қаулысы. Атырау облысы Әділет департаменті Құрманғазы ауданының әділет басқармасында 2009 жылғы 14 желтоқсанда N 4-8-174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 148-ІІ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31 бабына</w:t>
      </w:r>
      <w:r>
        <w:rPr>
          <w:rFonts w:ascii="Times New Roman"/>
          <w:b w:val="false"/>
          <w:i w:val="false"/>
          <w:color w:val="000000"/>
          <w:sz w:val="28"/>
        </w:rPr>
        <w:t xml:space="preserve"> сәйкес, Қазақстан Респбуликасының 2000 жылғы 27 қарашадағы № 107 "Әкімшілік рәсімдер туралы" Заңының 9-1 бабының 2, 3 тармақшалары негізінде, Қазақстан Республикасы Үкіметінің 2007 жылғы 30 маусымдағы № 558 "Мемлекеттік қызмет көрсетудің үлгі стандартын бекіту туралы" қаулысын орындау мақсатында,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қызметтерді көрсетудің  стандарттары бекітілсін:</w:t>
      </w:r>
    </w:p>
    <w:bookmarkEnd w:id="1"/>
    <w:p>
      <w:pPr>
        <w:spacing w:after="0"/>
        <w:ind w:left="0"/>
        <w:jc w:val="both"/>
      </w:pPr>
      <w:r>
        <w:rPr>
          <w:rFonts w:ascii="Times New Roman"/>
          <w:b w:val="false"/>
          <w:i w:val="false"/>
          <w:color w:val="000000"/>
          <w:sz w:val="28"/>
        </w:rPr>
        <w:t>
      1) Ганюшкин селолық округі әкімі аппаратының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Мақаш ауылдық округі әкімі аппаратының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3) Еңбекші селолық округі әкімі аппаратының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4) Орлы селолық округі әкімі аппаратының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5) Нұржау селолық округі әкімі аппаратының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6) Киров селолық округі әкімі аппаратының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7) Дынғызыл селолық округі әкімі аппаратының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8) Қиғаш селолық округі әкімі аппаратының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9) Теңіз селолық округі әкімі аппаратының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10) Бірлік селолық округі әкімі аппаратының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11) Кудряшов селолық округі әкімі аппаратының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12) Байда селолық округі әкімі аппаратының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13) Шортанбай селолық округі әкімі аппаратының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14) Көптоғай селолық округі әкімі аппаратының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15) Азғыр селолық округі әкімі аппаратының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16) Сүйіндік селолық округі әкімі аппаратының "Мектепке дейінгі балалар мекемелеріне жіберу үшін мектепке дейінгі (7 жасқа дейін) жастағы балаларды тіркеу".</w:t>
      </w:r>
    </w:p>
    <w:bookmarkStart w:name="z3" w:id="2"/>
    <w:p>
      <w:pPr>
        <w:spacing w:after="0"/>
        <w:ind w:left="0"/>
        <w:jc w:val="both"/>
      </w:pPr>
      <w:r>
        <w:rPr>
          <w:rFonts w:ascii="Times New Roman"/>
          <w:b w:val="false"/>
          <w:i w:val="false"/>
          <w:color w:val="000000"/>
          <w:sz w:val="28"/>
        </w:rPr>
        <w:t>
      2. Қаулы мемлекеттік тіркеуден өткен соң күшіне енеді және ресми жарияланып күнтізбелік 10 күннен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Рахимов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 xml:space="preserve">2009 жылғы 20 қараша № 435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Мемлекеттік қызмет көрсетудің CТАНДАРТЫ</w:t>
      </w:r>
      <w:r>
        <w:br/>
      </w:r>
      <w:r>
        <w:rPr>
          <w:rFonts w:ascii="Times New Roman"/>
          <w:b/>
          <w:i w:val="false"/>
          <w:color w:val="000000"/>
        </w:rPr>
        <w:t>Мектепке дейінгі балалар мекемелеріне жіберу үшін мектепке дейінгі (7 жасқа дейін) жастағы балаларды тіркеу (Қызметтің атауы)</w:t>
      </w:r>
      <w:r>
        <w:br/>
      </w:r>
      <w:r>
        <w:rPr>
          <w:rFonts w:ascii="Times New Roman"/>
          <w:b/>
          <w:i w:val="false"/>
          <w:color w:val="000000"/>
        </w:rPr>
        <w:t>1. Жалпы ережелер</w:t>
      </w:r>
    </w:p>
    <w:bookmarkStart w:name="z5" w:id="3"/>
    <w:p>
      <w:pPr>
        <w:spacing w:after="0"/>
        <w:ind w:left="0"/>
        <w:jc w:val="both"/>
      </w:pPr>
      <w:r>
        <w:rPr>
          <w:rFonts w:ascii="Times New Roman"/>
          <w:b w:val="false"/>
          <w:i w:val="false"/>
          <w:color w:val="000000"/>
          <w:sz w:val="28"/>
        </w:rPr>
        <w:t>
      1. Мемлекеттік қызметтің анықтамасы:</w:t>
      </w:r>
    </w:p>
    <w:bookmarkEnd w:id="3"/>
    <w:p>
      <w:pPr>
        <w:spacing w:after="0"/>
        <w:ind w:left="0"/>
        <w:jc w:val="both"/>
      </w:pP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 (Мемлекеттік қызметтің нормативтік құқықтық анықтамасы).</w:t>
      </w:r>
    </w:p>
    <w:bookmarkStart w:name="z6" w:id="4"/>
    <w:p>
      <w:pPr>
        <w:spacing w:after="0"/>
        <w:ind w:left="0"/>
        <w:jc w:val="both"/>
      </w:pPr>
      <w:r>
        <w:rPr>
          <w:rFonts w:ascii="Times New Roman"/>
          <w:b w:val="false"/>
          <w:i w:val="false"/>
          <w:color w:val="000000"/>
          <w:sz w:val="28"/>
        </w:rPr>
        <w:t>
      2. Көрсетілетін мемлекеттік қызметтің нысаны: Автоматтандырылмаған (Толық автоматтандырылған, ішінара автоматтандырылған, автоматтандырылмаған).</w:t>
      </w:r>
    </w:p>
    <w:bookmarkEnd w:id="4"/>
    <w:bookmarkStart w:name="z7" w:id="5"/>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Қазақстан Республикасының 2007 жылғы 27 шілдедегі № 319 "Білім туралы" Заңының 6 бабының 5 тармағының </w:t>
      </w:r>
      <w:r>
        <w:rPr>
          <w:rFonts w:ascii="Times New Roman"/>
          <w:b w:val="false"/>
          <w:i w:val="false"/>
          <w:color w:val="000000"/>
          <w:sz w:val="28"/>
        </w:rPr>
        <w:t xml:space="preserve">1) тармақшасына </w:t>
      </w:r>
      <w:r>
        <w:rPr>
          <w:rFonts w:ascii="Times New Roman"/>
          <w:b w:val="false"/>
          <w:i w:val="false"/>
          <w:color w:val="000000"/>
          <w:sz w:val="28"/>
        </w:rPr>
        <w:t xml:space="preserve">және Қазақстан Республикасы Үкіметінің 2004 жылғы 21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ережесіне" сәйкес жүзеге асырылады.</w:t>
      </w:r>
    </w:p>
    <w:bookmarkEnd w:id="5"/>
    <w:bookmarkStart w:name="z8" w:id="6"/>
    <w:p>
      <w:pPr>
        <w:spacing w:after="0"/>
        <w:ind w:left="0"/>
        <w:jc w:val="both"/>
      </w:pPr>
      <w:r>
        <w:rPr>
          <w:rFonts w:ascii="Times New Roman"/>
          <w:b w:val="false"/>
          <w:i w:val="false"/>
          <w:color w:val="000000"/>
          <w:sz w:val="28"/>
        </w:rPr>
        <w:t>
      4. Мемлекеттік қызметті ұсынатын мемлекеттік органның атауы: Шортанбай селолық округі әкімінің аппараты. (Толық атауы):</w:t>
      </w:r>
    </w:p>
    <w:bookmarkEnd w:id="6"/>
    <w:p>
      <w:pPr>
        <w:spacing w:after="0"/>
        <w:ind w:left="0"/>
        <w:jc w:val="both"/>
      </w:pPr>
      <w:r>
        <w:rPr>
          <w:rFonts w:ascii="Times New Roman"/>
          <w:b w:val="false"/>
          <w:i w:val="false"/>
          <w:color w:val="000000"/>
          <w:sz w:val="28"/>
        </w:rPr>
        <w:t>
      Шортанбай селосы, Ә. Сарсенбаев көшесі, 13 үй, № 2 кабинет, электрондық почта: shortanbay_akim@mail.ru (Қызмет көрсететін орын, электрондық сайт).</w:t>
      </w:r>
    </w:p>
    <w:bookmarkStart w:name="z9" w:id="7"/>
    <w:p>
      <w:pPr>
        <w:spacing w:after="0"/>
        <w:ind w:left="0"/>
        <w:jc w:val="both"/>
      </w:pPr>
      <w:r>
        <w:rPr>
          <w:rFonts w:ascii="Times New Roman"/>
          <w:b w:val="false"/>
          <w:i w:val="false"/>
          <w:color w:val="000000"/>
          <w:sz w:val="28"/>
        </w:rPr>
        <w:t>
      5 . Тұтынушы алатын көрсетілетін мемлекеттік қызметті көрсетуді аяқтау нысаны (нәтижесі):</w:t>
      </w:r>
    </w:p>
    <w:bookmarkEnd w:id="7"/>
    <w:p>
      <w:pPr>
        <w:spacing w:after="0"/>
        <w:ind w:left="0"/>
        <w:jc w:val="both"/>
      </w:pPr>
      <w:r>
        <w:rPr>
          <w:rFonts w:ascii="Times New Roman"/>
          <w:b w:val="false"/>
          <w:i w:val="false"/>
          <w:color w:val="000000"/>
          <w:sz w:val="28"/>
        </w:rPr>
        <w:t>
      Баланы балабақшаға орналастыруға рұқсат беру. (Анықтама, рұқсат, лицензия, сертификат)</w:t>
      </w:r>
    </w:p>
    <w:bookmarkStart w:name="z10" w:id="8"/>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Жеке тұлғалар.</w:t>
      </w:r>
    </w:p>
    <w:bookmarkEnd w:id="8"/>
    <w:bookmarkStart w:name="z11" w:id="9"/>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bookmarkEnd w:id="9"/>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 сауал берген сәттен бастап мемлекеттік қызмет көрсету мерзімдері: өтініш тіркелген сәттен бастап, талонды алу 10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тағы сол сияқты) кезек күтуге, электрондық сауалды қалыптастыруға рұқсат берілген ең ұзақ уақыт: талон алу 10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жоғарғы мөлшері: 20 минут, файлдың рұқсат берілген жоғарғы мөлшері 30 МБ.</w:t>
      </w:r>
    </w:p>
    <w:bookmarkStart w:name="z12" w:id="10"/>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тегін.</w:t>
      </w:r>
    </w:p>
    <w:bookmarkEnd w:id="10"/>
    <w:bookmarkStart w:name="z13" w:id="11"/>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w:t>
      </w:r>
    </w:p>
    <w:bookmarkEnd w:id="11"/>
    <w:p>
      <w:pPr>
        <w:spacing w:after="0"/>
        <w:ind w:left="0"/>
        <w:jc w:val="both"/>
      </w:pPr>
      <w:r>
        <w:rPr>
          <w:rFonts w:ascii="Times New Roman"/>
          <w:b w:val="false"/>
          <w:i w:val="false"/>
          <w:color w:val="000000"/>
          <w:sz w:val="28"/>
        </w:rPr>
        <w:t>
      Шортанбай селолық округі әкімінің аппараты, Атырау облысы, Құрманғазы ауданы, Шортанбай селосы, Ә. Сарсенбаев көшесі, 13 үй, № 2 кабинет. Атырау облысы электронды әкімдігінің сайты: www.e-atyrau.kz.</w:t>
      </w:r>
    </w:p>
    <w:bookmarkStart w:name="z14" w:id="12"/>
    <w:p>
      <w:pPr>
        <w:spacing w:after="0"/>
        <w:ind w:left="0"/>
        <w:jc w:val="both"/>
      </w:pP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дүйсенбі, сейсенбі, сәрсенбі, бейсенбі, жұма күндері, сағат  8.30-дан 18.00-ге дейін, үзіліс 12.30-дан 14.00-ге дейін.</w:t>
      </w:r>
    </w:p>
    <w:bookmarkEnd w:id="12"/>
    <w:p>
      <w:pPr>
        <w:spacing w:after="0"/>
        <w:ind w:left="0"/>
        <w:jc w:val="both"/>
      </w:pPr>
      <w:r>
        <w:rPr>
          <w:rFonts w:ascii="Times New Roman"/>
          <w:b w:val="false"/>
          <w:i w:val="false"/>
          <w:color w:val="000000"/>
          <w:sz w:val="28"/>
        </w:rPr>
        <w:t>
      Қызметті алу үшін алдын ала жазылуға болмайды.</w:t>
      </w:r>
    </w:p>
    <w:p>
      <w:pPr>
        <w:spacing w:after="0"/>
        <w:ind w:left="0"/>
        <w:jc w:val="both"/>
      </w:pPr>
      <w:r>
        <w:rPr>
          <w:rFonts w:ascii="Times New Roman"/>
          <w:b w:val="false"/>
          <w:i w:val="false"/>
          <w:color w:val="000000"/>
          <w:sz w:val="28"/>
        </w:rPr>
        <w:t>
      Жедел қызмет көрсету қарастырылмаған.</w:t>
      </w:r>
    </w:p>
    <w:bookmarkStart w:name="z15" w:id="13"/>
    <w:p>
      <w:pPr>
        <w:spacing w:after="0"/>
        <w:ind w:left="0"/>
        <w:jc w:val="both"/>
      </w:pP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сол сияқты):</w:t>
      </w:r>
    </w:p>
    <w:bookmarkEnd w:id="13"/>
    <w:p>
      <w:pPr>
        <w:spacing w:after="0"/>
        <w:ind w:left="0"/>
        <w:jc w:val="both"/>
      </w:pPr>
      <w:r>
        <w:rPr>
          <w:rFonts w:ascii="Times New Roman"/>
          <w:b w:val="false"/>
          <w:i w:val="false"/>
          <w:color w:val="000000"/>
          <w:sz w:val="28"/>
        </w:rPr>
        <w:t>
      Күту залында стол, орындықтар, үлгілер қойылған таған орналастырылған.</w:t>
      </w:r>
    </w:p>
    <w:p>
      <w:pPr>
        <w:spacing w:after="0"/>
        <w:ind w:left="0"/>
        <w:jc w:val="left"/>
      </w:pPr>
      <w:r>
        <w:rPr>
          <w:rFonts w:ascii="Times New Roman"/>
          <w:b/>
          <w:i w:val="false"/>
          <w:color w:val="000000"/>
        </w:rPr>
        <w:t xml:space="preserve"> 2. Мемлекеттік қызмет көрсету тәртібі</w:t>
      </w:r>
    </w:p>
    <w:bookmarkStart w:name="z16" w:id="14"/>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p>
    <w:bookmarkEnd w:id="14"/>
    <w:p>
      <w:pPr>
        <w:spacing w:after="0"/>
        <w:ind w:left="0"/>
        <w:jc w:val="both"/>
      </w:pPr>
      <w:r>
        <w:rPr>
          <w:rFonts w:ascii="Times New Roman"/>
          <w:b w:val="false"/>
          <w:i w:val="false"/>
          <w:color w:val="000000"/>
          <w:sz w:val="28"/>
        </w:rPr>
        <w:t>
      1) ата-аналардың өтініші;</w:t>
      </w:r>
    </w:p>
    <w:p>
      <w:pPr>
        <w:spacing w:after="0"/>
        <w:ind w:left="0"/>
        <w:jc w:val="both"/>
      </w:pPr>
      <w:r>
        <w:rPr>
          <w:rFonts w:ascii="Times New Roman"/>
          <w:b w:val="false"/>
          <w:i w:val="false"/>
          <w:color w:val="000000"/>
          <w:sz w:val="28"/>
        </w:rPr>
        <w:t>
      2) баланың тууы туралы куәлігінің көшірмесі;</w:t>
      </w:r>
    </w:p>
    <w:p>
      <w:pPr>
        <w:spacing w:after="0"/>
        <w:ind w:left="0"/>
        <w:jc w:val="both"/>
      </w:pPr>
      <w:r>
        <w:rPr>
          <w:rFonts w:ascii="Times New Roman"/>
          <w:b w:val="false"/>
          <w:i w:val="false"/>
          <w:color w:val="000000"/>
          <w:sz w:val="28"/>
        </w:rPr>
        <w:t>
      3) баланың даму тарихынан үзiндi көшірме, эпидемиологиялық жағдай туралы санитарлық-эпидемиологиялық қызметтiң анықтамасы, форма № 63, форма № 112 анықтамалары;</w:t>
      </w:r>
    </w:p>
    <w:p>
      <w:pPr>
        <w:spacing w:after="0"/>
        <w:ind w:left="0"/>
        <w:jc w:val="both"/>
      </w:pPr>
      <w:r>
        <w:rPr>
          <w:rFonts w:ascii="Times New Roman"/>
          <w:b w:val="false"/>
          <w:i w:val="false"/>
          <w:color w:val="000000"/>
          <w:sz w:val="28"/>
        </w:rPr>
        <w:t>
      4) мектепке дейінгі түзеу ұйымдарына және мүмкiндiктерi шектеулi балаларға арналған топтарға қабылдау кезiнде қосымша психологиялық-медициналық-педагогикалық комиссияның қорытындысы беріледi, ал бастапқы туберкулез инфекциясы бiлiнген, кiшiгiрiм және басылып келе жатқан туберкулездiң нысандарымен ауыратын, жиi және ұзақ ауыратын балаларға алдын алу ұйымдарының қорытындысы;</w:t>
      </w:r>
    </w:p>
    <w:p>
      <w:pPr>
        <w:spacing w:after="0"/>
        <w:ind w:left="0"/>
        <w:jc w:val="both"/>
      </w:pPr>
      <w:r>
        <w:rPr>
          <w:rFonts w:ascii="Times New Roman"/>
          <w:b w:val="false"/>
          <w:i w:val="false"/>
          <w:color w:val="000000"/>
          <w:sz w:val="28"/>
        </w:rPr>
        <w:t>
      5) мемлекеттік қызметті алу үшін жеңілдіктері бар адамдарға  қатысты құжаттардың көшірмесі. Егер өтініш электрондық түрде жолданса, өтініш берушінің электрондық цифрлық қолтаңбасының болуы қажет. Балабақшаларға рұқсат алу жеңілдіктерді төмендегі азаматтар пайдаланады:</w:t>
      </w:r>
    </w:p>
    <w:p>
      <w:pPr>
        <w:spacing w:after="0"/>
        <w:ind w:left="0"/>
        <w:jc w:val="both"/>
      </w:pPr>
      <w:r>
        <w:rPr>
          <w:rFonts w:ascii="Times New Roman"/>
          <w:b w:val="false"/>
          <w:i w:val="false"/>
          <w:color w:val="000000"/>
          <w:sz w:val="28"/>
        </w:rPr>
        <w:t xml:space="preserve">
      1) 5-6 жастағы мектеп алды даярлық топтарына баратын балалар; </w:t>
      </w:r>
    </w:p>
    <w:p>
      <w:pPr>
        <w:spacing w:after="0"/>
        <w:ind w:left="0"/>
        <w:jc w:val="both"/>
      </w:pPr>
      <w:r>
        <w:rPr>
          <w:rFonts w:ascii="Times New Roman"/>
          <w:b w:val="false"/>
          <w:i w:val="false"/>
          <w:color w:val="000000"/>
          <w:sz w:val="28"/>
        </w:rPr>
        <w:t>
      2) баланың әкесі немесе анасы І және ІІ топтағы мүгедек жанұя балалары;</w:t>
      </w:r>
    </w:p>
    <w:p>
      <w:pPr>
        <w:spacing w:after="0"/>
        <w:ind w:left="0"/>
        <w:jc w:val="both"/>
      </w:pPr>
      <w:r>
        <w:rPr>
          <w:rFonts w:ascii="Times New Roman"/>
          <w:b w:val="false"/>
          <w:i w:val="false"/>
          <w:color w:val="000000"/>
          <w:sz w:val="28"/>
        </w:rPr>
        <w:t>
      3) қамқоршының өтініші бойынша қамқоршылыққа алынған жетім балалар;</w:t>
      </w:r>
    </w:p>
    <w:p>
      <w:pPr>
        <w:spacing w:after="0"/>
        <w:ind w:left="0"/>
        <w:jc w:val="both"/>
      </w:pPr>
      <w:r>
        <w:rPr>
          <w:rFonts w:ascii="Times New Roman"/>
          <w:b w:val="false"/>
          <w:i w:val="false"/>
          <w:color w:val="000000"/>
          <w:sz w:val="28"/>
        </w:rPr>
        <w:t>
      4) жалғыз басты аналар;</w:t>
      </w:r>
    </w:p>
    <w:p>
      <w:pPr>
        <w:spacing w:after="0"/>
        <w:ind w:left="0"/>
        <w:jc w:val="both"/>
      </w:pPr>
      <w:r>
        <w:rPr>
          <w:rFonts w:ascii="Times New Roman"/>
          <w:b w:val="false"/>
          <w:i w:val="false"/>
          <w:color w:val="000000"/>
          <w:sz w:val="28"/>
        </w:rPr>
        <w:t>
      5) патронаттық тәрбиедегі балалар;</w:t>
      </w:r>
    </w:p>
    <w:p>
      <w:pPr>
        <w:spacing w:after="0"/>
        <w:ind w:left="0"/>
        <w:jc w:val="both"/>
      </w:pPr>
      <w:r>
        <w:rPr>
          <w:rFonts w:ascii="Times New Roman"/>
          <w:b w:val="false"/>
          <w:i w:val="false"/>
          <w:color w:val="000000"/>
          <w:sz w:val="28"/>
        </w:rPr>
        <w:t>
      6) баланың әкесі мен анасы бюджет мекемесінде қызмет жасайтындарға;</w:t>
      </w:r>
    </w:p>
    <w:p>
      <w:pPr>
        <w:spacing w:after="0"/>
        <w:ind w:left="0"/>
        <w:jc w:val="both"/>
      </w:pPr>
      <w:r>
        <w:rPr>
          <w:rFonts w:ascii="Times New Roman"/>
          <w:b w:val="false"/>
          <w:i w:val="false"/>
          <w:color w:val="000000"/>
          <w:sz w:val="28"/>
        </w:rPr>
        <w:t>
      7) көп балалы жанұя балалары, жанұя жағдайларына сәйкес анықтаманы Шортанбай селолық округі әкімінің аппаратынан алады, Атырау облысы, Құрманғазы ауданы, Шортанбай селосы, Ә. Сарсенбаев көшесі, 13 үй.</w:t>
      </w:r>
    </w:p>
    <w:bookmarkStart w:name="z17" w:id="15"/>
    <w:p>
      <w:pPr>
        <w:spacing w:after="0"/>
        <w:ind w:left="0"/>
        <w:jc w:val="both"/>
      </w:pP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w:t>
      </w:r>
    </w:p>
    <w:bookmarkEnd w:id="15"/>
    <w:p>
      <w:pPr>
        <w:spacing w:after="0"/>
        <w:ind w:left="0"/>
        <w:jc w:val="both"/>
      </w:pPr>
      <w:r>
        <w:rPr>
          <w:rFonts w:ascii="Times New Roman"/>
          <w:b w:val="false"/>
          <w:i w:val="false"/>
          <w:color w:val="000000"/>
          <w:sz w:val="28"/>
        </w:rPr>
        <w:t>
      Шортанбай селолық округі әкімінің аппараты, Атырау облысы, Құрманғазы ауданы, Шортанбай селосы, Ә. Сарсенбаев көшесі, 13 үй, электрондық почта: shortanbay_akim@mail.ru.</w:t>
      </w:r>
    </w:p>
    <w:bookmarkStart w:name="z18" w:id="16"/>
    <w:p>
      <w:pPr>
        <w:spacing w:after="0"/>
        <w:ind w:left="0"/>
        <w:jc w:val="both"/>
      </w:pP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 және кабинетінің нөмірін көрсету:</w:t>
      </w:r>
    </w:p>
    <w:bookmarkEnd w:id="16"/>
    <w:p>
      <w:pPr>
        <w:spacing w:after="0"/>
        <w:ind w:left="0"/>
        <w:jc w:val="both"/>
      </w:pPr>
      <w:r>
        <w:rPr>
          <w:rFonts w:ascii="Times New Roman"/>
          <w:b w:val="false"/>
          <w:i w:val="false"/>
          <w:color w:val="000000"/>
          <w:sz w:val="28"/>
        </w:rPr>
        <w:t>
      Шортанбай селолық округі әкімінің аппараты, Шортанбай селосы, Ә. Сарсенбаев көшесі, 13 үй, № 2 кабинет, электрондық почта: shortanbauy_akim@mail.ru.</w:t>
      </w:r>
    </w:p>
    <w:bookmarkStart w:name="z19" w:id="17"/>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өтініштің қабылданғаны туралы талон.</w:t>
      </w:r>
    </w:p>
    <w:bookmarkEnd w:id="17"/>
    <w:bookmarkStart w:name="z20" w:id="18"/>
    <w:p>
      <w:pPr>
        <w:spacing w:after="0"/>
        <w:ind w:left="0"/>
        <w:jc w:val="both"/>
      </w:pP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жеке бару немесе электрондық пошта арқылы. Қызмет көрсетудің соңғы нәтижесін беретін сайтқа сілтемені не жауапты адамның мекен-жайы мен кабинетінің нө ірін көрсету:</w:t>
      </w:r>
    </w:p>
    <w:bookmarkEnd w:id="18"/>
    <w:p>
      <w:pPr>
        <w:spacing w:after="0"/>
        <w:ind w:left="0"/>
        <w:jc w:val="both"/>
      </w:pPr>
      <w:r>
        <w:rPr>
          <w:rFonts w:ascii="Times New Roman"/>
          <w:b w:val="false"/>
          <w:i w:val="false"/>
          <w:color w:val="000000"/>
          <w:sz w:val="28"/>
        </w:rPr>
        <w:t>
      Шортанбай селолық округі әкімі аппаратының жетекші маманы, Шортанбай селосы, Ә. Сарсенбаев көшесі, 13 үй, № 2 кабинет,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shortanbauy_akim@mail.ru.</w:t>
      </w:r>
    </w:p>
    <w:bookmarkStart w:name="z21" w:id="19"/>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19"/>
    <w:p>
      <w:pPr>
        <w:spacing w:after="0"/>
        <w:ind w:left="0"/>
        <w:jc w:val="both"/>
      </w:pPr>
      <w:r>
        <w:rPr>
          <w:rFonts w:ascii="Times New Roman"/>
          <w:b w:val="false"/>
          <w:i w:val="false"/>
          <w:color w:val="000000"/>
          <w:sz w:val="28"/>
        </w:rPr>
        <w:t>
      1) құжаттардың толық болмауы;</w:t>
      </w:r>
    </w:p>
    <w:p>
      <w:pPr>
        <w:spacing w:after="0"/>
        <w:ind w:left="0"/>
        <w:jc w:val="both"/>
      </w:pPr>
      <w:r>
        <w:rPr>
          <w:rFonts w:ascii="Times New Roman"/>
          <w:b w:val="false"/>
          <w:i w:val="false"/>
          <w:color w:val="000000"/>
          <w:sz w:val="28"/>
        </w:rPr>
        <w:t>
      2) баланың бір жасқа толмауы.</w:t>
      </w:r>
    </w:p>
    <w:p>
      <w:pPr>
        <w:spacing w:after="0"/>
        <w:ind w:left="0"/>
        <w:jc w:val="left"/>
      </w:pPr>
      <w:r>
        <w:rPr>
          <w:rFonts w:ascii="Times New Roman"/>
          <w:b/>
          <w:i w:val="false"/>
          <w:color w:val="000000"/>
        </w:rPr>
        <w:t xml:space="preserve"> 3. Жұмыс қағидаттары</w:t>
      </w:r>
    </w:p>
    <w:bookmarkStart w:name="z22" w:id="20"/>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 қорғалуын және құпиялығын қамтамасыз ету, тұтынушы белгіленген мерзімде алмаған құжаттардың сақталуы қамтамасыз ету:</w:t>
      </w:r>
    </w:p>
    <w:bookmarkEnd w:id="20"/>
    <w:p>
      <w:pPr>
        <w:spacing w:after="0"/>
        <w:ind w:left="0"/>
        <w:jc w:val="both"/>
      </w:pPr>
      <w:r>
        <w:rPr>
          <w:rFonts w:ascii="Times New Roman"/>
          <w:b w:val="false"/>
          <w:i w:val="false"/>
          <w:color w:val="000000"/>
          <w:sz w:val="28"/>
        </w:rPr>
        <w:t>
      Сыпайылық көрсету, көрсетілетін мемлекеттік қызмет туралы толық ақпарат беру, тұтынушы құжаттарының мазмұны туралы ақпараттың сақталуы және қорғалуын қамтамасыз етіледі, тұтынушы белгіленген мерзімде алмаған құжаттардың сақталуы қамтамасыз етіледі.</w:t>
      </w:r>
    </w:p>
    <w:p>
      <w:pPr>
        <w:spacing w:after="0"/>
        <w:ind w:left="0"/>
        <w:jc w:val="left"/>
      </w:pPr>
      <w:r>
        <w:rPr>
          <w:rFonts w:ascii="Times New Roman"/>
          <w:b/>
          <w:i w:val="false"/>
          <w:color w:val="000000"/>
        </w:rPr>
        <w:t xml:space="preserve"> 4. Жұмыс нәтижелері</w:t>
      </w:r>
    </w:p>
    <w:bookmarkStart w:name="z23" w:id="2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стандарттағы қосымшаға сәйкес сапа және қол жетімділік көрсеткіштерімен өлшенеді.</w:t>
      </w:r>
    </w:p>
    <w:bookmarkEnd w:id="21"/>
    <w:bookmarkStart w:name="z24" w:id="22"/>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22"/>
    <w:p>
      <w:pPr>
        <w:spacing w:after="0"/>
        <w:ind w:left="0"/>
        <w:jc w:val="left"/>
      </w:pPr>
      <w:r>
        <w:rPr>
          <w:rFonts w:ascii="Times New Roman"/>
          <w:b/>
          <w:i w:val="false"/>
          <w:color w:val="000000"/>
        </w:rPr>
        <w:t xml:space="preserve"> 5. Шағымдану тәртібі</w:t>
      </w:r>
    </w:p>
    <w:bookmarkStart w:name="z25" w:id="23"/>
    <w:p>
      <w:pPr>
        <w:spacing w:after="0"/>
        <w:ind w:left="0"/>
        <w:jc w:val="both"/>
      </w:pPr>
      <w:r>
        <w:rPr>
          <w:rFonts w:ascii="Times New Roman"/>
          <w:b w:val="false"/>
          <w:i w:val="false"/>
          <w:color w:val="000000"/>
          <w:sz w:val="28"/>
        </w:rPr>
        <w:t>
      21. Уәкілетті лауазымды адамдардың іс-әрекетіне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өндеу орталықтарының (саll-орталықтар) телефон нөмерлерін не лауазымды адам кабинетінің нөмірін көрсету:</w:t>
      </w:r>
    </w:p>
    <w:bookmarkEnd w:id="23"/>
    <w:p>
      <w:pPr>
        <w:spacing w:after="0"/>
        <w:ind w:left="0"/>
        <w:jc w:val="both"/>
      </w:pPr>
      <w:r>
        <w:rPr>
          <w:rFonts w:ascii="Times New Roman"/>
          <w:b w:val="false"/>
          <w:i w:val="false"/>
          <w:color w:val="000000"/>
          <w:sz w:val="28"/>
        </w:rPr>
        <w:t>
      Құрманғазы ауданы әкімінің аппараты, Атырау облысы, Құрманғазы ауданы, Ганюшкино селосы, Көшекбаев көшесі 25 үй, телефон 871233 2-03-34, 2-13-80, № 5 кабинет, электрондық почта: org_otdel_akimat@ mail.ru.</w:t>
      </w:r>
    </w:p>
    <w:bookmarkStart w:name="z26" w:id="24"/>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Құрманғазы аудан әкімінің аппараты, аудан әкімі, кабинет № 1, электрондық почта: org_otdel_akimat@mail.ru.</w:t>
      </w:r>
    </w:p>
    <w:bookmarkEnd w:id="24"/>
    <w:bookmarkStart w:name="z27" w:id="25"/>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p>
    <w:bookmarkEnd w:id="25"/>
    <w:p>
      <w:pPr>
        <w:spacing w:after="0"/>
        <w:ind w:left="0"/>
        <w:jc w:val="both"/>
      </w:pPr>
      <w:r>
        <w:rPr>
          <w:rFonts w:ascii="Times New Roman"/>
          <w:b w:val="false"/>
          <w:i w:val="false"/>
          <w:color w:val="000000"/>
          <w:sz w:val="28"/>
        </w:rPr>
        <w:t>
      Шағымды қабылдаған жөнінде талон беріледі, қаралатын мерзімі - 15 күн, шағымның қаралу барысы туралы ақпаратты аудан әкімі аппаратының жалпы бөлімінен білуге болады, жауапты қызметкердің телефоны 871233 2-13-76, 2-06-90.</w:t>
      </w:r>
    </w:p>
    <w:p>
      <w:pPr>
        <w:spacing w:after="0"/>
        <w:ind w:left="0"/>
        <w:jc w:val="left"/>
      </w:pPr>
      <w:r>
        <w:rPr>
          <w:rFonts w:ascii="Times New Roman"/>
          <w:b/>
          <w:i w:val="false"/>
          <w:color w:val="000000"/>
        </w:rPr>
        <w:t xml:space="preserve"> 6. Байланыс ақпараты</w:t>
      </w:r>
    </w:p>
    <w:bookmarkStart w:name="z28" w:id="26"/>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p>
    <w:bookmarkEnd w:id="26"/>
    <w:p>
      <w:pPr>
        <w:spacing w:after="0"/>
        <w:ind w:left="0"/>
        <w:jc w:val="both"/>
      </w:pPr>
      <w:r>
        <w:rPr>
          <w:rFonts w:ascii="Times New Roman"/>
          <w:b w:val="false"/>
          <w:i w:val="false"/>
          <w:color w:val="000000"/>
          <w:sz w:val="28"/>
        </w:rPr>
        <w:t>
      Шортанбай селолық округі әкімінің аппараты, Шортанбай селосы, Ә. Сарсенбаев көшесі, 13 үй, округ әкімінің жұмыс телефоны 871233 3-21-41, жұмыс кестесі: дүйсенбі, сейсенбі, сәрсенбі, бейсенбі, жұма күндері сағат 8.30-дан 18.00-ге дейін, үзіліс 12.30-дан 14.00-ге дейін. Демалыс күндері: сенбі, жексенбі. Қабылдау күні - жұмыс күндері, электрондық почта: shortanbauy_akim@mail.ru</w:t>
      </w:r>
    </w:p>
    <w:p>
      <w:pPr>
        <w:spacing w:after="0"/>
        <w:ind w:left="0"/>
        <w:jc w:val="both"/>
      </w:pPr>
      <w:r>
        <w:rPr>
          <w:rFonts w:ascii="Times New Roman"/>
          <w:b w:val="false"/>
          <w:i w:val="false"/>
          <w:color w:val="000000"/>
          <w:sz w:val="28"/>
        </w:rPr>
        <w:t>
      Құрманғазы аудан әкімінің аппараты, Атырау облысы, Құрманғазы ауданы, Ганюшкино селосы, Көшекбаев көшесі, 25 үй, телефон 871233 2-03-34, 2-13-80,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org_otdel_akimat@mail.ru.</w:t>
      </w:r>
    </w:p>
    <w:bookmarkStart w:name="z29" w:id="27"/>
    <w:p>
      <w:pPr>
        <w:spacing w:after="0"/>
        <w:ind w:left="0"/>
        <w:jc w:val="both"/>
      </w:pP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басқа): "Нұрсәт" бала бақшасы мемлекеттік коммуналдық қазыналық кәсіпорын, мекен жәйі: Атырау облысы, Құрманғазы ауданы, Шортанбай селосы, Ә. Сарсенбаев көшесі, № 16, меңгерушісінің жұмыс телефоны: 871233-3-21-74, № 1 кабинет.</w:t>
      </w:r>
    </w:p>
    <w:bookmarkEnd w:id="27"/>
    <w:p>
      <w:pPr>
        <w:spacing w:after="0"/>
        <w:ind w:left="0"/>
        <w:jc w:val="left"/>
      </w:pPr>
      <w:r>
        <w:rPr>
          <w:rFonts w:ascii="Times New Roman"/>
          <w:b/>
          <w:i w:val="false"/>
          <w:color w:val="000000"/>
        </w:rPr>
        <w:t xml:space="preserve"> "Мектепке дейінгі балалар мекемелеріне жіберу үшін мектепке дейінгі (7 жасқа дейін) жастағы балаларды тіркеу" мемлекеттік қызмет көрсету стандартына қосымша</w:t>
      </w:r>
      <w:r>
        <w:br/>
      </w:r>
      <w:r>
        <w:rPr>
          <w:rFonts w:ascii="Times New Roman"/>
          <w:b/>
          <w:i w:val="false"/>
          <w:color w:val="000000"/>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 жетімділік</w:t>
            </w:r>
          </w:p>
          <w:p>
            <w:pPr>
              <w:spacing w:after="20"/>
              <w:ind w:left="20"/>
              <w:jc w:val="both"/>
            </w:pPr>
            <w:r>
              <w:rPr>
                <w:rFonts w:ascii="Times New Roman"/>
                <w:b w:val="false"/>
                <w:i w:val="false"/>
                <w:color w:val="000000"/>
                <w:sz w:val="20"/>
              </w:rPr>
              <w:t>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нормативтік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w:t>
            </w:r>
          </w:p>
          <w:p>
            <w:pPr>
              <w:spacing w:after="20"/>
              <w:ind w:left="20"/>
              <w:jc w:val="both"/>
            </w:pPr>
            <w:r>
              <w:rPr>
                <w:rFonts w:ascii="Times New Roman"/>
                <w:b w:val="false"/>
                <w:i w:val="false"/>
                <w:color w:val="000000"/>
                <w:sz w:val="20"/>
              </w:rPr>
              <w:t>
келесі жылдағы нысаналы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есепті жылдағы ағымдағы</w:t>
            </w:r>
          </w:p>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сәттен бастап белгіленген мерзімде қызметті ұсыну оқиғаларының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алуды кезекте 10 минуттан аспайтын уақыт күткен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үдерісінің сапасына қанағаттанған тұтынушылрдың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лауазымды тұлға дұрыс ресімдеген жағдайдың (жүргізілген төлемдер, есеп айырысулар және т.б.)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тәртібі туралы сапаға және ақпаратқа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құжаттарды дұрыс толтырған және бірінші реттен тапсырған оқиғалардың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қол жетімді қызметтерінің ақпарат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үдерісі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 бойынша</w:t>
            </w:r>
          </w:p>
          <w:p>
            <w:pPr>
              <w:spacing w:after="20"/>
              <w:ind w:left="20"/>
              <w:jc w:val="both"/>
            </w:pPr>
            <w:r>
              <w:rPr>
                <w:rFonts w:ascii="Times New Roman"/>
                <w:b w:val="false"/>
                <w:i w:val="false"/>
                <w:color w:val="000000"/>
                <w:sz w:val="20"/>
              </w:rPr>
              <w:t>
қызмет көрсетілген</w:t>
            </w:r>
          </w:p>
          <w:p>
            <w:pPr>
              <w:spacing w:after="20"/>
              <w:ind w:left="20"/>
              <w:jc w:val="both"/>
            </w:pPr>
            <w:r>
              <w:rPr>
                <w:rFonts w:ascii="Times New Roman"/>
                <w:b w:val="false"/>
                <w:i w:val="false"/>
                <w:color w:val="000000"/>
                <w:sz w:val="20"/>
              </w:rPr>
              <w:t>
тұтынушылардың жалпы санына</w:t>
            </w:r>
          </w:p>
          <w:p>
            <w:pPr>
              <w:spacing w:after="20"/>
              <w:ind w:left="20"/>
              <w:jc w:val="both"/>
            </w:pPr>
            <w:r>
              <w:rPr>
                <w:rFonts w:ascii="Times New Roman"/>
                <w:b w:val="false"/>
                <w:i w:val="false"/>
                <w:color w:val="000000"/>
                <w:sz w:val="20"/>
              </w:rPr>
              <w:t>
негізделген шағымдардың %</w:t>
            </w:r>
          </w:p>
          <w:p>
            <w:pPr>
              <w:spacing w:after="20"/>
              <w:ind w:left="20"/>
              <w:jc w:val="both"/>
            </w:pPr>
            <w:r>
              <w:rPr>
                <w:rFonts w:ascii="Times New Roman"/>
                <w:b w:val="false"/>
                <w:i w:val="false"/>
                <w:color w:val="000000"/>
                <w:sz w:val="20"/>
              </w:rPr>
              <w:t>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қаралған және қанағаттандырылмаған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қолданыстағы тәртібіне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мерзіміне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сыпайлығына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2009 жылғы 20 қараша № 435</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Мемлекеттік қызмет көрсетудің CТАНДАРТЫ</w:t>
      </w:r>
      <w:r>
        <w:br/>
      </w:r>
      <w:r>
        <w:rPr>
          <w:rFonts w:ascii="Times New Roman"/>
          <w:b/>
          <w:i w:val="false"/>
          <w:color w:val="000000"/>
        </w:rPr>
        <w:t>"Мектепке дейінгі балалар мекемелеріне жіберу үшін мектепке дейінгі (7 жасқа дейін) жастағы балаларды тіркеу" (Қызметтің атауы)</w:t>
      </w:r>
      <w:r>
        <w:br/>
      </w:r>
      <w:r>
        <w:rPr>
          <w:rFonts w:ascii="Times New Roman"/>
          <w:b/>
          <w:i w:val="false"/>
          <w:color w:val="000000"/>
        </w:rPr>
        <w:t>1. Жалпы ережелер</w:t>
      </w:r>
    </w:p>
    <w:bookmarkStart w:name="z31" w:id="28"/>
    <w:p>
      <w:pPr>
        <w:spacing w:after="0"/>
        <w:ind w:left="0"/>
        <w:jc w:val="both"/>
      </w:pPr>
      <w:r>
        <w:rPr>
          <w:rFonts w:ascii="Times New Roman"/>
          <w:b w:val="false"/>
          <w:i w:val="false"/>
          <w:color w:val="000000"/>
          <w:sz w:val="28"/>
        </w:rPr>
        <w:t>
      1. Мемлекеттік қызметтің анықтамасы:</w:t>
      </w:r>
    </w:p>
    <w:bookmarkEnd w:id="28"/>
    <w:p>
      <w:pPr>
        <w:spacing w:after="0"/>
        <w:ind w:left="0"/>
        <w:jc w:val="both"/>
      </w:pP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 (Мемлекеттік қызметтің нормативтік құқықтық анықтамасы).</w:t>
      </w:r>
    </w:p>
    <w:bookmarkStart w:name="z32" w:id="29"/>
    <w:p>
      <w:pPr>
        <w:spacing w:after="0"/>
        <w:ind w:left="0"/>
        <w:jc w:val="both"/>
      </w:pPr>
      <w:r>
        <w:rPr>
          <w:rFonts w:ascii="Times New Roman"/>
          <w:b w:val="false"/>
          <w:i w:val="false"/>
          <w:color w:val="000000"/>
          <w:sz w:val="28"/>
        </w:rPr>
        <w:t>
      2. Көрсетілетін мемлекеттік қызметтің нысаны:  Автоматтандырылмаған (Толық автоматтандырылған, ішінара автоматтандырылған, автоматтандырылмаған).</w:t>
      </w:r>
    </w:p>
    <w:bookmarkEnd w:id="29"/>
    <w:bookmarkStart w:name="z33" w:id="30"/>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Қазақстан Республикасының 2007 жылғы 27 шілдедегі № 319 "Білім туралы" Заңының 6 бабының 5 тармағының </w:t>
      </w:r>
      <w:r>
        <w:rPr>
          <w:rFonts w:ascii="Times New Roman"/>
          <w:b w:val="false"/>
          <w:i w:val="false"/>
          <w:color w:val="000000"/>
          <w:sz w:val="28"/>
        </w:rPr>
        <w:t xml:space="preserve">1) тармақшасына </w:t>
      </w:r>
      <w:r>
        <w:rPr>
          <w:rFonts w:ascii="Times New Roman"/>
          <w:b w:val="false"/>
          <w:i w:val="false"/>
          <w:color w:val="000000"/>
          <w:sz w:val="28"/>
        </w:rPr>
        <w:t xml:space="preserve">және Қазақстан Республикасы Үкіметінің 2004 жылғы 21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ережесіне" сәйкес жүзеге асырылады.</w:t>
      </w:r>
    </w:p>
    <w:bookmarkEnd w:id="30"/>
    <w:bookmarkStart w:name="z34" w:id="31"/>
    <w:p>
      <w:pPr>
        <w:spacing w:after="0"/>
        <w:ind w:left="0"/>
        <w:jc w:val="both"/>
      </w:pPr>
      <w:r>
        <w:rPr>
          <w:rFonts w:ascii="Times New Roman"/>
          <w:b w:val="false"/>
          <w:i w:val="false"/>
          <w:color w:val="000000"/>
          <w:sz w:val="28"/>
        </w:rPr>
        <w:t>
      4. Мемлекеттік қызметті ұсынатын мемлекеттік органның атауы: Қиғаш селолық округі әкімінің аппараты. (Толық атауы)</w:t>
      </w:r>
    </w:p>
    <w:bookmarkEnd w:id="31"/>
    <w:p>
      <w:pPr>
        <w:spacing w:after="0"/>
        <w:ind w:left="0"/>
        <w:jc w:val="both"/>
      </w:pPr>
      <w:r>
        <w:rPr>
          <w:rFonts w:ascii="Times New Roman"/>
          <w:b w:val="false"/>
          <w:i w:val="false"/>
          <w:color w:val="000000"/>
          <w:sz w:val="28"/>
        </w:rPr>
        <w:t xml:space="preserve">
      Д. Нүрпейсова елді мекені, Сұлтан Бейбарыс көшесі, 1а үй, № 3 кабинет, электрондық почта: akimat_ki@mail.ru (Қызмет көрсететін орын, электрондық сайт). </w:t>
      </w:r>
    </w:p>
    <w:bookmarkStart w:name="z36" w:id="32"/>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Баланы балабақшаға орналастыруға рұқсат беру. (Анықтама, рұқсат, лицензия, сертификат)</w:t>
      </w:r>
    </w:p>
    <w:bookmarkEnd w:id="32"/>
    <w:bookmarkStart w:name="z37" w:id="33"/>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Жеке тұлғалар.</w:t>
      </w:r>
    </w:p>
    <w:bookmarkEnd w:id="33"/>
    <w:bookmarkStart w:name="z38" w:id="34"/>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bookmarkEnd w:id="34"/>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 сауал берген сәттен бастап мемлекеттік қызмет көрсету мерзімдері: өтініш тіркелген сәттен бастап, талонды алу 10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тағы сол сияқты) кезек күтуге, электрондық сауалды қалыптастыруға рұқсат берілген ең ұзақ уақыт: талон алу 10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жоғарғы мөлшері: 20 минут, файлдың рұқсат берілген жоғарғы мөлшері 30 МБ.</w:t>
      </w:r>
    </w:p>
    <w:bookmarkStart w:name="z39" w:id="35"/>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тегін.</w:t>
      </w:r>
    </w:p>
    <w:bookmarkEnd w:id="35"/>
    <w:bookmarkStart w:name="z40" w:id="36"/>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w:t>
      </w:r>
    </w:p>
    <w:bookmarkEnd w:id="36"/>
    <w:p>
      <w:pPr>
        <w:spacing w:after="0"/>
        <w:ind w:left="0"/>
        <w:jc w:val="both"/>
      </w:pPr>
      <w:r>
        <w:rPr>
          <w:rFonts w:ascii="Times New Roman"/>
          <w:b w:val="false"/>
          <w:i w:val="false"/>
          <w:color w:val="000000"/>
          <w:sz w:val="28"/>
        </w:rPr>
        <w:t xml:space="preserve">
      Қиғаш селолық округі әкімінің аппараты, Атырау облысы, Құрманғазы ауданы, Д. Нұрпейсова елді мекені, Сұлтан Бейбарыс көшесі, 1а үй, № 3 кабинет. Атырау облысы электронды әкімдігінің сайты: </w:t>
      </w:r>
      <w:r>
        <w:rPr>
          <w:rFonts w:ascii="Times New Roman"/>
          <w:b w:val="false"/>
          <w:i w:val="false"/>
          <w:color w:val="000000"/>
          <w:sz w:val="28"/>
          <w:u w:val="single"/>
        </w:rPr>
        <w:t>www.e-atyrau</w:t>
      </w:r>
      <w:r>
        <w:rPr>
          <w:rFonts w:ascii="Times New Roman"/>
          <w:b w:val="false"/>
          <w:i w:val="false"/>
          <w:color w:val="000000"/>
          <w:sz w:val="28"/>
        </w:rPr>
        <w:t>.kz.</w:t>
      </w:r>
    </w:p>
    <w:bookmarkStart w:name="z41" w:id="37"/>
    <w:p>
      <w:pPr>
        <w:spacing w:after="0"/>
        <w:ind w:left="0"/>
        <w:jc w:val="both"/>
      </w:pP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дүйсенбі, сейсенбі, сәрсенбі, бейсенбі, жұма күндері сағат  8.30-дан 18.00-ге дейін, үзіліс 12.30-дан 14.00-ге дейін.</w:t>
      </w:r>
    </w:p>
    <w:bookmarkEnd w:id="37"/>
    <w:p>
      <w:pPr>
        <w:spacing w:after="0"/>
        <w:ind w:left="0"/>
        <w:jc w:val="both"/>
      </w:pPr>
      <w:r>
        <w:rPr>
          <w:rFonts w:ascii="Times New Roman"/>
          <w:b w:val="false"/>
          <w:i w:val="false"/>
          <w:color w:val="000000"/>
          <w:sz w:val="28"/>
        </w:rPr>
        <w:t>
      Қызметті алу үшін алдын ала жазылуға болмайды.</w:t>
      </w:r>
    </w:p>
    <w:p>
      <w:pPr>
        <w:spacing w:after="0"/>
        <w:ind w:left="0"/>
        <w:jc w:val="both"/>
      </w:pPr>
      <w:r>
        <w:rPr>
          <w:rFonts w:ascii="Times New Roman"/>
          <w:b w:val="false"/>
          <w:i w:val="false"/>
          <w:color w:val="000000"/>
          <w:sz w:val="28"/>
        </w:rPr>
        <w:t>
      Жедел қызмет көрсету қарастырылмаған.</w:t>
      </w:r>
    </w:p>
    <w:bookmarkStart w:name="z42" w:id="38"/>
    <w:p>
      <w:pPr>
        <w:spacing w:after="0"/>
        <w:ind w:left="0"/>
        <w:jc w:val="both"/>
      </w:pP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сол сияқты):</w:t>
      </w:r>
    </w:p>
    <w:bookmarkEnd w:id="38"/>
    <w:p>
      <w:pPr>
        <w:spacing w:after="0"/>
        <w:ind w:left="0"/>
        <w:jc w:val="both"/>
      </w:pPr>
      <w:r>
        <w:rPr>
          <w:rFonts w:ascii="Times New Roman"/>
          <w:b w:val="false"/>
          <w:i w:val="false"/>
          <w:color w:val="000000"/>
          <w:sz w:val="28"/>
        </w:rPr>
        <w:t>
      Күту залында стол, орындықтар, үлгілер қойылған таған орналастырылған.</w:t>
      </w:r>
    </w:p>
    <w:p>
      <w:pPr>
        <w:spacing w:after="0"/>
        <w:ind w:left="0"/>
        <w:jc w:val="left"/>
      </w:pPr>
      <w:r>
        <w:rPr>
          <w:rFonts w:ascii="Times New Roman"/>
          <w:b/>
          <w:i w:val="false"/>
          <w:color w:val="000000"/>
        </w:rPr>
        <w:t xml:space="preserve"> 2. Мемлекеттік қызмет көрсету тәртібі</w:t>
      </w:r>
    </w:p>
    <w:bookmarkStart w:name="z43" w:id="3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p>
    <w:bookmarkEnd w:id="39"/>
    <w:p>
      <w:pPr>
        <w:spacing w:after="0"/>
        <w:ind w:left="0"/>
        <w:jc w:val="both"/>
      </w:pPr>
      <w:r>
        <w:rPr>
          <w:rFonts w:ascii="Times New Roman"/>
          <w:b w:val="false"/>
          <w:i w:val="false"/>
          <w:color w:val="000000"/>
          <w:sz w:val="28"/>
        </w:rPr>
        <w:t>
      1) ата-аналардың өтініші;</w:t>
      </w:r>
    </w:p>
    <w:p>
      <w:pPr>
        <w:spacing w:after="0"/>
        <w:ind w:left="0"/>
        <w:jc w:val="both"/>
      </w:pPr>
      <w:r>
        <w:rPr>
          <w:rFonts w:ascii="Times New Roman"/>
          <w:b w:val="false"/>
          <w:i w:val="false"/>
          <w:color w:val="000000"/>
          <w:sz w:val="28"/>
        </w:rPr>
        <w:t>
      2) баланың тууы туралы куәлігінің көшірмесі;</w:t>
      </w:r>
    </w:p>
    <w:p>
      <w:pPr>
        <w:spacing w:after="0"/>
        <w:ind w:left="0"/>
        <w:jc w:val="both"/>
      </w:pPr>
      <w:r>
        <w:rPr>
          <w:rFonts w:ascii="Times New Roman"/>
          <w:b w:val="false"/>
          <w:i w:val="false"/>
          <w:color w:val="000000"/>
          <w:sz w:val="28"/>
        </w:rPr>
        <w:t>
      3) баланың даму тарихынан үзiндi көшірме, эпидемиологиялық жағдай туралы санитарлық-эпидемиологиялық қызметтiң анықтамасы, форма № 63, форма № 112 анықтамалары;</w:t>
      </w:r>
    </w:p>
    <w:p>
      <w:pPr>
        <w:spacing w:after="0"/>
        <w:ind w:left="0"/>
        <w:jc w:val="both"/>
      </w:pPr>
      <w:r>
        <w:rPr>
          <w:rFonts w:ascii="Times New Roman"/>
          <w:b w:val="false"/>
          <w:i w:val="false"/>
          <w:color w:val="000000"/>
          <w:sz w:val="28"/>
        </w:rPr>
        <w:t>
      4) мектепке дейінгі түзеу ұйымдарына және мүмкiндiктерi шектеулi балаларға арналған топтарға қабылдау кезiнде қосымша психологиялық-медициналық-педагогикалық комиссияның қорытындысы беріледi, ал бастапқы туберкулез инфекциясы бiлiнген, кiшiгiрiм және басылып келе жатқан туберкулездiң нысандарымен ауыратын, жиi және ұзақ ауыратын балаларға алдын алу ұйымдарының қорытындысы;</w:t>
      </w:r>
    </w:p>
    <w:p>
      <w:pPr>
        <w:spacing w:after="0"/>
        <w:ind w:left="0"/>
        <w:jc w:val="both"/>
      </w:pPr>
      <w:r>
        <w:rPr>
          <w:rFonts w:ascii="Times New Roman"/>
          <w:b w:val="false"/>
          <w:i w:val="false"/>
          <w:color w:val="000000"/>
          <w:sz w:val="28"/>
        </w:rPr>
        <w:t>
      5) мемлекеттік қызметті алу үшін жеңілдіктері бар адамдарға  қатысты құжаттардың көшірмесі.</w:t>
      </w:r>
    </w:p>
    <w:p>
      <w:pPr>
        <w:spacing w:after="0"/>
        <w:ind w:left="0"/>
        <w:jc w:val="both"/>
      </w:pPr>
      <w:r>
        <w:rPr>
          <w:rFonts w:ascii="Times New Roman"/>
          <w:b w:val="false"/>
          <w:i w:val="false"/>
          <w:color w:val="000000"/>
          <w:sz w:val="28"/>
        </w:rPr>
        <w:t>
      Егер өтініш электрондық түрде жолданса, өтініш берушінің электрондық цифрлық қолтаңбасының болуы қажет.</w:t>
      </w:r>
    </w:p>
    <w:p>
      <w:pPr>
        <w:spacing w:after="0"/>
        <w:ind w:left="0"/>
        <w:jc w:val="both"/>
      </w:pPr>
      <w:r>
        <w:rPr>
          <w:rFonts w:ascii="Times New Roman"/>
          <w:b w:val="false"/>
          <w:i w:val="false"/>
          <w:color w:val="000000"/>
          <w:sz w:val="28"/>
        </w:rPr>
        <w:t>
      Балабақшаларға рұқсат алу жеңілдіктерді төмендегі азаматтар пайдаланады:</w:t>
      </w:r>
    </w:p>
    <w:p>
      <w:pPr>
        <w:spacing w:after="0"/>
        <w:ind w:left="0"/>
        <w:jc w:val="both"/>
      </w:pPr>
      <w:r>
        <w:rPr>
          <w:rFonts w:ascii="Times New Roman"/>
          <w:b w:val="false"/>
          <w:i w:val="false"/>
          <w:color w:val="000000"/>
          <w:sz w:val="28"/>
        </w:rPr>
        <w:t xml:space="preserve">
      1) 5-6 жастағы мектеп алды даярлық топтарына баратын балалар; </w:t>
      </w:r>
    </w:p>
    <w:p>
      <w:pPr>
        <w:spacing w:after="0"/>
        <w:ind w:left="0"/>
        <w:jc w:val="both"/>
      </w:pPr>
      <w:r>
        <w:rPr>
          <w:rFonts w:ascii="Times New Roman"/>
          <w:b w:val="false"/>
          <w:i w:val="false"/>
          <w:color w:val="000000"/>
          <w:sz w:val="28"/>
        </w:rPr>
        <w:t>
      2) баланың әкесі немесе анасы І және ІІ топтағы мүгедек жанұя балалары;</w:t>
      </w:r>
    </w:p>
    <w:p>
      <w:pPr>
        <w:spacing w:after="0"/>
        <w:ind w:left="0"/>
        <w:jc w:val="both"/>
      </w:pPr>
      <w:r>
        <w:rPr>
          <w:rFonts w:ascii="Times New Roman"/>
          <w:b w:val="false"/>
          <w:i w:val="false"/>
          <w:color w:val="000000"/>
          <w:sz w:val="28"/>
        </w:rPr>
        <w:t>
      3) қамқоршының өтініші бойынша қамқоршылыққа алынған жетім балалар;</w:t>
      </w:r>
    </w:p>
    <w:p>
      <w:pPr>
        <w:spacing w:after="0"/>
        <w:ind w:left="0"/>
        <w:jc w:val="both"/>
      </w:pPr>
      <w:r>
        <w:rPr>
          <w:rFonts w:ascii="Times New Roman"/>
          <w:b w:val="false"/>
          <w:i w:val="false"/>
          <w:color w:val="000000"/>
          <w:sz w:val="28"/>
        </w:rPr>
        <w:t>
      4) жалғыз басты аналар;</w:t>
      </w:r>
    </w:p>
    <w:p>
      <w:pPr>
        <w:spacing w:after="0"/>
        <w:ind w:left="0"/>
        <w:jc w:val="both"/>
      </w:pPr>
      <w:r>
        <w:rPr>
          <w:rFonts w:ascii="Times New Roman"/>
          <w:b w:val="false"/>
          <w:i w:val="false"/>
          <w:color w:val="000000"/>
          <w:sz w:val="28"/>
        </w:rPr>
        <w:t>
      5) патронаттық тәрбиедегі балалар;</w:t>
      </w:r>
    </w:p>
    <w:p>
      <w:pPr>
        <w:spacing w:after="0"/>
        <w:ind w:left="0"/>
        <w:jc w:val="both"/>
      </w:pPr>
      <w:r>
        <w:rPr>
          <w:rFonts w:ascii="Times New Roman"/>
          <w:b w:val="false"/>
          <w:i w:val="false"/>
          <w:color w:val="000000"/>
          <w:sz w:val="28"/>
        </w:rPr>
        <w:t>
      6) баланың әкесі мен анасы бюджет мекемесінде қызмет жасайтындарға;</w:t>
      </w:r>
    </w:p>
    <w:p>
      <w:pPr>
        <w:spacing w:after="0"/>
        <w:ind w:left="0"/>
        <w:jc w:val="both"/>
      </w:pPr>
      <w:r>
        <w:rPr>
          <w:rFonts w:ascii="Times New Roman"/>
          <w:b w:val="false"/>
          <w:i w:val="false"/>
          <w:color w:val="000000"/>
          <w:sz w:val="28"/>
        </w:rPr>
        <w:t>
      7) көп балалы жанұя балалары, жанұя жағдайларына сәйкес анықтаманы Қиғаш селолық округі әкімінің аппаратынан алады, Атырау облысы, Құрманғазы ауданы, Д. Нұрпейсова елді мекені, Сұлтан Бейбарыс көшесі, 1а үй.</w:t>
      </w:r>
    </w:p>
    <w:bookmarkStart w:name="z44" w:id="40"/>
    <w:p>
      <w:pPr>
        <w:spacing w:after="0"/>
        <w:ind w:left="0"/>
        <w:jc w:val="both"/>
      </w:pP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w:t>
      </w:r>
    </w:p>
    <w:bookmarkEnd w:id="40"/>
    <w:p>
      <w:pPr>
        <w:spacing w:after="0"/>
        <w:ind w:left="0"/>
        <w:jc w:val="both"/>
      </w:pPr>
      <w:r>
        <w:rPr>
          <w:rFonts w:ascii="Times New Roman"/>
          <w:b w:val="false"/>
          <w:i w:val="false"/>
          <w:color w:val="000000"/>
          <w:sz w:val="28"/>
        </w:rPr>
        <w:t>
      Қиғаш селолық округі әкімінің аппараты, Атырау облысы, Құрманғазы ауданы, Д. Нұрпейсова елді мекені, Сұлтан Бейбарыс көшесі, 1а үй, электрондық почта: akimat_ki@mail.ru.</w:t>
      </w:r>
    </w:p>
    <w:bookmarkStart w:name="z45" w:id="41"/>
    <w:p>
      <w:pPr>
        <w:spacing w:after="0"/>
        <w:ind w:left="0"/>
        <w:jc w:val="both"/>
      </w:pP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 және кабинетінің нөмірін көрсету:</w:t>
      </w:r>
    </w:p>
    <w:bookmarkEnd w:id="41"/>
    <w:p>
      <w:pPr>
        <w:spacing w:after="0"/>
        <w:ind w:left="0"/>
        <w:jc w:val="both"/>
      </w:pPr>
      <w:r>
        <w:rPr>
          <w:rFonts w:ascii="Times New Roman"/>
          <w:b w:val="false"/>
          <w:i w:val="false"/>
          <w:color w:val="000000"/>
          <w:sz w:val="28"/>
        </w:rPr>
        <w:t>
      Қиғаш селолық округі әкімінің аппараты, Атырау облысы, Құрманғазы ауданы, Д. Нұрпейсова елді мекені, Сұлтан Бейбарыс көшесі, 1а үй, № 3 кабинет, электрондық почта: akimat_ki@mail.ru.</w:t>
      </w:r>
    </w:p>
    <w:bookmarkStart w:name="z46" w:id="42"/>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өтініштің қабылданғаны туралы талон.</w:t>
      </w:r>
    </w:p>
    <w:bookmarkEnd w:id="42"/>
    <w:bookmarkStart w:name="z47" w:id="43"/>
    <w:p>
      <w:pPr>
        <w:spacing w:after="0"/>
        <w:ind w:left="0"/>
        <w:jc w:val="both"/>
      </w:pP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жеке бару немесе электрондық пошта арқылы.</w:t>
      </w:r>
    </w:p>
    <w:bookmarkEnd w:id="43"/>
    <w:p>
      <w:pPr>
        <w:spacing w:after="0"/>
        <w:ind w:left="0"/>
        <w:jc w:val="both"/>
      </w:pP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w:t>
      </w:r>
    </w:p>
    <w:p>
      <w:pPr>
        <w:spacing w:after="0"/>
        <w:ind w:left="0"/>
        <w:jc w:val="both"/>
      </w:pPr>
      <w:r>
        <w:rPr>
          <w:rFonts w:ascii="Times New Roman"/>
          <w:b w:val="false"/>
          <w:i w:val="false"/>
          <w:color w:val="000000"/>
          <w:sz w:val="28"/>
        </w:rPr>
        <w:t>
      Қиғаш селолық округі әкімі аппаратының бас маманы, Д. Нүрпейсова елді мекені, Сұлтан Бейбарыс көшесі, 1а үй, № 3 кабинет,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akimat_ki@mail.ru.</w:t>
      </w:r>
    </w:p>
    <w:bookmarkStart w:name="z48" w:id="44"/>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44"/>
    <w:p>
      <w:pPr>
        <w:spacing w:after="0"/>
        <w:ind w:left="0"/>
        <w:jc w:val="both"/>
      </w:pPr>
      <w:r>
        <w:rPr>
          <w:rFonts w:ascii="Times New Roman"/>
          <w:b w:val="false"/>
          <w:i w:val="false"/>
          <w:color w:val="000000"/>
          <w:sz w:val="28"/>
        </w:rPr>
        <w:t>
      1) құжаттардың толық болмауы;</w:t>
      </w:r>
    </w:p>
    <w:p>
      <w:pPr>
        <w:spacing w:after="0"/>
        <w:ind w:left="0"/>
        <w:jc w:val="both"/>
      </w:pPr>
      <w:r>
        <w:rPr>
          <w:rFonts w:ascii="Times New Roman"/>
          <w:b w:val="false"/>
          <w:i w:val="false"/>
          <w:color w:val="000000"/>
          <w:sz w:val="28"/>
        </w:rPr>
        <w:t>
      2) баланың бір жасқа толмауы.</w:t>
      </w:r>
    </w:p>
    <w:p>
      <w:pPr>
        <w:spacing w:after="0"/>
        <w:ind w:left="0"/>
        <w:jc w:val="left"/>
      </w:pPr>
      <w:r>
        <w:rPr>
          <w:rFonts w:ascii="Times New Roman"/>
          <w:b/>
          <w:i w:val="false"/>
          <w:color w:val="000000"/>
        </w:rPr>
        <w:t xml:space="preserve"> 3. Жұмыс қағидаттары</w:t>
      </w:r>
    </w:p>
    <w:bookmarkStart w:name="z49" w:id="45"/>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 қорғалуын және құпиялығын қамтамасыз ету, тұтынушы белгіленген мерзімде алмаған құжаттардың сақталуы қамтамасыз ету:</w:t>
      </w:r>
    </w:p>
    <w:bookmarkEnd w:id="45"/>
    <w:p>
      <w:pPr>
        <w:spacing w:after="0"/>
        <w:ind w:left="0"/>
        <w:jc w:val="both"/>
      </w:pPr>
      <w:r>
        <w:rPr>
          <w:rFonts w:ascii="Times New Roman"/>
          <w:b w:val="false"/>
          <w:i w:val="false"/>
          <w:color w:val="000000"/>
          <w:sz w:val="28"/>
        </w:rPr>
        <w:t>
      Сыпайылық көрсету, көрсетілетін мемлекеттік қызмет туралы толық ақпарат беру, тұтынушы құжаттарының мазмұны туралы ақпараттың сақталуы және қорғалуын қамтамасыз етіледі, тұтынушы белгіленген мерзімде алмаған құжаттардың сақталуы қамтамасыз етіледі.</w:t>
      </w:r>
    </w:p>
    <w:p>
      <w:pPr>
        <w:spacing w:after="0"/>
        <w:ind w:left="0"/>
        <w:jc w:val="left"/>
      </w:pPr>
      <w:r>
        <w:rPr>
          <w:rFonts w:ascii="Times New Roman"/>
          <w:b/>
          <w:i w:val="false"/>
          <w:color w:val="000000"/>
        </w:rPr>
        <w:t xml:space="preserve"> 4. Жұмыс нәтижелері</w:t>
      </w:r>
    </w:p>
    <w:bookmarkStart w:name="z50" w:id="4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стандарттағы қосымшаға сәйкес сапа және қол жетімділік көрсеткіштерімен өлшенеді.</w:t>
      </w:r>
    </w:p>
    <w:bookmarkEnd w:id="46"/>
    <w:bookmarkStart w:name="z51" w:id="47"/>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47"/>
    <w:p>
      <w:pPr>
        <w:spacing w:after="0"/>
        <w:ind w:left="0"/>
        <w:jc w:val="left"/>
      </w:pPr>
      <w:r>
        <w:rPr>
          <w:rFonts w:ascii="Times New Roman"/>
          <w:b/>
          <w:i w:val="false"/>
          <w:color w:val="000000"/>
        </w:rPr>
        <w:t xml:space="preserve"> 5. Шағымдану тәртібі</w:t>
      </w:r>
    </w:p>
    <w:bookmarkStart w:name="z52" w:id="48"/>
    <w:p>
      <w:pPr>
        <w:spacing w:after="0"/>
        <w:ind w:left="0"/>
        <w:jc w:val="both"/>
      </w:pPr>
      <w:r>
        <w:rPr>
          <w:rFonts w:ascii="Times New Roman"/>
          <w:b w:val="false"/>
          <w:i w:val="false"/>
          <w:color w:val="000000"/>
          <w:sz w:val="28"/>
        </w:rPr>
        <w:t>
      21. Уәкілетті лауазымды адамдардың іс-әрекетіне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өндеу орталықтарының (саll-орталықтар) телефон нөмерлерін не лауазымды адам кабинетінің нөмірін көрсету:</w:t>
      </w:r>
    </w:p>
    <w:bookmarkEnd w:id="48"/>
    <w:p>
      <w:pPr>
        <w:spacing w:after="0"/>
        <w:ind w:left="0"/>
        <w:jc w:val="both"/>
      </w:pPr>
      <w:r>
        <w:rPr>
          <w:rFonts w:ascii="Times New Roman"/>
          <w:b w:val="false"/>
          <w:i w:val="false"/>
          <w:color w:val="000000"/>
          <w:sz w:val="28"/>
        </w:rPr>
        <w:t>
      Құрманғазы ауданы әкімінің аппараты, Атырау облысы, Құрманғазы ауданы, Ганюшкино селосы, Көшекбаев көшесі 25 үй, телефон 871233 2-03-34, 2-13-80, № 5 кабинет, электрондық почта: org_otdel_akimat@ mail.ru.</w:t>
      </w:r>
    </w:p>
    <w:bookmarkStart w:name="z53" w:id="49"/>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Құрманғазы аудан әкімінің аппараты, аудан әкімі, кабинет № 1, электрондық почта: org_otdel_akimat@ mail.ru.</w:t>
      </w:r>
    </w:p>
    <w:bookmarkEnd w:id="49"/>
    <w:bookmarkStart w:name="z54" w:id="50"/>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p>
    <w:bookmarkEnd w:id="50"/>
    <w:p>
      <w:pPr>
        <w:spacing w:after="0"/>
        <w:ind w:left="0"/>
        <w:jc w:val="both"/>
      </w:pPr>
      <w:r>
        <w:rPr>
          <w:rFonts w:ascii="Times New Roman"/>
          <w:b w:val="false"/>
          <w:i w:val="false"/>
          <w:color w:val="000000"/>
          <w:sz w:val="28"/>
        </w:rPr>
        <w:t>
      Шағымды қабылдаған жөнінде талон беріледі, қаралатын мерзімі - 15 күн, шағымның қаралу барысы туралы ақпаратты аудан әкімі аппаратының жалпы бөлімінен білуге болады, жауапты қызметкердің телефоны 871233 2-13-76, 2-06-90.</w:t>
      </w:r>
    </w:p>
    <w:p>
      <w:pPr>
        <w:spacing w:after="0"/>
        <w:ind w:left="0"/>
        <w:jc w:val="left"/>
      </w:pPr>
      <w:r>
        <w:rPr>
          <w:rFonts w:ascii="Times New Roman"/>
          <w:b/>
          <w:i w:val="false"/>
          <w:color w:val="000000"/>
        </w:rPr>
        <w:t xml:space="preserve"> 6. Байланыс ақпараты</w:t>
      </w:r>
    </w:p>
    <w:bookmarkStart w:name="z148" w:id="51"/>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p>
    <w:bookmarkEnd w:id="51"/>
    <w:p>
      <w:pPr>
        <w:spacing w:after="0"/>
        <w:ind w:left="0"/>
        <w:jc w:val="both"/>
      </w:pPr>
      <w:r>
        <w:rPr>
          <w:rFonts w:ascii="Times New Roman"/>
          <w:b w:val="false"/>
          <w:i w:val="false"/>
          <w:color w:val="000000"/>
          <w:sz w:val="28"/>
        </w:rPr>
        <w:t>
      1) Қиғаш селолық округі әкімі аппаратының бас маманы, Д.Нүрпейсова елді мекені, Сұлтан Бейбарыс көшесі, 1а үй, округ әкімінің жұмыс телефоны 871233 3-42-49, 3-42-75 жұмыс кестесі: дүйсенбі, сейсенбі, сәрсенбі, бейсенбі, жұма күндері сағат 8.30-дан 18.00-ге дейін, үзіліс 12.30-дан 14.00-ге дейін. Демалыс күндері: сенбі, жексенбі. Қабылдау күні - жұмыс күндері, электрондық почта: kirov_akimat@mail.ru.</w:t>
      </w:r>
    </w:p>
    <w:p>
      <w:pPr>
        <w:spacing w:after="0"/>
        <w:ind w:left="0"/>
        <w:jc w:val="both"/>
      </w:pPr>
      <w:r>
        <w:rPr>
          <w:rFonts w:ascii="Times New Roman"/>
          <w:b w:val="false"/>
          <w:i w:val="false"/>
          <w:color w:val="000000"/>
          <w:sz w:val="28"/>
        </w:rPr>
        <w:t>
      2) Құрманғазы аудан әкімінің аппараты, Атырау облысы, Құрманғазы ауданы, Ганюшкино селосы, Көшекбаев көшесі 25 үй, телефон 871233 2-03-34, 2-13-80, жұмыс кестесі: дүйсенбі, сейсенбі, сәрсенбі, бейсенбі, жұма күндері сағат 8.30-дан 18.00-ге дейін, үзіліс 12.30- дан 14.00-ге дейін. Қабылдау күні - жұмыс күндері, электрондық почта:  org_otdel_akimat@mail.ru.</w:t>
      </w:r>
    </w:p>
    <w:bookmarkStart w:name="z149" w:id="52"/>
    <w:p>
      <w:pPr>
        <w:spacing w:after="0"/>
        <w:ind w:left="0"/>
        <w:jc w:val="both"/>
      </w:pP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басқа):</w:t>
      </w:r>
    </w:p>
    <w:bookmarkEnd w:id="52"/>
    <w:p>
      <w:pPr>
        <w:spacing w:after="0"/>
        <w:ind w:left="0"/>
        <w:jc w:val="both"/>
      </w:pPr>
      <w:r>
        <w:rPr>
          <w:rFonts w:ascii="Times New Roman"/>
          <w:b w:val="false"/>
          <w:i w:val="false"/>
          <w:color w:val="000000"/>
          <w:sz w:val="28"/>
        </w:rPr>
        <w:t>
      Құрманғазы аудандық білім беру бөлімі мемлекеттік коммуналдық қазыналық кәсіпорын "Айгөлек" балабақшасы, Құрманғазы ауданы, Қиғаш селосы, Бөкей хан көшесі № 17, жұмыс телефоны жоқ, № 1 кабинет.</w:t>
      </w:r>
    </w:p>
    <w:p>
      <w:pPr>
        <w:spacing w:after="0"/>
        <w:ind w:left="0"/>
        <w:jc w:val="left"/>
      </w:pPr>
      <w:r>
        <w:rPr>
          <w:rFonts w:ascii="Times New Roman"/>
          <w:b/>
          <w:i w:val="false"/>
          <w:color w:val="000000"/>
        </w:rPr>
        <w:t xml:space="preserve"> "Мектепке дейінгі балалар мекемелеріне жіберу үшін мектепке дейінгі (7 жасқа дейін) жастағы балаларды тіркеу" мемлекеттік қызмет көрсету стандартына қосымша</w:t>
      </w:r>
      <w:r>
        <w:br/>
      </w:r>
      <w:r>
        <w:rPr>
          <w:rFonts w:ascii="Times New Roman"/>
          <w:b/>
          <w:i w:val="false"/>
          <w:color w:val="000000"/>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 жетімділік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нормативтік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келесі жылдағы нысаналы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сәттен бастап белгіленген мерзімде қызметті ұсыну оқиғаларының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алуды кезекте 10 минуттан аспайтын уақыт күткен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үдерісінің сапасына қанағаттанған тұтынушылрдың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лауазымды тұлға дұрыс ресімдеген жағдайдың (жүргізілген төлемдер, есеп айырысулар және т.б.)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тәртібі туралы сапаға және ақпаратқа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құжаттарды дұрыс толтырған және бірінші реттен тапсырған оқиғалардың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қол жетімді қызметтерінің ақпарат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үдерісі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 бойынша қызмет көрсетілген тұтынушылардың жалпы санына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қаралған және қанағаттандырылмаған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қолданыстағы</w:t>
            </w:r>
          </w:p>
          <w:p>
            <w:pPr>
              <w:spacing w:after="20"/>
              <w:ind w:left="20"/>
              <w:jc w:val="both"/>
            </w:pPr>
            <w:r>
              <w:rPr>
                <w:rFonts w:ascii="Times New Roman"/>
                <w:b w:val="false"/>
                <w:i w:val="false"/>
                <w:color w:val="000000"/>
                <w:sz w:val="20"/>
              </w:rPr>
              <w:t>
тәртібіне қанағаттанған</w:t>
            </w:r>
          </w:p>
          <w:p>
            <w:pPr>
              <w:spacing w:after="20"/>
              <w:ind w:left="20"/>
              <w:jc w:val="both"/>
            </w:pPr>
            <w:r>
              <w:rPr>
                <w:rFonts w:ascii="Times New Roman"/>
                <w:b w:val="false"/>
                <w:i w:val="false"/>
                <w:color w:val="000000"/>
                <w:sz w:val="20"/>
              </w:rPr>
              <w:t>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мерзіміне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сыпайылығына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 xml:space="preserve">2009 жылғы 20 қараша № 435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Мемлекеттік қызмет көрсетудің CТАНДАРТЫ "Мектепке дейінгі балалар мекемелеріне жіберу үшін мектепке дейінгі (7 жасқа дейін) жастағы балаларды тіркеу" (Қызметтің атауы)</w:t>
      </w:r>
      <w:r>
        <w:br/>
      </w:r>
      <w:r>
        <w:rPr>
          <w:rFonts w:ascii="Times New Roman"/>
          <w:b/>
          <w:i w:val="false"/>
          <w:color w:val="000000"/>
        </w:rPr>
        <w:t>1. Жалпы ережелер</w:t>
      </w:r>
    </w:p>
    <w:bookmarkStart w:name="z150" w:id="53"/>
    <w:p>
      <w:pPr>
        <w:spacing w:after="0"/>
        <w:ind w:left="0"/>
        <w:jc w:val="both"/>
      </w:pPr>
      <w:r>
        <w:rPr>
          <w:rFonts w:ascii="Times New Roman"/>
          <w:b w:val="false"/>
          <w:i w:val="false"/>
          <w:color w:val="000000"/>
          <w:sz w:val="28"/>
        </w:rPr>
        <w:t>
      1. Мемлекеттік қызметтің анықтамасы:</w:t>
      </w:r>
    </w:p>
    <w:bookmarkEnd w:id="53"/>
    <w:p>
      <w:pPr>
        <w:spacing w:after="0"/>
        <w:ind w:left="0"/>
        <w:jc w:val="both"/>
      </w:pP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 (Мемлекеттік қызметтің нормативтік құқықтық анықтамасы).</w:t>
      </w:r>
    </w:p>
    <w:bookmarkStart w:name="z35" w:id="54"/>
    <w:p>
      <w:pPr>
        <w:spacing w:after="0"/>
        <w:ind w:left="0"/>
        <w:jc w:val="both"/>
      </w:pPr>
      <w:r>
        <w:rPr>
          <w:rFonts w:ascii="Times New Roman"/>
          <w:b w:val="false"/>
          <w:i w:val="false"/>
          <w:color w:val="000000"/>
          <w:sz w:val="28"/>
        </w:rPr>
        <w:t>
      2. Көрсетілетін мемлекеттік қызметтің нысаны: Автоматтандырылмаған (Толық автоматтандырылған, ішінара автоматтандырылған, автоматтандырылмаған).</w:t>
      </w:r>
    </w:p>
    <w:bookmarkEnd w:id="54"/>
    <w:bookmarkStart w:name="z72" w:id="55"/>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Қазақстан Республикасының 2007 жылғы 27 шілдедегі № 319 "Білім туралы" Заңының 6 бабының 5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2004 жылғы 21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ережесіне" сәйкес жүзеге асырылады.</w:t>
      </w:r>
    </w:p>
    <w:bookmarkEnd w:id="55"/>
    <w:bookmarkStart w:name="z74" w:id="56"/>
    <w:p>
      <w:pPr>
        <w:spacing w:after="0"/>
        <w:ind w:left="0"/>
        <w:jc w:val="both"/>
      </w:pPr>
      <w:r>
        <w:rPr>
          <w:rFonts w:ascii="Times New Roman"/>
          <w:b w:val="false"/>
          <w:i w:val="false"/>
          <w:color w:val="000000"/>
          <w:sz w:val="28"/>
        </w:rPr>
        <w:t>
      4. Мемлекеттік қызметті ұсынатын мемлекеттік органның атауы:</w:t>
      </w:r>
    </w:p>
    <w:bookmarkEnd w:id="56"/>
    <w:p>
      <w:pPr>
        <w:spacing w:after="0"/>
        <w:ind w:left="0"/>
        <w:jc w:val="both"/>
      </w:pPr>
      <w:r>
        <w:rPr>
          <w:rFonts w:ascii="Times New Roman"/>
          <w:b w:val="false"/>
          <w:i w:val="false"/>
          <w:color w:val="000000"/>
          <w:sz w:val="28"/>
        </w:rPr>
        <w:t>
      Теңіз селолық округі әкімінің аппараты (Толық атауы)</w:t>
      </w:r>
    </w:p>
    <w:p>
      <w:pPr>
        <w:spacing w:after="0"/>
        <w:ind w:left="0"/>
        <w:jc w:val="both"/>
      </w:pPr>
      <w:r>
        <w:rPr>
          <w:rFonts w:ascii="Times New Roman"/>
          <w:b w:val="false"/>
          <w:i w:val="false"/>
          <w:color w:val="000000"/>
          <w:sz w:val="28"/>
        </w:rPr>
        <w:t>
      Приморье селосы, И. Тайманов көшесі, 29 үй, № 2 кабинет, электрондық почта: akimat_teniz_kz@mail.ru (Қызмет көрсететін орын, электрондық сайт).</w:t>
      </w:r>
    </w:p>
    <w:bookmarkStart w:name="z151" w:id="57"/>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w:t>
      </w:r>
    </w:p>
    <w:bookmarkEnd w:id="57"/>
    <w:p>
      <w:pPr>
        <w:spacing w:after="0"/>
        <w:ind w:left="0"/>
        <w:jc w:val="both"/>
      </w:pPr>
      <w:r>
        <w:rPr>
          <w:rFonts w:ascii="Times New Roman"/>
          <w:b w:val="false"/>
          <w:i w:val="false"/>
          <w:color w:val="000000"/>
          <w:sz w:val="28"/>
        </w:rPr>
        <w:t>
      Баланы балабақшаға орналастыруға рұқсат беру.</w:t>
      </w:r>
    </w:p>
    <w:p>
      <w:pPr>
        <w:spacing w:after="0"/>
        <w:ind w:left="0"/>
        <w:jc w:val="both"/>
      </w:pPr>
      <w:r>
        <w:rPr>
          <w:rFonts w:ascii="Times New Roman"/>
          <w:b w:val="false"/>
          <w:i w:val="false"/>
          <w:color w:val="000000"/>
          <w:sz w:val="28"/>
        </w:rPr>
        <w:t>
      (Анықтама, рұқсат, лицензия, сертификат)</w:t>
      </w:r>
    </w:p>
    <w:bookmarkStart w:name="z75" w:id="58"/>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Жеке тұлғалар.</w:t>
      </w:r>
    </w:p>
    <w:bookmarkEnd w:id="58"/>
    <w:bookmarkStart w:name="z76" w:id="59"/>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bookmarkEnd w:id="59"/>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 сауал берген сәттен бастап мемлекеттік қызмет көрсету мерзімдері: өтініш тіркелген сәттен бастап, талонды алу 10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тағы сол сияқты) кезек күтуге, электрондық сауалды қалыптастыруға рұқсат берілген ең ұзақ уақыт: талон алу 10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жоғарғы мөлшері: 20 минут, файлдың рұқсат берілген жоғарғы мөлшері 30 МБ.</w:t>
      </w:r>
    </w:p>
    <w:bookmarkStart w:name="z77" w:id="60"/>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тегін.</w:t>
      </w:r>
    </w:p>
    <w:bookmarkEnd w:id="60"/>
    <w:bookmarkStart w:name="z78" w:id="61"/>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w:t>
      </w:r>
    </w:p>
    <w:bookmarkEnd w:id="61"/>
    <w:p>
      <w:pPr>
        <w:spacing w:after="0"/>
        <w:ind w:left="0"/>
        <w:jc w:val="both"/>
      </w:pPr>
      <w:r>
        <w:rPr>
          <w:rFonts w:ascii="Times New Roman"/>
          <w:b w:val="false"/>
          <w:i w:val="false"/>
          <w:color w:val="000000"/>
          <w:sz w:val="28"/>
        </w:rPr>
        <w:t>
      Теңіз селолық округі әкімінің аппараты, Атырау облысы, Құрманғазы ауданы, Приморье селосы, И. Тайманов көшесі, 29 үй, № 2 кабинет. Атырау облысы электронды әкімдігінің сайты: www.e-atyrau.kz.</w:t>
      </w:r>
    </w:p>
    <w:bookmarkStart w:name="z152" w:id="62"/>
    <w:p>
      <w:pPr>
        <w:spacing w:after="0"/>
        <w:ind w:left="0"/>
        <w:jc w:val="both"/>
      </w:pP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дүйсенбі, сейсенбі, сәрсенбі, бейсенбі, жұма күндері сағат  8.30-дан 18.00-ге дейін, үзіліс 12.30-дан 14.00-ге дейін.</w:t>
      </w:r>
    </w:p>
    <w:bookmarkEnd w:id="62"/>
    <w:p>
      <w:pPr>
        <w:spacing w:after="0"/>
        <w:ind w:left="0"/>
        <w:jc w:val="both"/>
      </w:pPr>
      <w:r>
        <w:rPr>
          <w:rFonts w:ascii="Times New Roman"/>
          <w:b w:val="false"/>
          <w:i w:val="false"/>
          <w:color w:val="000000"/>
          <w:sz w:val="28"/>
        </w:rPr>
        <w:t>
      Қызметті алу үшін алдын ала жазылуға болмайды.</w:t>
      </w:r>
    </w:p>
    <w:p>
      <w:pPr>
        <w:spacing w:after="0"/>
        <w:ind w:left="0"/>
        <w:jc w:val="both"/>
      </w:pPr>
      <w:r>
        <w:rPr>
          <w:rFonts w:ascii="Times New Roman"/>
          <w:b w:val="false"/>
          <w:i w:val="false"/>
          <w:color w:val="000000"/>
          <w:sz w:val="28"/>
        </w:rPr>
        <w:t>
      Жедел қызмет көрсету қарастырылмаған.</w:t>
      </w:r>
    </w:p>
    <w:bookmarkStart w:name="z153" w:id="63"/>
    <w:p>
      <w:pPr>
        <w:spacing w:after="0"/>
        <w:ind w:left="0"/>
        <w:jc w:val="both"/>
      </w:pP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сол сияқты):</w:t>
      </w:r>
    </w:p>
    <w:bookmarkEnd w:id="63"/>
    <w:p>
      <w:pPr>
        <w:spacing w:after="0"/>
        <w:ind w:left="0"/>
        <w:jc w:val="both"/>
      </w:pPr>
      <w:r>
        <w:rPr>
          <w:rFonts w:ascii="Times New Roman"/>
          <w:b w:val="false"/>
          <w:i w:val="false"/>
          <w:color w:val="000000"/>
          <w:sz w:val="28"/>
        </w:rPr>
        <w:t>
      Күту залында стол, орындықтар, үлгілер қойылған таған орналастырылған.</w:t>
      </w:r>
    </w:p>
    <w:p>
      <w:pPr>
        <w:spacing w:after="0"/>
        <w:ind w:left="0"/>
        <w:jc w:val="left"/>
      </w:pPr>
      <w:r>
        <w:rPr>
          <w:rFonts w:ascii="Times New Roman"/>
          <w:b/>
          <w:i w:val="false"/>
          <w:color w:val="000000"/>
        </w:rPr>
        <w:t xml:space="preserve"> 2. Мемлекеттік қызмет көрсету тәртібі</w:t>
      </w:r>
    </w:p>
    <w:bookmarkStart w:name="z154" w:id="64"/>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p>
    <w:bookmarkEnd w:id="64"/>
    <w:p>
      <w:pPr>
        <w:spacing w:after="0"/>
        <w:ind w:left="0"/>
        <w:jc w:val="both"/>
      </w:pPr>
      <w:r>
        <w:rPr>
          <w:rFonts w:ascii="Times New Roman"/>
          <w:b w:val="false"/>
          <w:i w:val="false"/>
          <w:color w:val="000000"/>
          <w:sz w:val="28"/>
        </w:rPr>
        <w:t>
      1) ата-аналардың өтініші;</w:t>
      </w:r>
    </w:p>
    <w:p>
      <w:pPr>
        <w:spacing w:after="0"/>
        <w:ind w:left="0"/>
        <w:jc w:val="both"/>
      </w:pPr>
      <w:r>
        <w:rPr>
          <w:rFonts w:ascii="Times New Roman"/>
          <w:b w:val="false"/>
          <w:i w:val="false"/>
          <w:color w:val="000000"/>
          <w:sz w:val="28"/>
        </w:rPr>
        <w:t>
      2) баланың тууы туралы куәлігінің көшірмесі;</w:t>
      </w:r>
    </w:p>
    <w:p>
      <w:pPr>
        <w:spacing w:after="0"/>
        <w:ind w:left="0"/>
        <w:jc w:val="both"/>
      </w:pPr>
      <w:r>
        <w:rPr>
          <w:rFonts w:ascii="Times New Roman"/>
          <w:b w:val="false"/>
          <w:i w:val="false"/>
          <w:color w:val="000000"/>
          <w:sz w:val="28"/>
        </w:rPr>
        <w:t>
      3) баланың даму тарихынан үзiндi көшірме, эпидемиологиялық жағдай туралы санитарлық-эпидемиологиялық қызметтiң анықтамасы, форма № 63, форма № 112 анықтамалары;</w:t>
      </w:r>
    </w:p>
    <w:p>
      <w:pPr>
        <w:spacing w:after="0"/>
        <w:ind w:left="0"/>
        <w:jc w:val="both"/>
      </w:pPr>
      <w:r>
        <w:rPr>
          <w:rFonts w:ascii="Times New Roman"/>
          <w:b w:val="false"/>
          <w:i w:val="false"/>
          <w:color w:val="000000"/>
          <w:sz w:val="28"/>
        </w:rPr>
        <w:t>
      4) мектепке дейінгі түзеу ұйымдарына және мүмкiндiктерi шектеулi балаларға арналған топтарға қабылдау кезiнде қосымша психологиялық-медициналық-педагогикалық комиссияның қорытындысы беріледi, ал бастапқы туберкулез инфекциясы бiлiнген, кiшiгiрiм және басылып келе жатқан туберкулездiң нысандарымен ауыратын, жиi және ұзақ ауыратын балаларға алдын алу ұйымдарының қорытындысы;</w:t>
      </w:r>
    </w:p>
    <w:p>
      <w:pPr>
        <w:spacing w:after="0"/>
        <w:ind w:left="0"/>
        <w:jc w:val="both"/>
      </w:pPr>
      <w:r>
        <w:rPr>
          <w:rFonts w:ascii="Times New Roman"/>
          <w:b w:val="false"/>
          <w:i w:val="false"/>
          <w:color w:val="000000"/>
          <w:sz w:val="28"/>
        </w:rPr>
        <w:t>
      5) мемлекеттік қызметті алу үшін жеңілдіктері бар адамдарға  қатысты құжаттардың көшірмесі.</w:t>
      </w:r>
    </w:p>
    <w:p>
      <w:pPr>
        <w:spacing w:after="0"/>
        <w:ind w:left="0"/>
        <w:jc w:val="both"/>
      </w:pPr>
      <w:r>
        <w:rPr>
          <w:rFonts w:ascii="Times New Roman"/>
          <w:b w:val="false"/>
          <w:i w:val="false"/>
          <w:color w:val="000000"/>
          <w:sz w:val="28"/>
        </w:rPr>
        <w:t>
      Егер өтініш электрондық түрде жолданса, өтініш берушінің электрондық цифрлық қолтаңбасының болуы қажет.</w:t>
      </w:r>
    </w:p>
    <w:p>
      <w:pPr>
        <w:spacing w:after="0"/>
        <w:ind w:left="0"/>
        <w:jc w:val="both"/>
      </w:pPr>
      <w:r>
        <w:rPr>
          <w:rFonts w:ascii="Times New Roman"/>
          <w:b w:val="false"/>
          <w:i w:val="false"/>
          <w:color w:val="000000"/>
          <w:sz w:val="28"/>
        </w:rPr>
        <w:t>
      Балабақшаларға рұқсат алу жеңілдіктерді төмендегі азаматтар пайдаланады:</w:t>
      </w:r>
    </w:p>
    <w:p>
      <w:pPr>
        <w:spacing w:after="0"/>
        <w:ind w:left="0"/>
        <w:jc w:val="both"/>
      </w:pPr>
      <w:r>
        <w:rPr>
          <w:rFonts w:ascii="Times New Roman"/>
          <w:b w:val="false"/>
          <w:i w:val="false"/>
          <w:color w:val="000000"/>
          <w:sz w:val="28"/>
        </w:rPr>
        <w:t xml:space="preserve">
      1) 5-6 жастағы мектеп алды даярлық топтарына баратын балалар; </w:t>
      </w:r>
    </w:p>
    <w:p>
      <w:pPr>
        <w:spacing w:after="0"/>
        <w:ind w:left="0"/>
        <w:jc w:val="both"/>
      </w:pPr>
      <w:r>
        <w:rPr>
          <w:rFonts w:ascii="Times New Roman"/>
          <w:b w:val="false"/>
          <w:i w:val="false"/>
          <w:color w:val="000000"/>
          <w:sz w:val="28"/>
        </w:rPr>
        <w:t>
      2) баланың әкесі немесе анасы І және ІІ топтағы мүгедек жанұя балалары;</w:t>
      </w:r>
    </w:p>
    <w:p>
      <w:pPr>
        <w:spacing w:after="0"/>
        <w:ind w:left="0"/>
        <w:jc w:val="both"/>
      </w:pPr>
      <w:r>
        <w:rPr>
          <w:rFonts w:ascii="Times New Roman"/>
          <w:b w:val="false"/>
          <w:i w:val="false"/>
          <w:color w:val="000000"/>
          <w:sz w:val="28"/>
        </w:rPr>
        <w:t>
      3) қамқоршының өтініші бойынша қамқоршылыққа алынған жетім балалар;</w:t>
      </w:r>
    </w:p>
    <w:p>
      <w:pPr>
        <w:spacing w:after="0"/>
        <w:ind w:left="0"/>
        <w:jc w:val="both"/>
      </w:pPr>
      <w:r>
        <w:rPr>
          <w:rFonts w:ascii="Times New Roman"/>
          <w:b w:val="false"/>
          <w:i w:val="false"/>
          <w:color w:val="000000"/>
          <w:sz w:val="28"/>
        </w:rPr>
        <w:t>
      4) жалғыз басты аналар;</w:t>
      </w:r>
    </w:p>
    <w:p>
      <w:pPr>
        <w:spacing w:after="0"/>
        <w:ind w:left="0"/>
        <w:jc w:val="both"/>
      </w:pPr>
      <w:r>
        <w:rPr>
          <w:rFonts w:ascii="Times New Roman"/>
          <w:b w:val="false"/>
          <w:i w:val="false"/>
          <w:color w:val="000000"/>
          <w:sz w:val="28"/>
        </w:rPr>
        <w:t>
      5) патронаттық тәрбиедегі балалар;</w:t>
      </w:r>
    </w:p>
    <w:p>
      <w:pPr>
        <w:spacing w:after="0"/>
        <w:ind w:left="0"/>
        <w:jc w:val="both"/>
      </w:pPr>
      <w:r>
        <w:rPr>
          <w:rFonts w:ascii="Times New Roman"/>
          <w:b w:val="false"/>
          <w:i w:val="false"/>
          <w:color w:val="000000"/>
          <w:sz w:val="28"/>
        </w:rPr>
        <w:t>
      6) баланың әкесі мен анасы бюджет мекемесінде қызмет жасайтындарға;</w:t>
      </w:r>
    </w:p>
    <w:p>
      <w:pPr>
        <w:spacing w:after="0"/>
        <w:ind w:left="0"/>
        <w:jc w:val="both"/>
      </w:pPr>
      <w:r>
        <w:rPr>
          <w:rFonts w:ascii="Times New Roman"/>
          <w:b w:val="false"/>
          <w:i w:val="false"/>
          <w:color w:val="000000"/>
          <w:sz w:val="28"/>
        </w:rPr>
        <w:t>
      7) көп балалы жанұя балалары, жанұя жағдайларына сәйкес анықтаманы Теңіз селолық округі әкімінің аппаратынан алады, Атырау облысы, Құрманғазы ауданы, Приморье селосы, И. Тайманов көшесі, 29 үй.</w:t>
      </w:r>
    </w:p>
    <w:bookmarkStart w:name="z155" w:id="65"/>
    <w:p>
      <w:pPr>
        <w:spacing w:after="0"/>
        <w:ind w:left="0"/>
        <w:jc w:val="both"/>
      </w:pP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w:t>
      </w:r>
    </w:p>
    <w:bookmarkEnd w:id="65"/>
    <w:p>
      <w:pPr>
        <w:spacing w:after="0"/>
        <w:ind w:left="0"/>
        <w:jc w:val="both"/>
      </w:pPr>
      <w:r>
        <w:rPr>
          <w:rFonts w:ascii="Times New Roman"/>
          <w:b w:val="false"/>
          <w:i w:val="false"/>
          <w:color w:val="000000"/>
          <w:sz w:val="28"/>
        </w:rPr>
        <w:t>
      Теңіз селолық округі әкімінің аппараты, Атырау облысы, Құрманғазы ауданы, Приморье селосы, И. Тайманов көшесі, 29 үй, электрондық почта: akimat_teniz_kz@mail.ru.</w:t>
      </w:r>
    </w:p>
    <w:bookmarkStart w:name="z156" w:id="66"/>
    <w:p>
      <w:pPr>
        <w:spacing w:after="0"/>
        <w:ind w:left="0"/>
        <w:jc w:val="both"/>
      </w:pP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 және кабинетінің нөмірін көрсету:</w:t>
      </w:r>
    </w:p>
    <w:bookmarkEnd w:id="66"/>
    <w:p>
      <w:pPr>
        <w:spacing w:after="0"/>
        <w:ind w:left="0"/>
        <w:jc w:val="both"/>
      </w:pPr>
      <w:r>
        <w:rPr>
          <w:rFonts w:ascii="Times New Roman"/>
          <w:b w:val="false"/>
          <w:i w:val="false"/>
          <w:color w:val="000000"/>
          <w:sz w:val="28"/>
        </w:rPr>
        <w:t>
      Теңіз селолық округі әкімінің аппараты, Приморье селосы, И. Тайманов көшесі, 29 үй, № 2 кабинет, электрондық почта: akimat_teniz_kz@mail.ru.</w:t>
      </w:r>
    </w:p>
    <w:bookmarkStart w:name="z157" w:id="67"/>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өтініштің қабылданғаны туралы талон.</w:t>
      </w:r>
    </w:p>
    <w:bookmarkEnd w:id="67"/>
    <w:bookmarkStart w:name="z158" w:id="68"/>
    <w:p>
      <w:pPr>
        <w:spacing w:after="0"/>
        <w:ind w:left="0"/>
        <w:jc w:val="both"/>
      </w:pP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жеке бару немесе электрондық пошта арқылы. Қызмет көрсетудің соңғы нәтижесін беретін сайтқа сілтемені не жауапты адамның мекен-жайы мен кабинетінің нөмірін көрсету:</w:t>
      </w:r>
    </w:p>
    <w:bookmarkEnd w:id="68"/>
    <w:p>
      <w:pPr>
        <w:spacing w:after="0"/>
        <w:ind w:left="0"/>
        <w:jc w:val="both"/>
      </w:pPr>
      <w:r>
        <w:rPr>
          <w:rFonts w:ascii="Times New Roman"/>
          <w:b w:val="false"/>
          <w:i w:val="false"/>
          <w:color w:val="000000"/>
          <w:sz w:val="28"/>
        </w:rPr>
        <w:t>
      Теңіз селолық округі әкімі аппаратының жетекші маманы, Приморье селосы, И. Тайманов көшесі, 29 үй, № 4 кабинет,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akimat_teniz_kz@mail.ru.</w:t>
      </w:r>
    </w:p>
    <w:bookmarkStart w:name="z159" w:id="69"/>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69"/>
    <w:p>
      <w:pPr>
        <w:spacing w:after="0"/>
        <w:ind w:left="0"/>
        <w:jc w:val="both"/>
      </w:pPr>
      <w:r>
        <w:rPr>
          <w:rFonts w:ascii="Times New Roman"/>
          <w:b w:val="false"/>
          <w:i w:val="false"/>
          <w:color w:val="000000"/>
          <w:sz w:val="28"/>
        </w:rPr>
        <w:t>
      1) құжаттардың толық болмауы;</w:t>
      </w:r>
    </w:p>
    <w:p>
      <w:pPr>
        <w:spacing w:after="0"/>
        <w:ind w:left="0"/>
        <w:jc w:val="both"/>
      </w:pPr>
      <w:r>
        <w:rPr>
          <w:rFonts w:ascii="Times New Roman"/>
          <w:b w:val="false"/>
          <w:i w:val="false"/>
          <w:color w:val="000000"/>
          <w:sz w:val="28"/>
        </w:rPr>
        <w:t>
      2) баланың бір жасқа толмауы.</w:t>
      </w:r>
    </w:p>
    <w:p>
      <w:pPr>
        <w:spacing w:after="0"/>
        <w:ind w:left="0"/>
        <w:jc w:val="left"/>
      </w:pPr>
      <w:r>
        <w:rPr>
          <w:rFonts w:ascii="Times New Roman"/>
          <w:b/>
          <w:i w:val="false"/>
          <w:color w:val="000000"/>
        </w:rPr>
        <w:t xml:space="preserve"> 3. Жұмыс қағидаттары</w:t>
      </w:r>
    </w:p>
    <w:bookmarkStart w:name="z160" w:id="70"/>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 қорғалуын және құпиялығын қамтамасыз ету, тұтынушы белгіленген мерзімде алмаған құжаттардың сақталуы қамтамасыз ету:</w:t>
      </w:r>
    </w:p>
    <w:bookmarkEnd w:id="70"/>
    <w:p>
      <w:pPr>
        <w:spacing w:after="0"/>
        <w:ind w:left="0"/>
        <w:jc w:val="both"/>
      </w:pPr>
      <w:r>
        <w:rPr>
          <w:rFonts w:ascii="Times New Roman"/>
          <w:b w:val="false"/>
          <w:i w:val="false"/>
          <w:color w:val="000000"/>
          <w:sz w:val="28"/>
        </w:rPr>
        <w:t>
      Сыпайылық көрсету, көрсетілетін мемлекеттік қызмет туралы толық ақпарат беру, тұтынушы құжаттарының мазмұны туралы ақпараттың сақталуы және қорғалуын қамтамасыз етіледі, тұтынушы белгіленген мерзімде алмаған құжаттардың сақталуы қамтамасыз етіледі.</w:t>
      </w:r>
    </w:p>
    <w:p>
      <w:pPr>
        <w:spacing w:after="0"/>
        <w:ind w:left="0"/>
        <w:jc w:val="left"/>
      </w:pPr>
      <w:r>
        <w:rPr>
          <w:rFonts w:ascii="Times New Roman"/>
          <w:b/>
          <w:i w:val="false"/>
          <w:color w:val="000000"/>
        </w:rPr>
        <w:t xml:space="preserve"> 4. Жұмыс нәтижелері</w:t>
      </w:r>
    </w:p>
    <w:bookmarkStart w:name="z161" w:id="7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стандартағы қосымшаға сәйкес сапа және қол жетімділік көрсеткіштерімен өлшенеді.</w:t>
      </w:r>
    </w:p>
    <w:bookmarkEnd w:id="71"/>
    <w:bookmarkStart w:name="z162" w:id="72"/>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72"/>
    <w:p>
      <w:pPr>
        <w:spacing w:after="0"/>
        <w:ind w:left="0"/>
        <w:jc w:val="left"/>
      </w:pPr>
      <w:r>
        <w:rPr>
          <w:rFonts w:ascii="Times New Roman"/>
          <w:b/>
          <w:i w:val="false"/>
          <w:color w:val="000000"/>
        </w:rPr>
        <w:t xml:space="preserve"> 5. Шағымдану тәртібі</w:t>
      </w:r>
    </w:p>
    <w:bookmarkStart w:name="z163" w:id="73"/>
    <w:p>
      <w:pPr>
        <w:spacing w:after="0"/>
        <w:ind w:left="0"/>
        <w:jc w:val="both"/>
      </w:pPr>
      <w:r>
        <w:rPr>
          <w:rFonts w:ascii="Times New Roman"/>
          <w:b w:val="false"/>
          <w:i w:val="false"/>
          <w:color w:val="000000"/>
          <w:sz w:val="28"/>
        </w:rPr>
        <w:t>
      21. Уәкілетті лауазымды адамдардың іс-әрекетіне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өндеу орталықтарының  (саll-орталықтар) телефон нөмерлерін не лауазымды адам кабинетінің нөмірін көрсету:</w:t>
      </w:r>
    </w:p>
    <w:bookmarkEnd w:id="73"/>
    <w:p>
      <w:pPr>
        <w:spacing w:after="0"/>
        <w:ind w:left="0"/>
        <w:jc w:val="both"/>
      </w:pPr>
      <w:r>
        <w:rPr>
          <w:rFonts w:ascii="Times New Roman"/>
          <w:b w:val="false"/>
          <w:i w:val="false"/>
          <w:color w:val="000000"/>
          <w:sz w:val="28"/>
        </w:rPr>
        <w:t>
      Құрманғазы ауданы әкімінің аппараты, Атырау облысы, Құрманғазы ауданы, Ганюшкино селосы, Көшекбаев көшесі 25 үй, телефон 871233 2-03-34, 2-13-80, № 5 кабинет, электрондық почта: org_otdel_akimat@ mail.ru.</w:t>
      </w:r>
    </w:p>
    <w:bookmarkStart w:name="z164" w:id="74"/>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Құрманғазы аудан әкімінің аппараты, аудан әкімі, кабинет № 1, электрондық почта: org_otdel_akimat@mail.ru.</w:t>
      </w:r>
    </w:p>
    <w:bookmarkEnd w:id="74"/>
    <w:bookmarkStart w:name="z165" w:id="75"/>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p>
    <w:bookmarkEnd w:id="75"/>
    <w:p>
      <w:pPr>
        <w:spacing w:after="0"/>
        <w:ind w:left="0"/>
        <w:jc w:val="both"/>
      </w:pPr>
      <w:r>
        <w:rPr>
          <w:rFonts w:ascii="Times New Roman"/>
          <w:b w:val="false"/>
          <w:i w:val="false"/>
          <w:color w:val="000000"/>
          <w:sz w:val="28"/>
        </w:rPr>
        <w:t>
      Шағымды қабылдаған жөнінде талон беріледі, қаралатын мерзімі - 15 күн, шағымның қаралу барысы туралы ақпаратты аудан әкімі аппаратының жалпы бөлімінен білуге болады, жауапты қызметкердің телефоны 871233 2-13-76, 2-06-90.</w:t>
      </w:r>
    </w:p>
    <w:p>
      <w:pPr>
        <w:spacing w:after="0"/>
        <w:ind w:left="0"/>
        <w:jc w:val="left"/>
      </w:pPr>
      <w:r>
        <w:rPr>
          <w:rFonts w:ascii="Times New Roman"/>
          <w:b/>
          <w:i w:val="false"/>
          <w:color w:val="000000"/>
        </w:rPr>
        <w:t xml:space="preserve"> 6. Байланыс ақпараты</w:t>
      </w:r>
    </w:p>
    <w:bookmarkStart w:name="z85" w:id="76"/>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p>
    <w:bookmarkEnd w:id="76"/>
    <w:p>
      <w:pPr>
        <w:spacing w:after="0"/>
        <w:ind w:left="0"/>
        <w:jc w:val="both"/>
      </w:pPr>
      <w:r>
        <w:rPr>
          <w:rFonts w:ascii="Times New Roman"/>
          <w:b w:val="false"/>
          <w:i w:val="false"/>
          <w:color w:val="000000"/>
          <w:sz w:val="28"/>
        </w:rPr>
        <w:t>
      1) Теңіз селолық округі әкімінің аппараты, Приморье селосы, И. Тайманов көшесі, 29 үй, округ әкімінің жұмыс телефоны 871233 3-75-10, жұмыс кестесі: дүйсенбі, сейсенбі, сәрсенбі, бейсенбі, жұма күндері сағат 8.30-дан 18.00-ге дейін, үзіліс 12.30-дан 14.00-ге дейін. Демалыс күндері: сенбі, жексенбі. Қабылдау күні - жұмыс күндері, электрондық почта: akimat_teniz_kz@mail.ru.</w:t>
      </w:r>
    </w:p>
    <w:p>
      <w:pPr>
        <w:spacing w:after="0"/>
        <w:ind w:left="0"/>
        <w:jc w:val="both"/>
      </w:pPr>
      <w:r>
        <w:rPr>
          <w:rFonts w:ascii="Times New Roman"/>
          <w:b w:val="false"/>
          <w:i w:val="false"/>
          <w:color w:val="000000"/>
          <w:sz w:val="28"/>
        </w:rPr>
        <w:t>
      2) Құрманғазы аудан әкімінің аппараты, Атырау облысы, Құрманғазы ауданы, Ганюшкино селосы, Көшекбаев көшесі 25 үй, телефон 871233 2-03-34, 2-13-80, жұмыс кестесі: дүйсенбі, сейсенбі, сәрсенбі, бейсенбі, жұма күндері сағат 8.30-дан 18.00-ге дейін, үзіліс 12.30- дан 14.00-ге дейін. Қабылдау күні - жұмыс күндері, электрондық почта: org_otdel_akimat@mail.ru.</w:t>
      </w:r>
    </w:p>
    <w:bookmarkStart w:name="z166" w:id="77"/>
    <w:p>
      <w:pPr>
        <w:spacing w:after="0"/>
        <w:ind w:left="0"/>
        <w:jc w:val="both"/>
      </w:pP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басқа):</w:t>
      </w:r>
    </w:p>
    <w:bookmarkEnd w:id="77"/>
    <w:p>
      <w:pPr>
        <w:spacing w:after="0"/>
        <w:ind w:left="0"/>
        <w:jc w:val="both"/>
      </w:pPr>
      <w:r>
        <w:rPr>
          <w:rFonts w:ascii="Times New Roman"/>
          <w:b w:val="false"/>
          <w:i w:val="false"/>
          <w:color w:val="000000"/>
          <w:sz w:val="28"/>
        </w:rPr>
        <w:t>
      Мемлекеттік коммуналдық қазыналық кәсіпорын "Айсамал" бала бақшасы, мекен жәйі: Атырау облысы, Құрманғазы ауданы, Приморье селосы, Д. Нұрпейісова көшесі, № 12, меңгерушісінің жұмыс телефоны: 71233-3-76-61, № 1 кабинет.</w:t>
      </w:r>
    </w:p>
    <w:p>
      <w:pPr>
        <w:spacing w:after="0"/>
        <w:ind w:left="0"/>
        <w:jc w:val="left"/>
      </w:pPr>
      <w:r>
        <w:rPr>
          <w:rFonts w:ascii="Times New Roman"/>
          <w:b/>
          <w:i w:val="false"/>
          <w:color w:val="000000"/>
        </w:rPr>
        <w:t xml:space="preserve"> "Мектепке дейінгі балалар мекемелеріне жіберу үшін мектепке дейінгі (7 жасқа дейін) жастағы балаларды тіркеу" мемлекеттік қызмет көрсету стандартына қосымша</w:t>
      </w:r>
      <w:r>
        <w:br/>
      </w:r>
      <w:r>
        <w:rPr>
          <w:rFonts w:ascii="Times New Roman"/>
          <w:b/>
          <w:i w:val="false"/>
          <w:color w:val="000000"/>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 жетімділік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нормативтік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келесі жылдағы нысаналы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сәттен бастап белгіленген мерзімде қызметті ұсыну оқиғаларының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алуды кезекте 10 минуттан аспайтын уақыт күткен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ұсыну үдерісінің сапасына қанағаттанған тұтынушылрдың %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лауазымды тұлға дұрыс ресімдеген жағдайдың (жүргізілген төлемдер, есеп айырысулар және т.б.)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тәртібі туралы сапаға және ақпаратқа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құжаттарды дұрыс</w:t>
            </w:r>
          </w:p>
          <w:p>
            <w:pPr>
              <w:spacing w:after="20"/>
              <w:ind w:left="20"/>
              <w:jc w:val="both"/>
            </w:pPr>
            <w:r>
              <w:rPr>
                <w:rFonts w:ascii="Times New Roman"/>
                <w:b w:val="false"/>
                <w:i w:val="false"/>
                <w:color w:val="000000"/>
                <w:sz w:val="20"/>
              </w:rPr>
              <w:t>
толтырған және бірінші реттен</w:t>
            </w:r>
          </w:p>
          <w:p>
            <w:pPr>
              <w:spacing w:after="20"/>
              <w:ind w:left="20"/>
              <w:jc w:val="both"/>
            </w:pPr>
            <w:r>
              <w:rPr>
                <w:rFonts w:ascii="Times New Roman"/>
                <w:b w:val="false"/>
                <w:i w:val="false"/>
                <w:color w:val="000000"/>
                <w:sz w:val="20"/>
              </w:rPr>
              <w:t>
тапсырған оқиғалардың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қол жетімді қызметтерінің ақпарат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үдерісі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 бойынша қызмет көрсетілген тұтынушылардың жалпы санына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қаралған және қанағаттандырылмаған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қолданыстағы</w:t>
            </w:r>
          </w:p>
          <w:p>
            <w:pPr>
              <w:spacing w:after="20"/>
              <w:ind w:left="20"/>
              <w:jc w:val="both"/>
            </w:pPr>
            <w:r>
              <w:rPr>
                <w:rFonts w:ascii="Times New Roman"/>
                <w:b w:val="false"/>
                <w:i w:val="false"/>
                <w:color w:val="000000"/>
                <w:sz w:val="20"/>
              </w:rPr>
              <w:t>
тәртібіне қанағаттанған</w:t>
            </w:r>
          </w:p>
          <w:p>
            <w:pPr>
              <w:spacing w:after="20"/>
              <w:ind w:left="20"/>
              <w:jc w:val="both"/>
            </w:pPr>
            <w:r>
              <w:rPr>
                <w:rFonts w:ascii="Times New Roman"/>
                <w:b w:val="false"/>
                <w:i w:val="false"/>
                <w:color w:val="000000"/>
                <w:sz w:val="20"/>
              </w:rPr>
              <w:t>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мерзіміне</w:t>
            </w:r>
          </w:p>
          <w:p>
            <w:pPr>
              <w:spacing w:after="20"/>
              <w:ind w:left="20"/>
              <w:jc w:val="both"/>
            </w:pPr>
            <w:r>
              <w:rPr>
                <w:rFonts w:ascii="Times New Roman"/>
                <w:b w:val="false"/>
                <w:i w:val="false"/>
                <w:color w:val="000000"/>
                <w:sz w:val="20"/>
              </w:rPr>
              <w:t>
қанағаттанған тұтынушылардың %</w:t>
            </w:r>
          </w:p>
          <w:p>
            <w:pPr>
              <w:spacing w:after="20"/>
              <w:ind w:left="20"/>
              <w:jc w:val="both"/>
            </w:pPr>
            <w:r>
              <w:rPr>
                <w:rFonts w:ascii="Times New Roman"/>
                <w:b w:val="false"/>
                <w:i w:val="false"/>
                <w:color w:val="000000"/>
                <w:sz w:val="20"/>
              </w:rPr>
              <w:t>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сыпайылығына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 xml:space="preserve">2009 жылғы 20 қараша № 435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Мемлекеттік қызмет көрсетудің CТАНДАРТЫ "Мектепке дейінгі балалар мекемелеріне жіберу үшін мектепке дейінгі (7 жасқа дейін) жастағы балаларды тіркеу" (Қызметтің атауы)</w:t>
      </w:r>
      <w:r>
        <w:br/>
      </w:r>
      <w:r>
        <w:rPr>
          <w:rFonts w:ascii="Times New Roman"/>
          <w:b/>
          <w:i w:val="false"/>
          <w:color w:val="000000"/>
        </w:rPr>
        <w:t>Жалпы ережелер</w:t>
      </w:r>
    </w:p>
    <w:bookmarkStart w:name="z167" w:id="78"/>
    <w:p>
      <w:pPr>
        <w:spacing w:after="0"/>
        <w:ind w:left="0"/>
        <w:jc w:val="both"/>
      </w:pPr>
      <w:r>
        <w:rPr>
          <w:rFonts w:ascii="Times New Roman"/>
          <w:b w:val="false"/>
          <w:i w:val="false"/>
          <w:color w:val="000000"/>
          <w:sz w:val="28"/>
        </w:rPr>
        <w:t>
      1. Мемлекеттік қызметтің анықтамасы:</w:t>
      </w:r>
    </w:p>
    <w:bookmarkEnd w:id="78"/>
    <w:p>
      <w:pPr>
        <w:spacing w:after="0"/>
        <w:ind w:left="0"/>
        <w:jc w:val="both"/>
      </w:pP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 (Мемлекеттік қызметтің нормативтік құқықтық анықтамасы).</w:t>
      </w:r>
    </w:p>
    <w:bookmarkStart w:name="z80" w:id="79"/>
    <w:p>
      <w:pPr>
        <w:spacing w:after="0"/>
        <w:ind w:left="0"/>
        <w:jc w:val="both"/>
      </w:pPr>
      <w:r>
        <w:rPr>
          <w:rFonts w:ascii="Times New Roman"/>
          <w:b w:val="false"/>
          <w:i w:val="false"/>
          <w:color w:val="000000"/>
          <w:sz w:val="28"/>
        </w:rPr>
        <w:t>
      2. Көрсетілетін мемлекеттік қызметтің нысаны: Автоматтандырылмаған (Толық автоматтандырылған, ішінара автоматтандырылған, автоматтандырылмаған).</w:t>
      </w:r>
    </w:p>
    <w:bookmarkEnd w:id="79"/>
    <w:bookmarkStart w:name="z81" w:id="80"/>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Қазақстан Республикасының 2007 жылғы 27 шілдедегі № 319 "Білім туралы" Заңының 6 бабының 5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2004 жылғы 21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ережесіне" сәйкес жүзеге асырылады.</w:t>
      </w:r>
    </w:p>
    <w:bookmarkEnd w:id="80"/>
    <w:bookmarkStart w:name="z82" w:id="81"/>
    <w:p>
      <w:pPr>
        <w:spacing w:after="0"/>
        <w:ind w:left="0"/>
        <w:jc w:val="both"/>
      </w:pPr>
      <w:r>
        <w:rPr>
          <w:rFonts w:ascii="Times New Roman"/>
          <w:b w:val="false"/>
          <w:i w:val="false"/>
          <w:color w:val="000000"/>
          <w:sz w:val="28"/>
        </w:rPr>
        <w:t>
      4. Мемлекеттік қызметті ұсынатын мемлекеттік органның атауы:</w:t>
      </w:r>
    </w:p>
    <w:bookmarkEnd w:id="81"/>
    <w:p>
      <w:pPr>
        <w:spacing w:after="0"/>
        <w:ind w:left="0"/>
        <w:jc w:val="both"/>
      </w:pPr>
      <w:r>
        <w:rPr>
          <w:rFonts w:ascii="Times New Roman"/>
          <w:b w:val="false"/>
          <w:i w:val="false"/>
          <w:color w:val="000000"/>
          <w:sz w:val="28"/>
        </w:rPr>
        <w:t>
      Еңбекші селолық округі әкімінің аппараты (Толық атауы) Жұмекен селосы, Ғ. Өмірбаев көшесі, 1 үй, № 4 кабинет, электрондық почта:</w:t>
      </w:r>
      <w:r>
        <w:rPr>
          <w:rFonts w:ascii="Times New Roman"/>
          <w:b w:val="false"/>
          <w:i w:val="false"/>
          <w:color w:val="000000"/>
          <w:sz w:val="28"/>
          <w:u w:val="single"/>
        </w:rPr>
        <w:t xml:space="preserve">akimat_enbekshi@mail.ru </w:t>
      </w:r>
      <w:r>
        <w:rPr>
          <w:rFonts w:ascii="Times New Roman"/>
          <w:b w:val="false"/>
          <w:i w:val="false"/>
          <w:color w:val="000000"/>
          <w:sz w:val="28"/>
        </w:rPr>
        <w:t xml:space="preserve">(Қызмет көрсететін орын, электрондық сайт). </w:t>
      </w:r>
    </w:p>
    <w:bookmarkStart w:name="z168" w:id="82"/>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w:t>
      </w:r>
    </w:p>
    <w:bookmarkEnd w:id="82"/>
    <w:p>
      <w:pPr>
        <w:spacing w:after="0"/>
        <w:ind w:left="0"/>
        <w:jc w:val="both"/>
      </w:pPr>
      <w:r>
        <w:rPr>
          <w:rFonts w:ascii="Times New Roman"/>
          <w:b w:val="false"/>
          <w:i w:val="false"/>
          <w:color w:val="000000"/>
          <w:sz w:val="28"/>
        </w:rPr>
        <w:t>
      Баланы балабақшаға орналастыруға рұқсат беру.</w:t>
      </w:r>
    </w:p>
    <w:p>
      <w:pPr>
        <w:spacing w:after="0"/>
        <w:ind w:left="0"/>
        <w:jc w:val="both"/>
      </w:pPr>
      <w:r>
        <w:rPr>
          <w:rFonts w:ascii="Times New Roman"/>
          <w:b w:val="false"/>
          <w:i w:val="false"/>
          <w:color w:val="000000"/>
          <w:sz w:val="28"/>
        </w:rPr>
        <w:t>
      (Анықтама, рұқсат, лицензия, сертификат)</w:t>
      </w:r>
    </w:p>
    <w:bookmarkStart w:name="z169" w:id="83"/>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Жеке тұлғалар.</w:t>
      </w:r>
    </w:p>
    <w:bookmarkEnd w:id="83"/>
    <w:bookmarkStart w:name="z170" w:id="84"/>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bookmarkEnd w:id="84"/>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 сауал берген сәттен бастап мемлекеттік қызмет көрсету мерзімдері: өтініш тіркелген сәттен бастап, талонды алу 10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тағы сол сияқты) кезек күтуге, электрондық сауалды қалыптастыруға рұқсат берілген ең ұзақ уақыт: талон алу 10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жоғарғы мөлшері: 20 минут, файлдың рұқсат берілген жоғарғы мөлшері 30 МБ.</w:t>
      </w:r>
    </w:p>
    <w:bookmarkStart w:name="z88" w:id="85"/>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тегін.</w:t>
      </w:r>
    </w:p>
    <w:bookmarkEnd w:id="85"/>
    <w:bookmarkStart w:name="z89" w:id="86"/>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w:t>
      </w:r>
    </w:p>
    <w:bookmarkEnd w:id="86"/>
    <w:p>
      <w:pPr>
        <w:spacing w:after="0"/>
        <w:ind w:left="0"/>
        <w:jc w:val="both"/>
      </w:pPr>
      <w:r>
        <w:rPr>
          <w:rFonts w:ascii="Times New Roman"/>
          <w:b w:val="false"/>
          <w:i w:val="false"/>
          <w:color w:val="000000"/>
          <w:sz w:val="28"/>
        </w:rPr>
        <w:t xml:space="preserve">
      Еңбекші селолық округі әкімінің аппараты, Атырау облысы, Құрманғазы ауданы, Жұмекен селосы, Ғ. Өмірбаев көшесі, 1 үй, № 4 кабинет. Атырау облысы электронды әкімдігінің сайты: </w:t>
      </w:r>
      <w:r>
        <w:rPr>
          <w:rFonts w:ascii="Times New Roman"/>
          <w:b w:val="false"/>
          <w:i w:val="false"/>
          <w:color w:val="000000"/>
          <w:sz w:val="28"/>
          <w:u w:val="single"/>
        </w:rPr>
        <w:t xml:space="preserve">www.e-atyrau </w:t>
      </w:r>
      <w:r>
        <w:rPr>
          <w:rFonts w:ascii="Times New Roman"/>
          <w:b w:val="false"/>
          <w:i w:val="false"/>
          <w:color w:val="000000"/>
          <w:sz w:val="28"/>
        </w:rPr>
        <w:t>kz.</w:t>
      </w:r>
    </w:p>
    <w:bookmarkStart w:name="z171" w:id="87"/>
    <w:p>
      <w:pPr>
        <w:spacing w:after="0"/>
        <w:ind w:left="0"/>
        <w:jc w:val="both"/>
      </w:pP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дүйсенбі, сейсенбі, сәрсенбі, бейсенбі, жұма күндері, сағат  8.30-дан 18.00-ге дейін, үзіліс 12.30-дан 14.00-ге дейін.</w:t>
      </w:r>
    </w:p>
    <w:bookmarkEnd w:id="87"/>
    <w:p>
      <w:pPr>
        <w:spacing w:after="0"/>
        <w:ind w:left="0"/>
        <w:jc w:val="both"/>
      </w:pPr>
      <w:r>
        <w:rPr>
          <w:rFonts w:ascii="Times New Roman"/>
          <w:b w:val="false"/>
          <w:i w:val="false"/>
          <w:color w:val="000000"/>
          <w:sz w:val="28"/>
        </w:rPr>
        <w:t>
      Қызметті алу үшін алдын ала жазылуға болмайды.</w:t>
      </w:r>
    </w:p>
    <w:p>
      <w:pPr>
        <w:spacing w:after="0"/>
        <w:ind w:left="0"/>
        <w:jc w:val="both"/>
      </w:pPr>
      <w:r>
        <w:rPr>
          <w:rFonts w:ascii="Times New Roman"/>
          <w:b w:val="false"/>
          <w:i w:val="false"/>
          <w:color w:val="000000"/>
          <w:sz w:val="28"/>
        </w:rPr>
        <w:t>
      Жедел қызмет көрсету қарастырылмаған.</w:t>
      </w:r>
    </w:p>
    <w:bookmarkStart w:name="z172" w:id="88"/>
    <w:p>
      <w:pPr>
        <w:spacing w:after="0"/>
        <w:ind w:left="0"/>
        <w:jc w:val="both"/>
      </w:pP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сол сияқты):</w:t>
      </w:r>
    </w:p>
    <w:bookmarkEnd w:id="88"/>
    <w:p>
      <w:pPr>
        <w:spacing w:after="0"/>
        <w:ind w:left="0"/>
        <w:jc w:val="both"/>
      </w:pPr>
      <w:r>
        <w:rPr>
          <w:rFonts w:ascii="Times New Roman"/>
          <w:b w:val="false"/>
          <w:i w:val="false"/>
          <w:color w:val="000000"/>
          <w:sz w:val="28"/>
        </w:rPr>
        <w:t>
      Күту залында стол, орындықтар, үлгілер қойылған таған орналастырылған.</w:t>
      </w:r>
    </w:p>
    <w:p>
      <w:pPr>
        <w:spacing w:after="0"/>
        <w:ind w:left="0"/>
        <w:jc w:val="left"/>
      </w:pPr>
      <w:r>
        <w:rPr>
          <w:rFonts w:ascii="Times New Roman"/>
          <w:b/>
          <w:i w:val="false"/>
          <w:color w:val="000000"/>
        </w:rPr>
        <w:t xml:space="preserve"> 2. Мемлекеттік қызмет көрсету тәртібі</w:t>
      </w:r>
    </w:p>
    <w:bookmarkStart w:name="z173" w:id="8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p>
    <w:bookmarkEnd w:id="89"/>
    <w:p>
      <w:pPr>
        <w:spacing w:after="0"/>
        <w:ind w:left="0"/>
        <w:jc w:val="both"/>
      </w:pPr>
      <w:r>
        <w:rPr>
          <w:rFonts w:ascii="Times New Roman"/>
          <w:b w:val="false"/>
          <w:i w:val="false"/>
          <w:color w:val="000000"/>
          <w:sz w:val="28"/>
        </w:rPr>
        <w:t>
      1) ата-аналардың өтініші;</w:t>
      </w:r>
    </w:p>
    <w:p>
      <w:pPr>
        <w:spacing w:after="0"/>
        <w:ind w:left="0"/>
        <w:jc w:val="both"/>
      </w:pPr>
      <w:r>
        <w:rPr>
          <w:rFonts w:ascii="Times New Roman"/>
          <w:b w:val="false"/>
          <w:i w:val="false"/>
          <w:color w:val="000000"/>
          <w:sz w:val="28"/>
        </w:rPr>
        <w:t>
      2) баланың тууы туралы куәлігінің көшірмесі;</w:t>
      </w:r>
    </w:p>
    <w:p>
      <w:pPr>
        <w:spacing w:after="0"/>
        <w:ind w:left="0"/>
        <w:jc w:val="both"/>
      </w:pPr>
      <w:r>
        <w:rPr>
          <w:rFonts w:ascii="Times New Roman"/>
          <w:b w:val="false"/>
          <w:i w:val="false"/>
          <w:color w:val="000000"/>
          <w:sz w:val="28"/>
        </w:rPr>
        <w:t>
      3) баланың даму тарихынан үзiндi көшірме, эпидемиологиялық жағдай туралы санитарлық-эпидемиологиялық қызметтiң анықтамасы, форма № 63, форма № 112 анықтамалары;</w:t>
      </w:r>
    </w:p>
    <w:p>
      <w:pPr>
        <w:spacing w:after="0"/>
        <w:ind w:left="0"/>
        <w:jc w:val="both"/>
      </w:pPr>
      <w:r>
        <w:rPr>
          <w:rFonts w:ascii="Times New Roman"/>
          <w:b w:val="false"/>
          <w:i w:val="false"/>
          <w:color w:val="000000"/>
          <w:sz w:val="28"/>
        </w:rPr>
        <w:t>
      4) мектепке дейінгі түзеу ұйымдарына және мүмкiндiктерi шектеулi балаларға арналған топтарға қабылдау кезiнде қосымша психологиялық-медициналық-педагогикалық комиссияның қорытындысы беріледi, ал бастапқы туберкулез инфекциясы бiлiнген, кiшiгiрiм және басылып келе жатқан туберкулездiң нысандарымен ауыратын, жиi және ұзақ ауыратын балаларға алдын алу ұйымдарының қорытындысы;</w:t>
      </w:r>
    </w:p>
    <w:p>
      <w:pPr>
        <w:spacing w:after="0"/>
        <w:ind w:left="0"/>
        <w:jc w:val="both"/>
      </w:pPr>
      <w:r>
        <w:rPr>
          <w:rFonts w:ascii="Times New Roman"/>
          <w:b w:val="false"/>
          <w:i w:val="false"/>
          <w:color w:val="000000"/>
          <w:sz w:val="28"/>
        </w:rPr>
        <w:t>
      5) мемлекеттік қызметті алу үшін жеңілдіктері бар адамдарға  қатысты құжаттардың көшірмесі. Егер өтініш электрондық түрде жолданса, өтініш берушінің электрондық цифрлық қолтаңбасының болуы қажет.</w:t>
      </w:r>
    </w:p>
    <w:p>
      <w:pPr>
        <w:spacing w:after="0"/>
        <w:ind w:left="0"/>
        <w:jc w:val="both"/>
      </w:pPr>
      <w:r>
        <w:rPr>
          <w:rFonts w:ascii="Times New Roman"/>
          <w:b w:val="false"/>
          <w:i w:val="false"/>
          <w:color w:val="000000"/>
          <w:sz w:val="28"/>
        </w:rPr>
        <w:t>
      Балабақшаларға рұқсат алу жеңілдіктерді төмендегі азаматтар пайдаланады:</w:t>
      </w:r>
    </w:p>
    <w:p>
      <w:pPr>
        <w:spacing w:after="0"/>
        <w:ind w:left="0"/>
        <w:jc w:val="both"/>
      </w:pPr>
      <w:r>
        <w:rPr>
          <w:rFonts w:ascii="Times New Roman"/>
          <w:b w:val="false"/>
          <w:i w:val="false"/>
          <w:color w:val="000000"/>
          <w:sz w:val="28"/>
        </w:rPr>
        <w:t>
      1) 5-6 жастағы мектеп алды даярлық топтарына баратын балалар;</w:t>
      </w:r>
    </w:p>
    <w:p>
      <w:pPr>
        <w:spacing w:after="0"/>
        <w:ind w:left="0"/>
        <w:jc w:val="both"/>
      </w:pPr>
      <w:r>
        <w:rPr>
          <w:rFonts w:ascii="Times New Roman"/>
          <w:b w:val="false"/>
          <w:i w:val="false"/>
          <w:color w:val="000000"/>
          <w:sz w:val="28"/>
        </w:rPr>
        <w:t>
      2) баланың әкесі немесе анасы І және ІІ топтағы мүгедек жанұя балалары;</w:t>
      </w:r>
    </w:p>
    <w:p>
      <w:pPr>
        <w:spacing w:after="0"/>
        <w:ind w:left="0"/>
        <w:jc w:val="both"/>
      </w:pPr>
      <w:r>
        <w:rPr>
          <w:rFonts w:ascii="Times New Roman"/>
          <w:b w:val="false"/>
          <w:i w:val="false"/>
          <w:color w:val="000000"/>
          <w:sz w:val="28"/>
        </w:rPr>
        <w:t>
      3) қамқоршының өтініші бойынша қамқоршылыққа алынған жетім балалар;</w:t>
      </w:r>
    </w:p>
    <w:p>
      <w:pPr>
        <w:spacing w:after="0"/>
        <w:ind w:left="0"/>
        <w:jc w:val="both"/>
      </w:pPr>
      <w:r>
        <w:rPr>
          <w:rFonts w:ascii="Times New Roman"/>
          <w:b w:val="false"/>
          <w:i w:val="false"/>
          <w:color w:val="000000"/>
          <w:sz w:val="28"/>
        </w:rPr>
        <w:t>
      4) жалғыз басты аналар;</w:t>
      </w:r>
    </w:p>
    <w:p>
      <w:pPr>
        <w:spacing w:after="0"/>
        <w:ind w:left="0"/>
        <w:jc w:val="both"/>
      </w:pPr>
      <w:r>
        <w:rPr>
          <w:rFonts w:ascii="Times New Roman"/>
          <w:b w:val="false"/>
          <w:i w:val="false"/>
          <w:color w:val="000000"/>
          <w:sz w:val="28"/>
        </w:rPr>
        <w:t>
      5) патронаттық тәрбиедегі балалар;</w:t>
      </w:r>
    </w:p>
    <w:p>
      <w:pPr>
        <w:spacing w:after="0"/>
        <w:ind w:left="0"/>
        <w:jc w:val="both"/>
      </w:pPr>
      <w:r>
        <w:rPr>
          <w:rFonts w:ascii="Times New Roman"/>
          <w:b w:val="false"/>
          <w:i w:val="false"/>
          <w:color w:val="000000"/>
          <w:sz w:val="28"/>
        </w:rPr>
        <w:t>
      6) баланың әкесі мен анасы бюджет мекемесінде қызмет жасайтындарға;</w:t>
      </w:r>
    </w:p>
    <w:p>
      <w:pPr>
        <w:spacing w:after="0"/>
        <w:ind w:left="0"/>
        <w:jc w:val="both"/>
      </w:pPr>
      <w:r>
        <w:rPr>
          <w:rFonts w:ascii="Times New Roman"/>
          <w:b w:val="false"/>
          <w:i w:val="false"/>
          <w:color w:val="000000"/>
          <w:sz w:val="28"/>
        </w:rPr>
        <w:t>
      7) көп балалы жанұя балалары, жанұя жағдайларына сәйкес анықтаманы Еңбекші селолық округі әкімінің аппаратынан алады, Атырау облысы, Құрманғазы ауданы, Жұмекен селосы, Ғ. Өмірбаев көшесі, 1 үй.</w:t>
      </w:r>
    </w:p>
    <w:bookmarkStart w:name="z174" w:id="90"/>
    <w:p>
      <w:pPr>
        <w:spacing w:after="0"/>
        <w:ind w:left="0"/>
        <w:jc w:val="both"/>
      </w:pPr>
      <w:r>
        <w:rPr>
          <w:rFonts w:ascii="Times New Roman"/>
          <w:b w:val="false"/>
          <w:i w:val="false"/>
          <w:color w:val="000000"/>
          <w:sz w:val="28"/>
        </w:rPr>
        <w:t xml:space="preserve">
      13. Мемлекеттік қызметті алу үшін толтырылуы қажет сайтқа сілтемені не бланк берілетін орынды (өтініш нысандары және тағы сол сияқты) көрсету: Еңбекші селолық округі әкімінің аппараты, Атырау облысы, Құрманғазы ауданы, Жұмекен селосы, Ғ. Өмірбаев көшесі, 1 үй, электрондық почта: </w:t>
      </w:r>
      <w:r>
        <w:rPr>
          <w:rFonts w:ascii="Times New Roman"/>
          <w:b w:val="false"/>
          <w:i w:val="false"/>
          <w:color w:val="000000"/>
          <w:sz w:val="28"/>
          <w:u w:val="single"/>
        </w:rPr>
        <w:t>akimat_enbekshi@mail.ru.</w:t>
      </w:r>
    </w:p>
    <w:bookmarkEnd w:id="90"/>
    <w:bookmarkStart w:name="z175" w:id="91"/>
    <w:p>
      <w:pPr>
        <w:spacing w:after="0"/>
        <w:ind w:left="0"/>
        <w:jc w:val="both"/>
      </w:pP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 және кабинетінің нөмірін көрсету:</w:t>
      </w:r>
    </w:p>
    <w:bookmarkEnd w:id="91"/>
    <w:p>
      <w:pPr>
        <w:spacing w:after="0"/>
        <w:ind w:left="0"/>
        <w:jc w:val="both"/>
      </w:pPr>
      <w:r>
        <w:rPr>
          <w:rFonts w:ascii="Times New Roman"/>
          <w:b w:val="false"/>
          <w:i w:val="false"/>
          <w:color w:val="000000"/>
          <w:sz w:val="28"/>
        </w:rPr>
        <w:t>
      Еңбекші селолық округі әкімінің аппараты, Атырау облысы, Құрманғазы ауданы, Жұмекен селосы, Ғ. Өмірбаев көшесі, 1 үй, электрондық почта:</w:t>
      </w:r>
      <w:r>
        <w:rPr>
          <w:rFonts w:ascii="Times New Roman"/>
          <w:b w:val="false"/>
          <w:i w:val="false"/>
          <w:color w:val="000000"/>
          <w:sz w:val="28"/>
          <w:u w:val="single"/>
        </w:rPr>
        <w:t xml:space="preserve"> akimat_enbekshi@mail.ru.</w:t>
      </w:r>
    </w:p>
    <w:bookmarkStart w:name="z176" w:id="92"/>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өтініштің қабылданғаны туралы талон.</w:t>
      </w:r>
    </w:p>
    <w:bookmarkEnd w:id="92"/>
    <w:bookmarkStart w:name="z177" w:id="93"/>
    <w:p>
      <w:pPr>
        <w:spacing w:after="0"/>
        <w:ind w:left="0"/>
        <w:jc w:val="both"/>
      </w:pP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жеке бару немесе электрондық пошта арқылы. Қызмет көрсетудің соңғы нәтижесін беретін сайтқа сілтемені не жауапты адамның мекен-жайы мен кабинетінің нөмірін көрсету:</w:t>
      </w:r>
    </w:p>
    <w:bookmarkEnd w:id="93"/>
    <w:p>
      <w:pPr>
        <w:spacing w:after="0"/>
        <w:ind w:left="0"/>
        <w:jc w:val="both"/>
      </w:pPr>
      <w:r>
        <w:rPr>
          <w:rFonts w:ascii="Times New Roman"/>
          <w:b w:val="false"/>
          <w:i w:val="false"/>
          <w:color w:val="000000"/>
          <w:sz w:val="28"/>
        </w:rPr>
        <w:t xml:space="preserve">
      Еңбекші селолық округі әкімі аппаратының бас маманы, Жұмекен селосы, Ғ. Өмірбаев көшесі, 1 үй, № 4 кабинет,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w:t>
      </w:r>
      <w:r>
        <w:rPr>
          <w:rFonts w:ascii="Times New Roman"/>
          <w:b w:val="false"/>
          <w:i w:val="false"/>
          <w:color w:val="000000"/>
          <w:sz w:val="28"/>
          <w:u w:val="single"/>
        </w:rPr>
        <w:t>akimat_enbekshi@mail.ru.</w:t>
      </w:r>
    </w:p>
    <w:bookmarkStart w:name="z178" w:id="94"/>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94"/>
    <w:p>
      <w:pPr>
        <w:spacing w:after="0"/>
        <w:ind w:left="0"/>
        <w:jc w:val="both"/>
      </w:pPr>
      <w:r>
        <w:rPr>
          <w:rFonts w:ascii="Times New Roman"/>
          <w:b w:val="false"/>
          <w:i w:val="false"/>
          <w:color w:val="000000"/>
          <w:sz w:val="28"/>
        </w:rPr>
        <w:t>
      1) құжаттардың толық болмауы;</w:t>
      </w:r>
    </w:p>
    <w:p>
      <w:pPr>
        <w:spacing w:after="0"/>
        <w:ind w:left="0"/>
        <w:jc w:val="both"/>
      </w:pPr>
      <w:r>
        <w:rPr>
          <w:rFonts w:ascii="Times New Roman"/>
          <w:b w:val="false"/>
          <w:i w:val="false"/>
          <w:color w:val="000000"/>
          <w:sz w:val="28"/>
        </w:rPr>
        <w:t>
      2) баланың бір жасқа толмауы.</w:t>
      </w:r>
    </w:p>
    <w:p>
      <w:pPr>
        <w:spacing w:after="0"/>
        <w:ind w:left="0"/>
        <w:jc w:val="left"/>
      </w:pPr>
      <w:r>
        <w:rPr>
          <w:rFonts w:ascii="Times New Roman"/>
          <w:b/>
          <w:i w:val="false"/>
          <w:color w:val="000000"/>
        </w:rPr>
        <w:t xml:space="preserve"> 3. Жұмыс қағидаттары</w:t>
      </w:r>
    </w:p>
    <w:bookmarkStart w:name="z56" w:id="95"/>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 қорғалуын және құпиялығын қамтамасыз ету, тұтынушы белгіленген мерзімде алмаған құжаттардың сақталуы қамтамасыз ету:</w:t>
      </w:r>
    </w:p>
    <w:bookmarkEnd w:id="95"/>
    <w:p>
      <w:pPr>
        <w:spacing w:after="0"/>
        <w:ind w:left="0"/>
        <w:jc w:val="both"/>
      </w:pPr>
      <w:r>
        <w:rPr>
          <w:rFonts w:ascii="Times New Roman"/>
          <w:b w:val="false"/>
          <w:i w:val="false"/>
          <w:color w:val="000000"/>
          <w:sz w:val="28"/>
        </w:rPr>
        <w:t>
      Сыпайылық көрсету, көрсетілетін мемлекеттік қызмет туралы толық ақпарат беру, тұтынушы құжаттарының мазмұны туралы ақпараттың сақталуы және қорғалуын қамтамасыз етіледі, тұтынушы белгіленген мерзімде алмаған құжаттардың сақталуы қамтамасыз етіледі.</w:t>
      </w:r>
    </w:p>
    <w:p>
      <w:pPr>
        <w:spacing w:after="0"/>
        <w:ind w:left="0"/>
        <w:jc w:val="left"/>
      </w:pPr>
      <w:r>
        <w:rPr>
          <w:rFonts w:ascii="Times New Roman"/>
          <w:b/>
          <w:i w:val="false"/>
          <w:color w:val="000000"/>
        </w:rPr>
        <w:t xml:space="preserve"> 4. Жұмыс нәтижелері</w:t>
      </w:r>
    </w:p>
    <w:bookmarkStart w:name="z57" w:id="9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стандарттағы қосымшаға сәйкес сапа және қол жетімділік көрсеткіштерімен өлшенеді.</w:t>
      </w:r>
    </w:p>
    <w:bookmarkEnd w:id="96"/>
    <w:bookmarkStart w:name="z58" w:id="97"/>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97"/>
    <w:p>
      <w:pPr>
        <w:spacing w:after="0"/>
        <w:ind w:left="0"/>
        <w:jc w:val="left"/>
      </w:pPr>
      <w:r>
        <w:rPr>
          <w:rFonts w:ascii="Times New Roman"/>
          <w:b/>
          <w:i w:val="false"/>
          <w:color w:val="000000"/>
        </w:rPr>
        <w:t xml:space="preserve"> 5. Шағымдану тәртібі</w:t>
      </w:r>
    </w:p>
    <w:bookmarkStart w:name="z59" w:id="98"/>
    <w:p>
      <w:pPr>
        <w:spacing w:after="0"/>
        <w:ind w:left="0"/>
        <w:jc w:val="both"/>
      </w:pPr>
      <w:r>
        <w:rPr>
          <w:rFonts w:ascii="Times New Roman"/>
          <w:b w:val="false"/>
          <w:i w:val="false"/>
          <w:color w:val="000000"/>
          <w:sz w:val="28"/>
        </w:rPr>
        <w:t>
      21. Уәкілетті лауазымды адамдардың іс-әрекетіне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өндеу орталықтарының (саll-орталықтар) телефон нөмерлерін не лауазымды адам кабинетінің нөмірін көрсету:</w:t>
      </w:r>
    </w:p>
    <w:bookmarkEnd w:id="98"/>
    <w:p>
      <w:pPr>
        <w:spacing w:after="0"/>
        <w:ind w:left="0"/>
        <w:jc w:val="both"/>
      </w:pPr>
      <w:r>
        <w:rPr>
          <w:rFonts w:ascii="Times New Roman"/>
          <w:b w:val="false"/>
          <w:i w:val="false"/>
          <w:color w:val="000000"/>
          <w:sz w:val="28"/>
        </w:rPr>
        <w:t>
      Құрманғазы ауданы әкімінің аппараты, Атырау облысы, Құрманғазы ауданы, Ганюшкино селосы, Көшекбаев көшесі 25 үй, телефон 871233 2-03-34, 2-13-80, № 5 кабинет, электрондық почта: org_otdel_akimat@ mail.ru.</w:t>
      </w:r>
    </w:p>
    <w:bookmarkStart w:name="z60" w:id="99"/>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Құрманғазы аудан әкімінің аппараты, аудан әкімі, кабинет № 1, электрондық почта: org_otdel_akimat@ mail.ru.</w:t>
      </w:r>
    </w:p>
    <w:bookmarkEnd w:id="99"/>
    <w:bookmarkStart w:name="z61" w:id="100"/>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p>
    <w:bookmarkEnd w:id="100"/>
    <w:p>
      <w:pPr>
        <w:spacing w:after="0"/>
        <w:ind w:left="0"/>
        <w:jc w:val="both"/>
      </w:pPr>
      <w:r>
        <w:rPr>
          <w:rFonts w:ascii="Times New Roman"/>
          <w:b w:val="false"/>
          <w:i w:val="false"/>
          <w:color w:val="000000"/>
          <w:sz w:val="28"/>
        </w:rPr>
        <w:t>
      Шағымды қабылдаған жөнінде талон беріледі, қаралатын мерзімі - 15 күн, шағымның қаралу барысы туралы ақпаратты аудан әкімі аппаратының жалпы бөлімінен білуге болады, жауапты қызметкердің телефоны 871233 2-13-76, 2-06-90.</w:t>
      </w:r>
    </w:p>
    <w:p>
      <w:pPr>
        <w:spacing w:after="0"/>
        <w:ind w:left="0"/>
        <w:jc w:val="left"/>
      </w:pPr>
      <w:r>
        <w:rPr>
          <w:rFonts w:ascii="Times New Roman"/>
          <w:b/>
          <w:i w:val="false"/>
          <w:color w:val="000000"/>
        </w:rPr>
        <w:t xml:space="preserve"> 6. Байланыс ақпараты</w:t>
      </w:r>
    </w:p>
    <w:bookmarkStart w:name="z62" w:id="101"/>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p>
    <w:bookmarkEnd w:id="101"/>
    <w:p>
      <w:pPr>
        <w:spacing w:after="0"/>
        <w:ind w:left="0"/>
        <w:jc w:val="both"/>
      </w:pPr>
      <w:r>
        <w:rPr>
          <w:rFonts w:ascii="Times New Roman"/>
          <w:b w:val="false"/>
          <w:i w:val="false"/>
          <w:color w:val="000000"/>
          <w:sz w:val="28"/>
        </w:rPr>
        <w:t>
      1) Еңбекші селолық округі әкімінің аппараты, Жұмекен селосы, Ғ.Өмірбаев көшесі, 1 үй, телефон 871233 3-16-44, жұмыс кестесі: дүйсенбі, сейсенбі, сәрсенбі, бейсенбі, жұма күндері сағат 8.30-дан 18.00-ге дейін, үзіліс 12.30-дан 14.00-ге дейін. Демалыс күндері: сенбі, жексенбі. Қабылдау күні - жұмыс күндері, электрондық почта:</w:t>
      </w:r>
      <w:r>
        <w:rPr>
          <w:rFonts w:ascii="Times New Roman"/>
          <w:b w:val="false"/>
          <w:i w:val="false"/>
          <w:color w:val="000000"/>
          <w:sz w:val="28"/>
          <w:u w:val="single"/>
        </w:rPr>
        <w:t>akimat_enbekshi@mail.ru</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Құрманғазы аудан әкімінің аппараты, Атырау облысы, Құрманғазы ауданы, Ганюшкино селосы, Көшекбаев көшесі 25 үй, телефон 871233 2-03-34, 2-13-80,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org_otdel_akimat@ mail.ru.</w:t>
      </w:r>
    </w:p>
    <w:bookmarkStart w:name="z63" w:id="102"/>
    <w:p>
      <w:pPr>
        <w:spacing w:after="0"/>
        <w:ind w:left="0"/>
        <w:jc w:val="both"/>
      </w:pP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басқа):</w:t>
      </w:r>
    </w:p>
    <w:bookmarkEnd w:id="102"/>
    <w:p>
      <w:pPr>
        <w:spacing w:after="0"/>
        <w:ind w:left="0"/>
        <w:jc w:val="both"/>
      </w:pPr>
      <w:r>
        <w:rPr>
          <w:rFonts w:ascii="Times New Roman"/>
          <w:b w:val="false"/>
          <w:i w:val="false"/>
          <w:color w:val="000000"/>
          <w:sz w:val="28"/>
        </w:rPr>
        <w:t>
      "Ақ толқын" балабақшасы мемлекеттік коммуналдық қазыналық кәсіпорын, мекен жәйі: Атырау облысы, Құрманғазы ауданы, Жұмекен селосы, Өмірбаев көшесі, № 9, меңгерушісінің жұмыс телефоны: 871233-3-17-08, № 1 кабинет.</w:t>
      </w:r>
    </w:p>
    <w:p>
      <w:pPr>
        <w:spacing w:after="0"/>
        <w:ind w:left="0"/>
        <w:jc w:val="left"/>
      </w:pPr>
      <w:r>
        <w:rPr>
          <w:rFonts w:ascii="Times New Roman"/>
          <w:b/>
          <w:i w:val="false"/>
          <w:color w:val="000000"/>
        </w:rPr>
        <w:t xml:space="preserve"> "Мектепке дейінгі балалар мекемелеріне жіберу үшін мектепке дейінгі (7 жасқа дейін) жастағы балаларды тіркеу" мемлекеттік қызмет көрсету стандартына қосымша</w:t>
      </w:r>
      <w:r>
        <w:br/>
      </w:r>
      <w:r>
        <w:rPr>
          <w:rFonts w:ascii="Times New Roman"/>
          <w:b/>
          <w:i w:val="false"/>
          <w:color w:val="000000"/>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 жетімділік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норматив тік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келесі жылдағы нысаналы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сәттен бастап белгіленген мерзімде қызметті ұсыну оқиғаларының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алуды кезекте 10 минуттан аспайтын уақыт күткен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үдерісінің</w:t>
            </w:r>
          </w:p>
          <w:p>
            <w:pPr>
              <w:spacing w:after="20"/>
              <w:ind w:left="20"/>
              <w:jc w:val="both"/>
            </w:pPr>
            <w:r>
              <w:rPr>
                <w:rFonts w:ascii="Times New Roman"/>
                <w:b w:val="false"/>
                <w:i w:val="false"/>
                <w:color w:val="000000"/>
                <w:sz w:val="20"/>
              </w:rPr>
              <w:t>
сапасына қанағаттанған</w:t>
            </w:r>
          </w:p>
          <w:p>
            <w:pPr>
              <w:spacing w:after="20"/>
              <w:ind w:left="20"/>
              <w:jc w:val="both"/>
            </w:pPr>
            <w:r>
              <w:rPr>
                <w:rFonts w:ascii="Times New Roman"/>
                <w:b w:val="false"/>
                <w:i w:val="false"/>
                <w:color w:val="000000"/>
                <w:sz w:val="20"/>
              </w:rPr>
              <w:t>
тұтынушылрдың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лауазымды тұлға дұрыс ресімдеген жағдайдың (жүргізілген төлемдер, есеп айырысулар және т.б.)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тәртібі туралы сапаға және ақпаратқа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құжаттарды дұрыс</w:t>
            </w:r>
          </w:p>
          <w:p>
            <w:pPr>
              <w:spacing w:after="20"/>
              <w:ind w:left="20"/>
              <w:jc w:val="both"/>
            </w:pPr>
            <w:r>
              <w:rPr>
                <w:rFonts w:ascii="Times New Roman"/>
                <w:b w:val="false"/>
                <w:i w:val="false"/>
                <w:color w:val="000000"/>
                <w:sz w:val="20"/>
              </w:rPr>
              <w:t>
толтырған және бірінші реттен</w:t>
            </w:r>
          </w:p>
          <w:p>
            <w:pPr>
              <w:spacing w:after="20"/>
              <w:ind w:left="20"/>
              <w:jc w:val="both"/>
            </w:pPr>
            <w:r>
              <w:rPr>
                <w:rFonts w:ascii="Times New Roman"/>
                <w:b w:val="false"/>
                <w:i w:val="false"/>
                <w:color w:val="000000"/>
                <w:sz w:val="20"/>
              </w:rPr>
              <w:t>
тапсырған оқиғалардың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қол жетімді қызметтерінің ақпарат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үдерісі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 бойынша қызмет көрсетілген тұтынушылардың жалпы санына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қаралған және қанағаттандырылмаған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қолданыстағы тәртібіне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мерзіміне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сыпайылығына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2009 жылғы 20 қараша № 435</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Мемлекеттік қызмет көрсетудің CТАНДАРТЫ "Мектепке дейінгі балалар мекемелеріне жіберу үшін мектепке дейінгі (7 жасқа дейін) жастағы балаларды тіркеу" (Қызметтің атауы)</w:t>
      </w:r>
      <w:r>
        <w:br/>
      </w:r>
      <w:r>
        <w:rPr>
          <w:rFonts w:ascii="Times New Roman"/>
          <w:b/>
          <w:i w:val="false"/>
          <w:color w:val="000000"/>
        </w:rPr>
        <w:t>1. Жалпы ережелер</w:t>
      </w:r>
    </w:p>
    <w:bookmarkStart w:name="z179" w:id="103"/>
    <w:p>
      <w:pPr>
        <w:spacing w:after="0"/>
        <w:ind w:left="0"/>
        <w:jc w:val="both"/>
      </w:pPr>
      <w:r>
        <w:rPr>
          <w:rFonts w:ascii="Times New Roman"/>
          <w:b w:val="false"/>
          <w:i w:val="false"/>
          <w:color w:val="000000"/>
          <w:sz w:val="28"/>
        </w:rPr>
        <w:t>
      1. Мемлекеттік қызметтің анықтамасы:</w:t>
      </w:r>
    </w:p>
    <w:bookmarkEnd w:id="103"/>
    <w:p>
      <w:pPr>
        <w:spacing w:after="0"/>
        <w:ind w:left="0"/>
        <w:jc w:val="both"/>
      </w:pP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 (Мемлекеттік қызметтің нормативтік құқықтық анықтамасы).</w:t>
      </w:r>
    </w:p>
    <w:bookmarkStart w:name="z180" w:id="104"/>
    <w:p>
      <w:pPr>
        <w:spacing w:after="0"/>
        <w:ind w:left="0"/>
        <w:jc w:val="both"/>
      </w:pPr>
      <w:r>
        <w:rPr>
          <w:rFonts w:ascii="Times New Roman"/>
          <w:b w:val="false"/>
          <w:i w:val="false"/>
          <w:color w:val="000000"/>
          <w:sz w:val="28"/>
        </w:rPr>
        <w:t>
      2. Көрсетілетін мемлекеттік қызметтің нысаны:  Автоматтандырылмаған (Толық автоматтандырылған, ішінара автоматтандырылған, автоматтандырылмаған).</w:t>
      </w:r>
    </w:p>
    <w:bookmarkEnd w:id="104"/>
    <w:bookmarkStart w:name="z181" w:id="105"/>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Қазақстан Республикасының 2007 жылғы 27 шілдедегі № 319 "Білім туралы" Заңының 6 бабының 5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2004 жылғы 21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ережесіне" сәйкес жүзеге асырылады.</w:t>
      </w:r>
    </w:p>
    <w:bookmarkEnd w:id="105"/>
    <w:bookmarkStart w:name="z65" w:id="106"/>
    <w:p>
      <w:pPr>
        <w:spacing w:after="0"/>
        <w:ind w:left="0"/>
        <w:jc w:val="both"/>
      </w:pPr>
      <w:r>
        <w:rPr>
          <w:rFonts w:ascii="Times New Roman"/>
          <w:b w:val="false"/>
          <w:i w:val="false"/>
          <w:color w:val="000000"/>
          <w:sz w:val="28"/>
        </w:rPr>
        <w:t xml:space="preserve">
      4. Мемлекеттік қызметті ұсынатын мемлекеттік органның атауы: </w:t>
      </w:r>
    </w:p>
    <w:bookmarkEnd w:id="106"/>
    <w:p>
      <w:pPr>
        <w:spacing w:after="0"/>
        <w:ind w:left="0"/>
        <w:jc w:val="both"/>
      </w:pPr>
      <w:r>
        <w:rPr>
          <w:rFonts w:ascii="Times New Roman"/>
          <w:b w:val="false"/>
          <w:i w:val="false"/>
          <w:color w:val="000000"/>
          <w:sz w:val="28"/>
        </w:rPr>
        <w:t>
      Киров селолық округі әкімінің аппараты. (Толық атауы) Дәшін селосы, Егемен Қазақстан көшесі, 22а үй, № 1 кабинет, электрондық почта: kirov_akimat@mail.ru.</w:t>
      </w:r>
    </w:p>
    <w:p>
      <w:pPr>
        <w:spacing w:after="0"/>
        <w:ind w:left="0"/>
        <w:jc w:val="both"/>
      </w:pPr>
      <w:r>
        <w:rPr>
          <w:rFonts w:ascii="Times New Roman"/>
          <w:b w:val="false"/>
          <w:i w:val="false"/>
          <w:color w:val="000000"/>
          <w:sz w:val="28"/>
        </w:rPr>
        <w:t>
      (Қызмет көрсететін орын, электрондық сайт)</w:t>
      </w:r>
    </w:p>
    <w:bookmarkStart w:name="z182" w:id="107"/>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w:t>
      </w:r>
    </w:p>
    <w:bookmarkEnd w:id="107"/>
    <w:p>
      <w:pPr>
        <w:spacing w:after="0"/>
        <w:ind w:left="0"/>
        <w:jc w:val="both"/>
      </w:pPr>
      <w:r>
        <w:rPr>
          <w:rFonts w:ascii="Times New Roman"/>
          <w:b w:val="false"/>
          <w:i w:val="false"/>
          <w:color w:val="000000"/>
          <w:sz w:val="28"/>
        </w:rPr>
        <w:t>
      Баланы балабақшаға орналастыруға рұқсат беру.</w:t>
      </w:r>
    </w:p>
    <w:p>
      <w:pPr>
        <w:spacing w:after="0"/>
        <w:ind w:left="0"/>
        <w:jc w:val="both"/>
      </w:pPr>
      <w:r>
        <w:rPr>
          <w:rFonts w:ascii="Times New Roman"/>
          <w:b w:val="false"/>
          <w:i w:val="false"/>
          <w:color w:val="000000"/>
          <w:sz w:val="28"/>
        </w:rPr>
        <w:t>
      (Анықтама, рұқсат, лицензия, сертификат).</w:t>
      </w:r>
    </w:p>
    <w:bookmarkStart w:name="z183" w:id="108"/>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Жеке тұлғалар.</w:t>
      </w:r>
    </w:p>
    <w:bookmarkEnd w:id="108"/>
    <w:bookmarkStart w:name="z184" w:id="109"/>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bookmarkEnd w:id="109"/>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 сауал берген сәттен бастап мемлекеттік қызмет көрсету мерзімдері: өтініш тіркелген сәттен бастап, талонды алу 10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тағы сол сияқты) кезек күтуге, электрондық сауалды қалыптастыруға рұқсат берілген ең ұзақ уақыт: талон алу 10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жоғарғы мөлшері: 20 минут, файлдың рұқсат берілген жоғарғы мөлшері 30 МБ.</w:t>
      </w:r>
    </w:p>
    <w:bookmarkStart w:name="z185" w:id="110"/>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тегін.</w:t>
      </w:r>
    </w:p>
    <w:bookmarkEnd w:id="110"/>
    <w:bookmarkStart w:name="z186" w:id="111"/>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w:t>
      </w:r>
    </w:p>
    <w:bookmarkEnd w:id="111"/>
    <w:p>
      <w:pPr>
        <w:spacing w:after="0"/>
        <w:ind w:left="0"/>
        <w:jc w:val="both"/>
      </w:pPr>
      <w:r>
        <w:rPr>
          <w:rFonts w:ascii="Times New Roman"/>
          <w:b w:val="false"/>
          <w:i w:val="false"/>
          <w:color w:val="000000"/>
          <w:sz w:val="28"/>
        </w:rPr>
        <w:t>
      Киров селолық округі әкімінің аппараты, Атырау облысы, Құрманғазы ауданы, Дәшін селосы, Егемен Қазақстан көшесі, 22а үй, № 1 кабинет.</w:t>
      </w:r>
    </w:p>
    <w:p>
      <w:pPr>
        <w:spacing w:after="0"/>
        <w:ind w:left="0"/>
        <w:jc w:val="both"/>
      </w:pPr>
      <w:r>
        <w:rPr>
          <w:rFonts w:ascii="Times New Roman"/>
          <w:b w:val="false"/>
          <w:i w:val="false"/>
          <w:color w:val="000000"/>
          <w:sz w:val="28"/>
        </w:rPr>
        <w:t xml:space="preserve">
      Атырау облысы электронды әкімдігінің сайты: </w:t>
      </w:r>
      <w:r>
        <w:rPr>
          <w:rFonts w:ascii="Times New Roman"/>
          <w:b w:val="false"/>
          <w:i w:val="false"/>
          <w:color w:val="000000"/>
          <w:sz w:val="28"/>
          <w:u w:val="single"/>
        </w:rPr>
        <w:t>www.e-atyrau</w:t>
      </w:r>
      <w:r>
        <w:rPr>
          <w:rFonts w:ascii="Times New Roman"/>
          <w:b w:val="false"/>
          <w:i w:val="false"/>
          <w:color w:val="000000"/>
          <w:sz w:val="28"/>
        </w:rPr>
        <w:t>.kz.</w:t>
      </w:r>
    </w:p>
    <w:bookmarkStart w:name="z187" w:id="112"/>
    <w:p>
      <w:pPr>
        <w:spacing w:after="0"/>
        <w:ind w:left="0"/>
        <w:jc w:val="both"/>
      </w:pP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дүйсенбі, сейсенбі, сәрсенбі, бейсенбі, жұма күндері сағат  8.30-дан 18.00-ге дейін, үзіліс 12.30-дан 14.00-ге дейін.</w:t>
      </w:r>
    </w:p>
    <w:bookmarkEnd w:id="112"/>
    <w:p>
      <w:pPr>
        <w:spacing w:after="0"/>
        <w:ind w:left="0"/>
        <w:jc w:val="both"/>
      </w:pPr>
      <w:r>
        <w:rPr>
          <w:rFonts w:ascii="Times New Roman"/>
          <w:b w:val="false"/>
          <w:i w:val="false"/>
          <w:color w:val="000000"/>
          <w:sz w:val="28"/>
        </w:rPr>
        <w:t>
      Қызметті алу үшін алдын ала жазылуға болмайды.</w:t>
      </w:r>
    </w:p>
    <w:p>
      <w:pPr>
        <w:spacing w:after="0"/>
        <w:ind w:left="0"/>
        <w:jc w:val="both"/>
      </w:pPr>
      <w:r>
        <w:rPr>
          <w:rFonts w:ascii="Times New Roman"/>
          <w:b w:val="false"/>
          <w:i w:val="false"/>
          <w:color w:val="000000"/>
          <w:sz w:val="28"/>
        </w:rPr>
        <w:t>
      Жедел қызмет көрсету қарастырылмаған.</w:t>
      </w:r>
    </w:p>
    <w:bookmarkStart w:name="z188" w:id="113"/>
    <w:p>
      <w:pPr>
        <w:spacing w:after="0"/>
        <w:ind w:left="0"/>
        <w:jc w:val="both"/>
      </w:pP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сол сияқты):</w:t>
      </w:r>
    </w:p>
    <w:bookmarkEnd w:id="113"/>
    <w:p>
      <w:pPr>
        <w:spacing w:after="0"/>
        <w:ind w:left="0"/>
        <w:jc w:val="both"/>
      </w:pPr>
      <w:r>
        <w:rPr>
          <w:rFonts w:ascii="Times New Roman"/>
          <w:b w:val="false"/>
          <w:i w:val="false"/>
          <w:color w:val="000000"/>
          <w:sz w:val="28"/>
        </w:rPr>
        <w:t>
      Күту залында стол, орындықтар, үлгілер қойылған таған орналастырылған.</w:t>
      </w:r>
    </w:p>
    <w:p>
      <w:pPr>
        <w:spacing w:after="0"/>
        <w:ind w:left="0"/>
        <w:jc w:val="left"/>
      </w:pPr>
      <w:r>
        <w:rPr>
          <w:rFonts w:ascii="Times New Roman"/>
          <w:b/>
          <w:i w:val="false"/>
          <w:color w:val="000000"/>
        </w:rPr>
        <w:t xml:space="preserve"> 2. Мемлекеттік қызмет көрсету тәртібі</w:t>
      </w:r>
    </w:p>
    <w:bookmarkStart w:name="z189" w:id="114"/>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p>
    <w:bookmarkEnd w:id="114"/>
    <w:p>
      <w:pPr>
        <w:spacing w:after="0"/>
        <w:ind w:left="0"/>
        <w:jc w:val="both"/>
      </w:pPr>
      <w:r>
        <w:rPr>
          <w:rFonts w:ascii="Times New Roman"/>
          <w:b w:val="false"/>
          <w:i w:val="false"/>
          <w:color w:val="000000"/>
          <w:sz w:val="28"/>
        </w:rPr>
        <w:t>
      1) ата-аналардың өтініші;</w:t>
      </w:r>
    </w:p>
    <w:p>
      <w:pPr>
        <w:spacing w:after="0"/>
        <w:ind w:left="0"/>
        <w:jc w:val="both"/>
      </w:pPr>
      <w:r>
        <w:rPr>
          <w:rFonts w:ascii="Times New Roman"/>
          <w:b w:val="false"/>
          <w:i w:val="false"/>
          <w:color w:val="000000"/>
          <w:sz w:val="28"/>
        </w:rPr>
        <w:t>
      2) баланың тууы туралы куәлігінің көшірмесі;</w:t>
      </w:r>
    </w:p>
    <w:p>
      <w:pPr>
        <w:spacing w:after="0"/>
        <w:ind w:left="0"/>
        <w:jc w:val="both"/>
      </w:pPr>
      <w:r>
        <w:rPr>
          <w:rFonts w:ascii="Times New Roman"/>
          <w:b w:val="false"/>
          <w:i w:val="false"/>
          <w:color w:val="000000"/>
          <w:sz w:val="28"/>
        </w:rPr>
        <w:t>
      3) баланың даму тарихынан үзiндi көшірме, эпидемиологиялық жағдай туралы санитарлық-эпидемиологиялық қызметтiң анықтамасы, форма № 63, форма № 112 анықтамалары;</w:t>
      </w:r>
    </w:p>
    <w:p>
      <w:pPr>
        <w:spacing w:after="0"/>
        <w:ind w:left="0"/>
        <w:jc w:val="both"/>
      </w:pPr>
      <w:r>
        <w:rPr>
          <w:rFonts w:ascii="Times New Roman"/>
          <w:b w:val="false"/>
          <w:i w:val="false"/>
          <w:color w:val="000000"/>
          <w:sz w:val="28"/>
        </w:rPr>
        <w:t>
      4) мектепке дейінгі түзеу ұйымдарына және мүмкiндiктерi шектеулi балаларға арналған топтарға қабылдау кезiнде қосымша психологиялық-медициналық-педагогикалық комиссияның қорытындысы беріледi, ал бастапқы туберкулез инфекциясы бiлiнген, кiшiгiрiм және басылып келе жатқан туберкулездiң нысандарымен ауыратын, жиi және ұзақ ауыратын балаларға алдын алу ұйымдарының қорытындысы;</w:t>
      </w:r>
    </w:p>
    <w:p>
      <w:pPr>
        <w:spacing w:after="0"/>
        <w:ind w:left="0"/>
        <w:jc w:val="both"/>
      </w:pPr>
      <w:r>
        <w:rPr>
          <w:rFonts w:ascii="Times New Roman"/>
          <w:b w:val="false"/>
          <w:i w:val="false"/>
          <w:color w:val="000000"/>
          <w:sz w:val="28"/>
        </w:rPr>
        <w:t>
      5) мемлекеттік қызметті алу үшін жеңілдіктері бар адамдарға  қатысты құжаттардың көшірмесі.</w:t>
      </w:r>
    </w:p>
    <w:p>
      <w:pPr>
        <w:spacing w:after="0"/>
        <w:ind w:left="0"/>
        <w:jc w:val="both"/>
      </w:pPr>
      <w:r>
        <w:rPr>
          <w:rFonts w:ascii="Times New Roman"/>
          <w:b w:val="false"/>
          <w:i w:val="false"/>
          <w:color w:val="000000"/>
          <w:sz w:val="28"/>
        </w:rPr>
        <w:t>
      Егер өтініш электрондық түрде жолданса, өтініш берушінің электрондық цифрлық қолтаңбасының болуы қажет.</w:t>
      </w:r>
    </w:p>
    <w:p>
      <w:pPr>
        <w:spacing w:after="0"/>
        <w:ind w:left="0"/>
        <w:jc w:val="both"/>
      </w:pPr>
      <w:r>
        <w:rPr>
          <w:rFonts w:ascii="Times New Roman"/>
          <w:b w:val="false"/>
          <w:i w:val="false"/>
          <w:color w:val="000000"/>
          <w:sz w:val="28"/>
        </w:rPr>
        <w:t>
      Балабақшаларға рұқсат алу жеңілдіктерді төмендегі азаматтар пайдаланады:</w:t>
      </w:r>
    </w:p>
    <w:p>
      <w:pPr>
        <w:spacing w:after="0"/>
        <w:ind w:left="0"/>
        <w:jc w:val="both"/>
      </w:pPr>
      <w:r>
        <w:rPr>
          <w:rFonts w:ascii="Times New Roman"/>
          <w:b w:val="false"/>
          <w:i w:val="false"/>
          <w:color w:val="000000"/>
          <w:sz w:val="28"/>
        </w:rPr>
        <w:t>
      1) 5-6 жастағы мектеп алды даярлық топтарына баратын балалар;</w:t>
      </w:r>
    </w:p>
    <w:p>
      <w:pPr>
        <w:spacing w:after="0"/>
        <w:ind w:left="0"/>
        <w:jc w:val="both"/>
      </w:pPr>
      <w:r>
        <w:rPr>
          <w:rFonts w:ascii="Times New Roman"/>
          <w:b w:val="false"/>
          <w:i w:val="false"/>
          <w:color w:val="000000"/>
          <w:sz w:val="28"/>
        </w:rPr>
        <w:t>
      2) баланың әкесі немесе анасы І және ІІ топтағы мүгедек жанұя балалары;</w:t>
      </w:r>
    </w:p>
    <w:p>
      <w:pPr>
        <w:spacing w:after="0"/>
        <w:ind w:left="0"/>
        <w:jc w:val="both"/>
      </w:pPr>
      <w:r>
        <w:rPr>
          <w:rFonts w:ascii="Times New Roman"/>
          <w:b w:val="false"/>
          <w:i w:val="false"/>
          <w:color w:val="000000"/>
          <w:sz w:val="28"/>
        </w:rPr>
        <w:t>
      3) қамқоршының өтініші бойынша қамқоршылыққа алынған жетім балалар;</w:t>
      </w:r>
    </w:p>
    <w:p>
      <w:pPr>
        <w:spacing w:after="0"/>
        <w:ind w:left="0"/>
        <w:jc w:val="both"/>
      </w:pPr>
      <w:r>
        <w:rPr>
          <w:rFonts w:ascii="Times New Roman"/>
          <w:b w:val="false"/>
          <w:i w:val="false"/>
          <w:color w:val="000000"/>
          <w:sz w:val="28"/>
        </w:rPr>
        <w:t>
      4) жалғыз басты аналар;</w:t>
      </w:r>
    </w:p>
    <w:p>
      <w:pPr>
        <w:spacing w:after="0"/>
        <w:ind w:left="0"/>
        <w:jc w:val="both"/>
      </w:pPr>
      <w:r>
        <w:rPr>
          <w:rFonts w:ascii="Times New Roman"/>
          <w:b w:val="false"/>
          <w:i w:val="false"/>
          <w:color w:val="000000"/>
          <w:sz w:val="28"/>
        </w:rPr>
        <w:t>
      5) патронаттық тәрбиедегі балалар;</w:t>
      </w:r>
    </w:p>
    <w:p>
      <w:pPr>
        <w:spacing w:after="0"/>
        <w:ind w:left="0"/>
        <w:jc w:val="both"/>
      </w:pPr>
      <w:r>
        <w:rPr>
          <w:rFonts w:ascii="Times New Roman"/>
          <w:b w:val="false"/>
          <w:i w:val="false"/>
          <w:color w:val="000000"/>
          <w:sz w:val="28"/>
        </w:rPr>
        <w:t>
      6) баланың әкесі мен анасы бюджет мекемесінде қызмет жасайтындарға;</w:t>
      </w:r>
    </w:p>
    <w:p>
      <w:pPr>
        <w:spacing w:after="0"/>
        <w:ind w:left="0"/>
        <w:jc w:val="both"/>
      </w:pPr>
      <w:r>
        <w:rPr>
          <w:rFonts w:ascii="Times New Roman"/>
          <w:b w:val="false"/>
          <w:i w:val="false"/>
          <w:color w:val="000000"/>
          <w:sz w:val="28"/>
        </w:rPr>
        <w:t>
      7) көп балалы жанұя балалары, жанұя жағдайларына сәйкес анықтаманы Киров селолық округі әкімінің аппаратынан алады, Атырау облысы, Құрманғазы ауданы, Дәшін селосы, Егемен Қазақстан көшесі, 22а үй.</w:t>
      </w:r>
    </w:p>
    <w:bookmarkStart w:name="z190" w:id="115"/>
    <w:p>
      <w:pPr>
        <w:spacing w:after="0"/>
        <w:ind w:left="0"/>
        <w:jc w:val="both"/>
      </w:pP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w:t>
      </w:r>
    </w:p>
    <w:bookmarkEnd w:id="115"/>
    <w:p>
      <w:pPr>
        <w:spacing w:after="0"/>
        <w:ind w:left="0"/>
        <w:jc w:val="both"/>
      </w:pPr>
      <w:r>
        <w:rPr>
          <w:rFonts w:ascii="Times New Roman"/>
          <w:b w:val="false"/>
          <w:i w:val="false"/>
          <w:color w:val="000000"/>
          <w:sz w:val="28"/>
        </w:rPr>
        <w:t>
      Киров селолық округі әкімінің аппараты, Атырау облысы, Құрманғазы ауданы, Дәшін селосы, Егемен Қазақстан көшесі, 22а үй, электрондық почта: kirov_akimat@mail.ru.</w:t>
      </w:r>
    </w:p>
    <w:bookmarkStart w:name="z191" w:id="116"/>
    <w:p>
      <w:pPr>
        <w:spacing w:after="0"/>
        <w:ind w:left="0"/>
        <w:jc w:val="both"/>
      </w:pP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 және кабинетінің нөмірін көрсету:</w:t>
      </w:r>
    </w:p>
    <w:bookmarkEnd w:id="116"/>
    <w:p>
      <w:pPr>
        <w:spacing w:after="0"/>
        <w:ind w:left="0"/>
        <w:jc w:val="both"/>
      </w:pPr>
      <w:r>
        <w:rPr>
          <w:rFonts w:ascii="Times New Roman"/>
          <w:b w:val="false"/>
          <w:i w:val="false"/>
          <w:color w:val="000000"/>
          <w:sz w:val="28"/>
        </w:rPr>
        <w:t>
      Киров селолық округі әкімінің аппараты, Дәшін селосы, Егемен Қазақстан көшесі, 22а үй, № 1 кабинет, электрондық почта: kirov_akimat@mail.ru.</w:t>
      </w:r>
    </w:p>
    <w:bookmarkStart w:name="z192" w:id="117"/>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өтініштің қабылданғаны туралы талон.</w:t>
      </w:r>
    </w:p>
    <w:bookmarkEnd w:id="117"/>
    <w:bookmarkStart w:name="z193" w:id="118"/>
    <w:p>
      <w:pPr>
        <w:spacing w:after="0"/>
        <w:ind w:left="0"/>
        <w:jc w:val="both"/>
      </w:pP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жеке бару немесе электрондық пошта арқылы. Қызмет көрсетудің соңғы нәтижесін беретін сайтқа сілтемені не жауапты адамның мекен-жайы мен кабинетінің нөмірін көрсету:</w:t>
      </w:r>
    </w:p>
    <w:bookmarkEnd w:id="118"/>
    <w:p>
      <w:pPr>
        <w:spacing w:after="0"/>
        <w:ind w:left="0"/>
        <w:jc w:val="both"/>
      </w:pPr>
      <w:r>
        <w:rPr>
          <w:rFonts w:ascii="Times New Roman"/>
          <w:b w:val="false"/>
          <w:i w:val="false"/>
          <w:color w:val="000000"/>
          <w:sz w:val="28"/>
        </w:rPr>
        <w:t>
      Киров селолық округі әкімі аппаратының бас маманы, Дәшін селосы, Егемен Қазақстан көшесі, 22а үй, № 1 кабинет,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kirov_akimat@mail.ru.</w:t>
      </w:r>
    </w:p>
    <w:bookmarkStart w:name="z194" w:id="119"/>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119"/>
    <w:p>
      <w:pPr>
        <w:spacing w:after="0"/>
        <w:ind w:left="0"/>
        <w:jc w:val="both"/>
      </w:pPr>
      <w:r>
        <w:rPr>
          <w:rFonts w:ascii="Times New Roman"/>
          <w:b w:val="false"/>
          <w:i w:val="false"/>
          <w:color w:val="000000"/>
          <w:sz w:val="28"/>
        </w:rPr>
        <w:t>
      1) құжаттардың толық болмауы;</w:t>
      </w:r>
    </w:p>
    <w:p>
      <w:pPr>
        <w:spacing w:after="0"/>
        <w:ind w:left="0"/>
        <w:jc w:val="both"/>
      </w:pPr>
      <w:r>
        <w:rPr>
          <w:rFonts w:ascii="Times New Roman"/>
          <w:b w:val="false"/>
          <w:i w:val="false"/>
          <w:color w:val="000000"/>
          <w:sz w:val="28"/>
        </w:rPr>
        <w:t xml:space="preserve">
      2) баланың бір жасқа толмауы. </w:t>
      </w:r>
    </w:p>
    <w:p>
      <w:pPr>
        <w:spacing w:after="0"/>
        <w:ind w:left="0"/>
        <w:jc w:val="left"/>
      </w:pPr>
      <w:r>
        <w:rPr>
          <w:rFonts w:ascii="Times New Roman"/>
          <w:b/>
          <w:i w:val="false"/>
          <w:color w:val="000000"/>
        </w:rPr>
        <w:t xml:space="preserve"> 3. Жұмыс қағидаттары</w:t>
      </w:r>
    </w:p>
    <w:bookmarkStart w:name="z66" w:id="120"/>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 қорғалуын және құпиялығын қамтамасыз ету, тұтынушы белгіленген мерзімде алмаған құжаттардың сақталуы қамтамасыз ету:</w:t>
      </w:r>
    </w:p>
    <w:bookmarkEnd w:id="120"/>
    <w:p>
      <w:pPr>
        <w:spacing w:after="0"/>
        <w:ind w:left="0"/>
        <w:jc w:val="both"/>
      </w:pPr>
      <w:r>
        <w:rPr>
          <w:rFonts w:ascii="Times New Roman"/>
          <w:b w:val="false"/>
          <w:i w:val="false"/>
          <w:color w:val="000000"/>
          <w:sz w:val="28"/>
        </w:rPr>
        <w:t>
      Сыпайылық көрсету, көрсетілетін мемлекеттік қызмет туралы толық ақпарат беру, тұтынушы құжаттарының мазмұны туралы ақпараттың сақталуы және қорғалуын қамтамасыз етіледі, тұтынушы белгіленген мерзімде алмаған құжаттардың сақталуы қамтамасыз етіледі.</w:t>
      </w:r>
    </w:p>
    <w:p>
      <w:pPr>
        <w:spacing w:after="0"/>
        <w:ind w:left="0"/>
        <w:jc w:val="left"/>
      </w:pPr>
      <w:r>
        <w:rPr>
          <w:rFonts w:ascii="Times New Roman"/>
          <w:b/>
          <w:i w:val="false"/>
          <w:color w:val="000000"/>
        </w:rPr>
        <w:t xml:space="preserve"> 4. Жұмыс нәтижелері</w:t>
      </w:r>
    </w:p>
    <w:bookmarkStart w:name="z67" w:id="12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стандарттағы қосымшаға сәйкес сапа және қол жетімділік көрсеткіштерімен өлшенеді.</w:t>
      </w:r>
    </w:p>
    <w:bookmarkEnd w:id="121"/>
    <w:bookmarkStart w:name="z195" w:id="122"/>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122"/>
    <w:p>
      <w:pPr>
        <w:spacing w:after="0"/>
        <w:ind w:left="0"/>
        <w:jc w:val="left"/>
      </w:pPr>
      <w:r>
        <w:rPr>
          <w:rFonts w:ascii="Times New Roman"/>
          <w:b/>
          <w:i w:val="false"/>
          <w:color w:val="000000"/>
        </w:rPr>
        <w:t xml:space="preserve"> 5. Шағымдану тәртібі</w:t>
      </w:r>
    </w:p>
    <w:bookmarkStart w:name="z68" w:id="123"/>
    <w:p>
      <w:pPr>
        <w:spacing w:after="0"/>
        <w:ind w:left="0"/>
        <w:jc w:val="both"/>
      </w:pPr>
      <w:r>
        <w:rPr>
          <w:rFonts w:ascii="Times New Roman"/>
          <w:b w:val="false"/>
          <w:i w:val="false"/>
          <w:color w:val="000000"/>
          <w:sz w:val="28"/>
        </w:rPr>
        <w:t>
      21. Уәкілетті лауазымды адамдардың іс-әрекетіне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өндеу орталықтарының (саll-орталықтар) телефон нөмерлерін не лауазымды адам кабинетінің нөмірін көрсету:</w:t>
      </w:r>
    </w:p>
    <w:bookmarkEnd w:id="123"/>
    <w:p>
      <w:pPr>
        <w:spacing w:after="0"/>
        <w:ind w:left="0"/>
        <w:jc w:val="both"/>
      </w:pPr>
      <w:r>
        <w:rPr>
          <w:rFonts w:ascii="Times New Roman"/>
          <w:b w:val="false"/>
          <w:i w:val="false"/>
          <w:color w:val="000000"/>
          <w:sz w:val="28"/>
        </w:rPr>
        <w:t>
      Құрманғазы ауданы әкімінің аппараты, Атырау облысы, Құрманғазы ауданы, Ганюшкино селосы, Көшекбаев көшесі 25 үй, телефон 871233 2-03-34, 2-13-80, № 5 кабинет, электрондық почта: org_otdel_akimat@ mail.ru.</w:t>
      </w:r>
    </w:p>
    <w:bookmarkStart w:name="z196" w:id="124"/>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Құрманғазы аудан әкімінің аппараты, аудан әкімі, кабинет № 1, электрондық почта: org_otdel_akimat@ mail.ru.</w:t>
      </w:r>
    </w:p>
    <w:bookmarkEnd w:id="124"/>
    <w:bookmarkStart w:name="z69" w:id="125"/>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p>
    <w:bookmarkEnd w:id="125"/>
    <w:p>
      <w:pPr>
        <w:spacing w:after="0"/>
        <w:ind w:left="0"/>
        <w:jc w:val="both"/>
      </w:pPr>
      <w:r>
        <w:rPr>
          <w:rFonts w:ascii="Times New Roman"/>
          <w:b w:val="false"/>
          <w:i w:val="false"/>
          <w:color w:val="000000"/>
          <w:sz w:val="28"/>
        </w:rPr>
        <w:t>
      Шағымды қабылдаған жөнінде талон беріледі, қаралатын мерзімі - 15 күн, шағымның қаралу барысы туралы ақпаратты аудан әкімі аппаратының жалпы бөлімінен білуге болады, жауапты қызметкердің телефоны 871233 2-13-76, 2-06-90.</w:t>
      </w:r>
    </w:p>
    <w:p>
      <w:pPr>
        <w:spacing w:after="0"/>
        <w:ind w:left="0"/>
        <w:jc w:val="left"/>
      </w:pPr>
      <w:r>
        <w:rPr>
          <w:rFonts w:ascii="Times New Roman"/>
          <w:b/>
          <w:i w:val="false"/>
          <w:color w:val="000000"/>
        </w:rPr>
        <w:t xml:space="preserve"> 6. Байланыс ақпараты</w:t>
      </w:r>
    </w:p>
    <w:bookmarkStart w:name="z70" w:id="126"/>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p>
    <w:bookmarkEnd w:id="126"/>
    <w:p>
      <w:pPr>
        <w:spacing w:after="0"/>
        <w:ind w:left="0"/>
        <w:jc w:val="both"/>
      </w:pPr>
      <w:r>
        <w:rPr>
          <w:rFonts w:ascii="Times New Roman"/>
          <w:b w:val="false"/>
          <w:i w:val="false"/>
          <w:color w:val="000000"/>
          <w:sz w:val="28"/>
        </w:rPr>
        <w:t>
      Киров селолық округі әкімінің аппараты, Атырау облысы, Құрманғазы ауданы, Дәшін селосы, Егемен Қазақстан көшесі, 22а үй, № 1 кабинет, округ әкімінің жұмыс телефоны 871233 3-61-97, жұмыс кестесі: дүйсенбі, сейсенбі, сәрсенбі, бейсенбі, жұма күндері сағат 8.30-дан 18.00-ге дейін, үзіліс 12.30-дан 14.00-ге дейін. Демалыс күндері: сенбі, жексенбі. Қабылдау күні - жұмыс күндері, электрондық почта: kirov_akimat@mail.ru.</w:t>
      </w:r>
    </w:p>
    <w:p>
      <w:pPr>
        <w:spacing w:after="0"/>
        <w:ind w:left="0"/>
        <w:jc w:val="both"/>
      </w:pPr>
      <w:r>
        <w:rPr>
          <w:rFonts w:ascii="Times New Roman"/>
          <w:b w:val="false"/>
          <w:i w:val="false"/>
          <w:color w:val="000000"/>
          <w:sz w:val="28"/>
        </w:rPr>
        <w:t>
      Құрманғазы аудан әкімінің аппараты, Атырау облысы, Құрманғазы ауданы, Ганюшкино селосы, Көшекбаев көшесі 25 үй, телефон 871233 2-03-34, 2-13-80,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org_otdel_akimat@ mail.ru.</w:t>
      </w:r>
    </w:p>
    <w:bookmarkStart w:name="z71" w:id="127"/>
    <w:p>
      <w:pPr>
        <w:spacing w:after="0"/>
        <w:ind w:left="0"/>
        <w:jc w:val="both"/>
      </w:pP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басқа): "Мемлекеттік коммуналдық қазыналық қәсіпорыны "Нұрбөбек" бала бақшасы мемлекеттік коммуналдық қазыналық кәсіпорын, мекен жәйі: Атырау облысы, Құрманғазы ауданы, Дәшін селосы, Ж. Нажмеденов көшесі № 3 үй, телефон: 8 71 233 3-44-69, № 1 кабинет.</w:t>
      </w:r>
    </w:p>
    <w:bookmarkEnd w:id="127"/>
    <w:p>
      <w:pPr>
        <w:spacing w:after="0"/>
        <w:ind w:left="0"/>
        <w:jc w:val="left"/>
      </w:pPr>
      <w:r>
        <w:rPr>
          <w:rFonts w:ascii="Times New Roman"/>
          <w:b/>
          <w:i w:val="false"/>
          <w:color w:val="000000"/>
        </w:rPr>
        <w:t xml:space="preserve"> "Мектепке дейінгі балалар мекемелеріне жіберу үшін мектепке дейінгі (7 жасқа дейін) жастағы балаларды тіркеу" мемлекеттік қызмет көрсету стандартына қосымша</w:t>
      </w:r>
      <w:r>
        <w:br/>
      </w:r>
      <w:r>
        <w:rPr>
          <w:rFonts w:ascii="Times New Roman"/>
          <w:b/>
          <w:i w:val="false"/>
          <w:color w:val="000000"/>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 жетімділік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p>
            <w:pPr>
              <w:spacing w:after="20"/>
              <w:ind w:left="20"/>
              <w:jc w:val="both"/>
            </w:pPr>
            <w:r>
              <w:rPr>
                <w:rFonts w:ascii="Times New Roman"/>
                <w:b w:val="false"/>
                <w:i w:val="false"/>
                <w:color w:val="000000"/>
                <w:sz w:val="20"/>
              </w:rPr>
              <w:t>
тің</w:t>
            </w:r>
          </w:p>
          <w:p>
            <w:pPr>
              <w:spacing w:after="20"/>
              <w:ind w:left="20"/>
              <w:jc w:val="both"/>
            </w:pPr>
            <w:r>
              <w:rPr>
                <w:rFonts w:ascii="Times New Roman"/>
                <w:b w:val="false"/>
                <w:i w:val="false"/>
                <w:color w:val="000000"/>
                <w:sz w:val="20"/>
              </w:rPr>
              <w:t>
норматив</w:t>
            </w:r>
          </w:p>
          <w:p>
            <w:pPr>
              <w:spacing w:after="20"/>
              <w:ind w:left="20"/>
              <w:jc w:val="both"/>
            </w:pPr>
            <w:r>
              <w:rPr>
                <w:rFonts w:ascii="Times New Roman"/>
                <w:b w:val="false"/>
                <w:i w:val="false"/>
                <w:color w:val="000000"/>
                <w:sz w:val="20"/>
              </w:rPr>
              <w:t>
тік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p>
            <w:pPr>
              <w:spacing w:after="20"/>
              <w:ind w:left="20"/>
              <w:jc w:val="both"/>
            </w:pPr>
            <w:r>
              <w:rPr>
                <w:rFonts w:ascii="Times New Roman"/>
                <w:b w:val="false"/>
                <w:i w:val="false"/>
                <w:color w:val="000000"/>
                <w:sz w:val="20"/>
              </w:rPr>
              <w:t>
тің келесі</w:t>
            </w:r>
          </w:p>
          <w:p>
            <w:pPr>
              <w:spacing w:after="20"/>
              <w:ind w:left="20"/>
              <w:jc w:val="both"/>
            </w:pPr>
            <w:r>
              <w:rPr>
                <w:rFonts w:ascii="Times New Roman"/>
                <w:b w:val="false"/>
                <w:i w:val="false"/>
                <w:color w:val="000000"/>
                <w:sz w:val="20"/>
              </w:rPr>
              <w:t>
жылдағы</w:t>
            </w:r>
          </w:p>
          <w:p>
            <w:pPr>
              <w:spacing w:after="20"/>
              <w:ind w:left="20"/>
              <w:jc w:val="both"/>
            </w:pPr>
            <w:r>
              <w:rPr>
                <w:rFonts w:ascii="Times New Roman"/>
                <w:b w:val="false"/>
                <w:i w:val="false"/>
                <w:color w:val="000000"/>
                <w:sz w:val="20"/>
              </w:rPr>
              <w:t>
нысаналы</w:t>
            </w:r>
          </w:p>
          <w:p>
            <w:pPr>
              <w:spacing w:after="20"/>
              <w:ind w:left="20"/>
              <w:jc w:val="both"/>
            </w:pPr>
            <w:r>
              <w:rPr>
                <w:rFonts w:ascii="Times New Roman"/>
                <w:b w:val="false"/>
                <w:i w:val="false"/>
                <w:color w:val="000000"/>
                <w:sz w:val="20"/>
              </w:rPr>
              <w:t>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20"/>
              <w:ind w:left="20"/>
              <w:jc w:val="both"/>
            </w:pPr>
            <w:r>
              <w:rPr>
                <w:rFonts w:ascii="Times New Roman"/>
                <w:b w:val="false"/>
                <w:i w:val="false"/>
                <w:color w:val="000000"/>
                <w:sz w:val="20"/>
              </w:rPr>
              <w:t>
дің есепті</w:t>
            </w:r>
          </w:p>
          <w:p>
            <w:pPr>
              <w:spacing w:after="20"/>
              <w:ind w:left="20"/>
              <w:jc w:val="both"/>
            </w:pPr>
            <w:r>
              <w:rPr>
                <w:rFonts w:ascii="Times New Roman"/>
                <w:b w:val="false"/>
                <w:i w:val="false"/>
                <w:color w:val="000000"/>
                <w:sz w:val="20"/>
              </w:rPr>
              <w:t>
жылдағы</w:t>
            </w:r>
          </w:p>
          <w:p>
            <w:pPr>
              <w:spacing w:after="20"/>
              <w:ind w:left="20"/>
              <w:jc w:val="both"/>
            </w:pPr>
            <w:r>
              <w:rPr>
                <w:rFonts w:ascii="Times New Roman"/>
                <w:b w:val="false"/>
                <w:i w:val="false"/>
                <w:color w:val="000000"/>
                <w:sz w:val="20"/>
              </w:rPr>
              <w:t>
ағымдағы</w:t>
            </w:r>
          </w:p>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сәттен</w:t>
            </w:r>
          </w:p>
          <w:p>
            <w:pPr>
              <w:spacing w:after="20"/>
              <w:ind w:left="20"/>
              <w:jc w:val="both"/>
            </w:pPr>
            <w:r>
              <w:rPr>
                <w:rFonts w:ascii="Times New Roman"/>
                <w:b w:val="false"/>
                <w:i w:val="false"/>
                <w:color w:val="000000"/>
                <w:sz w:val="20"/>
              </w:rPr>
              <w:t>
бастап белгіленген мерзімде</w:t>
            </w:r>
          </w:p>
          <w:p>
            <w:pPr>
              <w:spacing w:after="20"/>
              <w:ind w:left="20"/>
              <w:jc w:val="both"/>
            </w:pPr>
            <w:r>
              <w:rPr>
                <w:rFonts w:ascii="Times New Roman"/>
                <w:b w:val="false"/>
                <w:i w:val="false"/>
                <w:color w:val="000000"/>
                <w:sz w:val="20"/>
              </w:rPr>
              <w:t>
қызметті ұсыну оқиғаларының %</w:t>
            </w:r>
          </w:p>
          <w:p>
            <w:pPr>
              <w:spacing w:after="20"/>
              <w:ind w:left="20"/>
              <w:jc w:val="both"/>
            </w:pPr>
            <w:r>
              <w:rPr>
                <w:rFonts w:ascii="Times New Roman"/>
                <w:b w:val="false"/>
                <w:i w:val="false"/>
                <w:color w:val="000000"/>
                <w:sz w:val="20"/>
              </w:rPr>
              <w:t>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алуды кезекте 10</w:t>
            </w:r>
          </w:p>
          <w:p>
            <w:pPr>
              <w:spacing w:after="20"/>
              <w:ind w:left="20"/>
              <w:jc w:val="both"/>
            </w:pPr>
            <w:r>
              <w:rPr>
                <w:rFonts w:ascii="Times New Roman"/>
                <w:b w:val="false"/>
                <w:i w:val="false"/>
                <w:color w:val="000000"/>
                <w:sz w:val="20"/>
              </w:rPr>
              <w:t>
минуттан аспайтын уақыт күткен</w:t>
            </w:r>
          </w:p>
          <w:p>
            <w:pPr>
              <w:spacing w:after="20"/>
              <w:ind w:left="20"/>
              <w:jc w:val="both"/>
            </w:pPr>
            <w:r>
              <w:rPr>
                <w:rFonts w:ascii="Times New Roman"/>
                <w:b w:val="false"/>
                <w:i w:val="false"/>
                <w:color w:val="000000"/>
                <w:sz w:val="20"/>
              </w:rPr>
              <w:t>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үдерісінің сапасына қанағаттанған тұтынушылрдың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лауазымды тұлға дұрыс ресімдеген жағдайдың (жүргізілген төлемдер, есеп айырысулар және т.б.)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тәртібі туралы сапаға және ақпаратқа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құжаттарды дұрыс толтырған және бірінші реттен тапсырған оқиғалардың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қол жетімді қызметтерінің ақпарат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үдерісі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 бойынша қызмет көрсетілген тұтынушылардың жалпы санына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қаралған және қанағаттандырылмаған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қолданыстағы тәртібіне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мерзіміне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сыпайылығына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2009 жылғы 20 қараша № 435</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Мемлекеттік қызмет көрсетудің CТАНДАРТЫ "Мектепке дейінгі балалар мекемелеріне жіберу үшін мектепке дейінгі (7 жасқа дейін) жастағы балаларды тіркеу" (Қызметтің атауы)</w:t>
      </w:r>
      <w:r>
        <w:br/>
      </w:r>
      <w:r>
        <w:rPr>
          <w:rFonts w:ascii="Times New Roman"/>
          <w:b/>
          <w:i w:val="false"/>
          <w:color w:val="000000"/>
        </w:rPr>
        <w:t>1. Жалпы ережелер</w:t>
      </w:r>
    </w:p>
    <w:bookmarkStart w:name="z73" w:id="128"/>
    <w:p>
      <w:pPr>
        <w:spacing w:after="0"/>
        <w:ind w:left="0"/>
        <w:jc w:val="both"/>
      </w:pPr>
      <w:r>
        <w:rPr>
          <w:rFonts w:ascii="Times New Roman"/>
          <w:b w:val="false"/>
          <w:i w:val="false"/>
          <w:color w:val="000000"/>
          <w:sz w:val="28"/>
        </w:rPr>
        <w:t>
      1. Мемлекеттік қызметтің анықтамасы:</w:t>
      </w:r>
    </w:p>
    <w:bookmarkEnd w:id="128"/>
    <w:p>
      <w:pPr>
        <w:spacing w:after="0"/>
        <w:ind w:left="0"/>
        <w:jc w:val="both"/>
      </w:pP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 (Мемлекеттік қызметтің нормативтік құқықтық анықтамасы).</w:t>
      </w:r>
    </w:p>
    <w:bookmarkStart w:name="z91" w:id="129"/>
    <w:p>
      <w:pPr>
        <w:spacing w:after="0"/>
        <w:ind w:left="0"/>
        <w:jc w:val="both"/>
      </w:pPr>
      <w:r>
        <w:rPr>
          <w:rFonts w:ascii="Times New Roman"/>
          <w:b w:val="false"/>
          <w:i w:val="false"/>
          <w:color w:val="000000"/>
          <w:sz w:val="28"/>
        </w:rPr>
        <w:t>
      2. Көрсетілетін мемлекеттік қызметтің нысаны:  Автоматтандырылмаған (Толық автоматтандырылған, ішінара автоматтандырылған, автоматтандырылмаған).</w:t>
      </w:r>
    </w:p>
    <w:bookmarkEnd w:id="129"/>
    <w:bookmarkStart w:name="z92" w:id="130"/>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Қазақстан Республикасының 2007 жылғы 27 шілдедегі № 319 "Білім туралы" Заңының 6 бабының 5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2004 жылғы 21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ережесіне" сәйкес жүзеге асырылады.</w:t>
      </w:r>
    </w:p>
    <w:bookmarkEnd w:id="130"/>
    <w:bookmarkStart w:name="z93" w:id="131"/>
    <w:p>
      <w:pPr>
        <w:spacing w:after="0"/>
        <w:ind w:left="0"/>
        <w:jc w:val="both"/>
      </w:pPr>
      <w:r>
        <w:rPr>
          <w:rFonts w:ascii="Times New Roman"/>
          <w:b w:val="false"/>
          <w:i w:val="false"/>
          <w:color w:val="000000"/>
          <w:sz w:val="28"/>
        </w:rPr>
        <w:t>
      4. Мемлекеттік қызметті ұсынатын мемлекеттік органның атауы:   Сүйіндік селолық округі әкімінің аппараты. (Толық атауы)</w:t>
      </w:r>
    </w:p>
    <w:bookmarkEnd w:id="131"/>
    <w:p>
      <w:pPr>
        <w:spacing w:after="0"/>
        <w:ind w:left="0"/>
        <w:jc w:val="both"/>
      </w:pPr>
      <w:r>
        <w:rPr>
          <w:rFonts w:ascii="Times New Roman"/>
          <w:b w:val="false"/>
          <w:i w:val="false"/>
          <w:color w:val="000000"/>
          <w:sz w:val="28"/>
        </w:rPr>
        <w:t>
      Сүйіндік селосы, Ардагер көшесі, 7а үй, № 4 кабинет, электрондық почта: Suinduk_okrug @mail.ru</w:t>
      </w:r>
    </w:p>
    <w:p>
      <w:pPr>
        <w:spacing w:after="0"/>
        <w:ind w:left="0"/>
        <w:jc w:val="both"/>
      </w:pPr>
      <w:r>
        <w:rPr>
          <w:rFonts w:ascii="Times New Roman"/>
          <w:b w:val="false"/>
          <w:i w:val="false"/>
          <w:color w:val="000000"/>
          <w:sz w:val="28"/>
        </w:rPr>
        <w:t>
      (Қызмет көрсететін орын, электрондық сайт).</w:t>
      </w:r>
    </w:p>
    <w:bookmarkStart w:name="z197" w:id="132"/>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w:t>
      </w:r>
    </w:p>
    <w:bookmarkEnd w:id="132"/>
    <w:p>
      <w:pPr>
        <w:spacing w:after="0"/>
        <w:ind w:left="0"/>
        <w:jc w:val="both"/>
      </w:pPr>
      <w:r>
        <w:rPr>
          <w:rFonts w:ascii="Times New Roman"/>
          <w:b w:val="false"/>
          <w:i w:val="false"/>
          <w:color w:val="000000"/>
          <w:sz w:val="28"/>
        </w:rPr>
        <w:t>
      Баланы балабақшаға орналастыруға рұқсат беру</w:t>
      </w:r>
    </w:p>
    <w:p>
      <w:pPr>
        <w:spacing w:after="0"/>
        <w:ind w:left="0"/>
        <w:jc w:val="both"/>
      </w:pPr>
      <w:r>
        <w:rPr>
          <w:rFonts w:ascii="Times New Roman"/>
          <w:b w:val="false"/>
          <w:i w:val="false"/>
          <w:color w:val="000000"/>
          <w:sz w:val="28"/>
        </w:rPr>
        <w:t>
      (Анықтама, рұқсат, лицензия, сертификат).</w:t>
      </w:r>
    </w:p>
    <w:bookmarkStart w:name="z83" w:id="133"/>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Жеке тұлғалар.</w:t>
      </w:r>
    </w:p>
    <w:bookmarkEnd w:id="133"/>
    <w:bookmarkStart w:name="z84" w:id="134"/>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bookmarkEnd w:id="134"/>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 сауал берген сәттен бастап мемлекеттік қызмет көрсету мерзімдері: өтініш тіркелген сәттен бастап, талонды алу 10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тағы сол сияқты) кезек күтуге, электрондық сауалды қалыптастыруға рұқсат берілген ең ұзақ уақыт: талон алу 10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жоғарғы мөлшері: 20 минут, файлдың рұқсат берілген жоғарғы мөлшері 30 МБ.</w:t>
      </w:r>
    </w:p>
    <w:bookmarkStart w:name="z86" w:id="135"/>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тегін.</w:t>
      </w:r>
    </w:p>
    <w:bookmarkEnd w:id="135"/>
    <w:bookmarkStart w:name="z87" w:id="136"/>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 Cүйіндік селолық округі әкімінің аппараты, Атырау облысы, Құрманғазы ауданы, Сүйіндік селосы, Ардагер көшесі, 7а үй, № 4 кабинет. Атырау облысы электронды әкімдігінің сайты:</w:t>
      </w:r>
      <w:r>
        <w:rPr>
          <w:rFonts w:ascii="Times New Roman"/>
          <w:b w:val="false"/>
          <w:i w:val="false"/>
          <w:color w:val="000000"/>
          <w:sz w:val="28"/>
          <w:u w:val="single"/>
        </w:rPr>
        <w:t>www.e-atyrau</w:t>
      </w:r>
      <w:r>
        <w:rPr>
          <w:rFonts w:ascii="Times New Roman"/>
          <w:b w:val="false"/>
          <w:i w:val="false"/>
          <w:color w:val="000000"/>
          <w:sz w:val="28"/>
        </w:rPr>
        <w:t>.kz.</w:t>
      </w:r>
    </w:p>
    <w:bookmarkEnd w:id="136"/>
    <w:bookmarkStart w:name="z198" w:id="137"/>
    <w:p>
      <w:pPr>
        <w:spacing w:after="0"/>
        <w:ind w:left="0"/>
        <w:jc w:val="both"/>
      </w:pP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дүйсенбі, сейсенбі, сәрсенбі, бейсенбі, жұма күндері сағат  8.30-дан 18.00-ге дейін, үзіліс 12.30-дан 14.00-ге дейін.</w:t>
      </w:r>
    </w:p>
    <w:bookmarkEnd w:id="137"/>
    <w:p>
      <w:pPr>
        <w:spacing w:after="0"/>
        <w:ind w:left="0"/>
        <w:jc w:val="both"/>
      </w:pPr>
      <w:r>
        <w:rPr>
          <w:rFonts w:ascii="Times New Roman"/>
          <w:b w:val="false"/>
          <w:i w:val="false"/>
          <w:color w:val="000000"/>
          <w:sz w:val="28"/>
        </w:rPr>
        <w:t>
      Қызметті алу үшін алдын ала жазылуға болмайды.</w:t>
      </w:r>
    </w:p>
    <w:p>
      <w:pPr>
        <w:spacing w:after="0"/>
        <w:ind w:left="0"/>
        <w:jc w:val="both"/>
      </w:pPr>
      <w:r>
        <w:rPr>
          <w:rFonts w:ascii="Times New Roman"/>
          <w:b w:val="false"/>
          <w:i w:val="false"/>
          <w:color w:val="000000"/>
          <w:sz w:val="28"/>
        </w:rPr>
        <w:t>
      Жедел қызмет көрсету қарастырылмаған.</w:t>
      </w:r>
    </w:p>
    <w:bookmarkStart w:name="z199" w:id="138"/>
    <w:p>
      <w:pPr>
        <w:spacing w:after="0"/>
        <w:ind w:left="0"/>
        <w:jc w:val="both"/>
      </w:pP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сол сияқты):</w:t>
      </w:r>
    </w:p>
    <w:bookmarkEnd w:id="138"/>
    <w:p>
      <w:pPr>
        <w:spacing w:after="0"/>
        <w:ind w:left="0"/>
        <w:jc w:val="both"/>
      </w:pPr>
      <w:r>
        <w:rPr>
          <w:rFonts w:ascii="Times New Roman"/>
          <w:b w:val="false"/>
          <w:i w:val="false"/>
          <w:color w:val="000000"/>
          <w:sz w:val="28"/>
        </w:rPr>
        <w:t>
      Күту залында стол, орындықтар, үлгілер қойылған таған орналастырылған.</w:t>
      </w:r>
    </w:p>
    <w:p>
      <w:pPr>
        <w:spacing w:after="0"/>
        <w:ind w:left="0"/>
        <w:jc w:val="left"/>
      </w:pPr>
      <w:r>
        <w:rPr>
          <w:rFonts w:ascii="Times New Roman"/>
          <w:b/>
          <w:i w:val="false"/>
          <w:color w:val="000000"/>
        </w:rPr>
        <w:t xml:space="preserve"> 2. Мемлекеттік қызмет көрсету тәртібі</w:t>
      </w:r>
    </w:p>
    <w:bookmarkStart w:name="z200" w:id="13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p>
    <w:bookmarkEnd w:id="139"/>
    <w:p>
      <w:pPr>
        <w:spacing w:after="0"/>
        <w:ind w:left="0"/>
        <w:jc w:val="both"/>
      </w:pPr>
      <w:r>
        <w:rPr>
          <w:rFonts w:ascii="Times New Roman"/>
          <w:b w:val="false"/>
          <w:i w:val="false"/>
          <w:color w:val="000000"/>
          <w:sz w:val="28"/>
        </w:rPr>
        <w:t>
      1) ата-аналардың өтініші;</w:t>
      </w:r>
    </w:p>
    <w:p>
      <w:pPr>
        <w:spacing w:after="0"/>
        <w:ind w:left="0"/>
        <w:jc w:val="both"/>
      </w:pPr>
      <w:r>
        <w:rPr>
          <w:rFonts w:ascii="Times New Roman"/>
          <w:b w:val="false"/>
          <w:i w:val="false"/>
          <w:color w:val="000000"/>
          <w:sz w:val="28"/>
        </w:rPr>
        <w:t>
      2) баланың тууы туралы куәлігінің көшірмесі;</w:t>
      </w:r>
    </w:p>
    <w:p>
      <w:pPr>
        <w:spacing w:after="0"/>
        <w:ind w:left="0"/>
        <w:jc w:val="both"/>
      </w:pPr>
      <w:r>
        <w:rPr>
          <w:rFonts w:ascii="Times New Roman"/>
          <w:b w:val="false"/>
          <w:i w:val="false"/>
          <w:color w:val="000000"/>
          <w:sz w:val="28"/>
        </w:rPr>
        <w:t>
      3) баланың даму тарихынан үзiндi көшірме, эпидемиологиялық жағдай туралы санитарлық-эпидемиологиялық қызметтiң анықтамасы, форма № 63, форма № 112 анықтамалары;</w:t>
      </w:r>
    </w:p>
    <w:p>
      <w:pPr>
        <w:spacing w:after="0"/>
        <w:ind w:left="0"/>
        <w:jc w:val="both"/>
      </w:pPr>
      <w:r>
        <w:rPr>
          <w:rFonts w:ascii="Times New Roman"/>
          <w:b w:val="false"/>
          <w:i w:val="false"/>
          <w:color w:val="000000"/>
          <w:sz w:val="28"/>
        </w:rPr>
        <w:t>
      4) мектепке дейінгі түзеу ұйымдарына және мүмкiндiктерi шектеулi балаларға арналған топтарға қабылдау кезiнде қосымша психологиялық-медициналық-педагогикалық комиссияның қорытындысы беріледi, ал бастапқы туберкулез инфекциясы бiлiнген, кiшiгiрiм және басылып келе жатқан туберкулездiң нысандарымен ауыратын, жиi және ұзақ ауыратын балаларға алдын алу ұйымдарының қорытындысы;</w:t>
      </w:r>
    </w:p>
    <w:p>
      <w:pPr>
        <w:spacing w:after="0"/>
        <w:ind w:left="0"/>
        <w:jc w:val="both"/>
      </w:pPr>
      <w:r>
        <w:rPr>
          <w:rFonts w:ascii="Times New Roman"/>
          <w:b w:val="false"/>
          <w:i w:val="false"/>
          <w:color w:val="000000"/>
          <w:sz w:val="28"/>
        </w:rPr>
        <w:t>
      5) мемлекеттік қызметті алу үшін жеңілдіктері бар адамдарға  қатысты құжаттардың көшірмесі. Егер өтініш электрондық түрде жолданса, өтініш берушінің электрондық цифрлық қолтаңбасының болуы қажет.</w:t>
      </w:r>
    </w:p>
    <w:p>
      <w:pPr>
        <w:spacing w:after="0"/>
        <w:ind w:left="0"/>
        <w:jc w:val="both"/>
      </w:pPr>
      <w:r>
        <w:rPr>
          <w:rFonts w:ascii="Times New Roman"/>
          <w:b w:val="false"/>
          <w:i w:val="false"/>
          <w:color w:val="000000"/>
          <w:sz w:val="28"/>
        </w:rPr>
        <w:t>
      Балабақшаларға рұқсат алу жеңілдіктерді төмендегі азаматтар пайдаланады:</w:t>
      </w:r>
    </w:p>
    <w:p>
      <w:pPr>
        <w:spacing w:after="0"/>
        <w:ind w:left="0"/>
        <w:jc w:val="both"/>
      </w:pPr>
      <w:r>
        <w:rPr>
          <w:rFonts w:ascii="Times New Roman"/>
          <w:b w:val="false"/>
          <w:i w:val="false"/>
          <w:color w:val="000000"/>
          <w:sz w:val="28"/>
        </w:rPr>
        <w:t>
      1) 5-6 жастағы мектеп алды даярлық топтарына баратын балалар;</w:t>
      </w:r>
    </w:p>
    <w:p>
      <w:pPr>
        <w:spacing w:after="0"/>
        <w:ind w:left="0"/>
        <w:jc w:val="both"/>
      </w:pPr>
      <w:r>
        <w:rPr>
          <w:rFonts w:ascii="Times New Roman"/>
          <w:b w:val="false"/>
          <w:i w:val="false"/>
          <w:color w:val="000000"/>
          <w:sz w:val="28"/>
        </w:rPr>
        <w:t>
      2) баланың әкесі немесе анасы І және ІІ топтағы мүгедек жанұя балалары;</w:t>
      </w:r>
    </w:p>
    <w:p>
      <w:pPr>
        <w:spacing w:after="0"/>
        <w:ind w:left="0"/>
        <w:jc w:val="both"/>
      </w:pPr>
      <w:r>
        <w:rPr>
          <w:rFonts w:ascii="Times New Roman"/>
          <w:b w:val="false"/>
          <w:i w:val="false"/>
          <w:color w:val="000000"/>
          <w:sz w:val="28"/>
        </w:rPr>
        <w:t>
      3) қамқоршының өтініші бойынша қамқоршылыққа алынған жетім балалар;</w:t>
      </w:r>
    </w:p>
    <w:p>
      <w:pPr>
        <w:spacing w:after="0"/>
        <w:ind w:left="0"/>
        <w:jc w:val="both"/>
      </w:pPr>
      <w:r>
        <w:rPr>
          <w:rFonts w:ascii="Times New Roman"/>
          <w:b w:val="false"/>
          <w:i w:val="false"/>
          <w:color w:val="000000"/>
          <w:sz w:val="28"/>
        </w:rPr>
        <w:t>
      4) жалғыз басты аналар;</w:t>
      </w:r>
    </w:p>
    <w:p>
      <w:pPr>
        <w:spacing w:after="0"/>
        <w:ind w:left="0"/>
        <w:jc w:val="both"/>
      </w:pPr>
      <w:r>
        <w:rPr>
          <w:rFonts w:ascii="Times New Roman"/>
          <w:b w:val="false"/>
          <w:i w:val="false"/>
          <w:color w:val="000000"/>
          <w:sz w:val="28"/>
        </w:rPr>
        <w:t>
      5) патронаттық тәрбиедегі балалар;</w:t>
      </w:r>
    </w:p>
    <w:p>
      <w:pPr>
        <w:spacing w:after="0"/>
        <w:ind w:left="0"/>
        <w:jc w:val="both"/>
      </w:pPr>
      <w:r>
        <w:rPr>
          <w:rFonts w:ascii="Times New Roman"/>
          <w:b w:val="false"/>
          <w:i w:val="false"/>
          <w:color w:val="000000"/>
          <w:sz w:val="28"/>
        </w:rPr>
        <w:t>
      6) баланың әкесі мен анасы бюджет мекемесінде қызмет жасайтындарға;</w:t>
      </w:r>
    </w:p>
    <w:p>
      <w:pPr>
        <w:spacing w:after="0"/>
        <w:ind w:left="0"/>
        <w:jc w:val="both"/>
      </w:pPr>
      <w:r>
        <w:rPr>
          <w:rFonts w:ascii="Times New Roman"/>
          <w:b w:val="false"/>
          <w:i w:val="false"/>
          <w:color w:val="000000"/>
          <w:sz w:val="28"/>
        </w:rPr>
        <w:t>
      7) көп балалы жанұя балалары, жанұя жағдайларына сәйкес анықтаманы Cүйіндік селолық округі әкімінің аппаратынан алады, Атырау облысы, Құрманғазы ауданы, Сүйіндік селосы, Ардагер көшесі, 7а үй.</w:t>
      </w:r>
    </w:p>
    <w:bookmarkStart w:name="z201" w:id="140"/>
    <w:p>
      <w:pPr>
        <w:spacing w:after="0"/>
        <w:ind w:left="0"/>
        <w:jc w:val="both"/>
      </w:pP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w:t>
      </w:r>
    </w:p>
    <w:bookmarkEnd w:id="140"/>
    <w:p>
      <w:pPr>
        <w:spacing w:after="0"/>
        <w:ind w:left="0"/>
        <w:jc w:val="both"/>
      </w:pPr>
      <w:r>
        <w:rPr>
          <w:rFonts w:ascii="Times New Roman"/>
          <w:b w:val="false"/>
          <w:i w:val="false"/>
          <w:color w:val="000000"/>
          <w:sz w:val="28"/>
        </w:rPr>
        <w:t>
      Cүйіндік селолық округі әкімінің аппараты, Атырау облысы, Құрманғазы ауданы, Сүйіндік селосы, Ардагер көшесі, 7а үй, № 4 кабинет, электрондық почта: Suinduk_okrug@mail.ru.</w:t>
      </w:r>
    </w:p>
    <w:bookmarkStart w:name="z202" w:id="141"/>
    <w:p>
      <w:pPr>
        <w:spacing w:after="0"/>
        <w:ind w:left="0"/>
        <w:jc w:val="both"/>
      </w:pP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 және кабинетінің нөмірін көрсету:</w:t>
      </w:r>
    </w:p>
    <w:bookmarkEnd w:id="141"/>
    <w:p>
      <w:pPr>
        <w:spacing w:after="0"/>
        <w:ind w:left="0"/>
        <w:jc w:val="both"/>
      </w:pPr>
      <w:r>
        <w:rPr>
          <w:rFonts w:ascii="Times New Roman"/>
          <w:b w:val="false"/>
          <w:i w:val="false"/>
          <w:color w:val="000000"/>
          <w:sz w:val="28"/>
        </w:rPr>
        <w:t>
      Cүйіндік селолық округі әкімінің аппараты, Атырау облысы, Құрманғазы ауданы, Сүйіндік селосы, Ардагер көшесі, 7а үй, № 4 кабинет, электрондық почта: Suinduk_okrug@mail.ru.</w:t>
      </w:r>
    </w:p>
    <w:bookmarkStart w:name="z203" w:id="142"/>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өтініштің қабылданғаны туралы талон.</w:t>
      </w:r>
    </w:p>
    <w:bookmarkEnd w:id="142"/>
    <w:bookmarkStart w:name="z204" w:id="143"/>
    <w:p>
      <w:pPr>
        <w:spacing w:after="0"/>
        <w:ind w:left="0"/>
        <w:jc w:val="both"/>
      </w:pP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жеке бару немесе электрондық пошта арқылы. Қызмет көрсетудің соңғы нәтижесін беретін сайтқа сілтемені не жауапты адамның мекен-жайы мен кабинетінің нөмірін көрсету:</w:t>
      </w:r>
    </w:p>
    <w:bookmarkEnd w:id="143"/>
    <w:p>
      <w:pPr>
        <w:spacing w:after="0"/>
        <w:ind w:left="0"/>
        <w:jc w:val="both"/>
      </w:pPr>
      <w:r>
        <w:rPr>
          <w:rFonts w:ascii="Times New Roman"/>
          <w:b w:val="false"/>
          <w:i w:val="false"/>
          <w:color w:val="000000"/>
          <w:sz w:val="28"/>
        </w:rPr>
        <w:t>
      Сүйіндік селолық округі әкімі аппаратының жетекші маманы, Сүйіндік селосы, Ардагер көшесі, 7а үй, № 4 кабинет,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Suinduk_okrug@mail.ru.</w:t>
      </w:r>
    </w:p>
    <w:bookmarkStart w:name="z205" w:id="144"/>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144"/>
    <w:p>
      <w:pPr>
        <w:spacing w:after="0"/>
        <w:ind w:left="0"/>
        <w:jc w:val="both"/>
      </w:pPr>
      <w:r>
        <w:rPr>
          <w:rFonts w:ascii="Times New Roman"/>
          <w:b w:val="false"/>
          <w:i w:val="false"/>
          <w:color w:val="000000"/>
          <w:sz w:val="28"/>
        </w:rPr>
        <w:t>
      1) құжаттардың толық болмауы;</w:t>
      </w:r>
    </w:p>
    <w:p>
      <w:pPr>
        <w:spacing w:after="0"/>
        <w:ind w:left="0"/>
        <w:jc w:val="both"/>
      </w:pPr>
      <w:r>
        <w:rPr>
          <w:rFonts w:ascii="Times New Roman"/>
          <w:b w:val="false"/>
          <w:i w:val="false"/>
          <w:color w:val="000000"/>
          <w:sz w:val="28"/>
        </w:rPr>
        <w:t>
      2) баланың бір жасқа толмауы.</w:t>
      </w:r>
    </w:p>
    <w:p>
      <w:pPr>
        <w:spacing w:after="0"/>
        <w:ind w:left="0"/>
        <w:jc w:val="left"/>
      </w:pPr>
      <w:r>
        <w:rPr>
          <w:rFonts w:ascii="Times New Roman"/>
          <w:b/>
          <w:i w:val="false"/>
          <w:color w:val="000000"/>
        </w:rPr>
        <w:t xml:space="preserve"> 3. Жұмыс қағидаттары</w:t>
      </w:r>
    </w:p>
    <w:bookmarkStart w:name="z206" w:id="145"/>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 қорғалуын және құпиялығын қамтамасыз ету, тұтынушы белгіленген мерзімде алмаған құжаттардың сақталуы қамтамасыз ету:</w:t>
      </w:r>
    </w:p>
    <w:bookmarkEnd w:id="145"/>
    <w:p>
      <w:pPr>
        <w:spacing w:after="0"/>
        <w:ind w:left="0"/>
        <w:jc w:val="both"/>
      </w:pPr>
      <w:r>
        <w:rPr>
          <w:rFonts w:ascii="Times New Roman"/>
          <w:b w:val="false"/>
          <w:i w:val="false"/>
          <w:color w:val="000000"/>
          <w:sz w:val="28"/>
        </w:rPr>
        <w:t>
      Сыпайылық көрсету, көрсетілетін мемлекеттік қызмет туралы толық ақпарат беру, тұтынушы құжаттарының мазмұны туралы ақпараттың сақталуы және қорғалуын қамтамасыз етіледі, тұтынушы белгіленген мерзімде алмаған құжаттардың сақталуы қамтамасыз етіледі.</w:t>
      </w:r>
    </w:p>
    <w:p>
      <w:pPr>
        <w:spacing w:after="0"/>
        <w:ind w:left="0"/>
        <w:jc w:val="left"/>
      </w:pPr>
      <w:r>
        <w:rPr>
          <w:rFonts w:ascii="Times New Roman"/>
          <w:b/>
          <w:i w:val="false"/>
          <w:color w:val="000000"/>
        </w:rPr>
        <w:t xml:space="preserve"> 4. Жұмыс нәтижелері</w:t>
      </w:r>
    </w:p>
    <w:bookmarkStart w:name="z115" w:id="14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стандартағы қосымшаға сәйкес сапа және қол жетімділік көрсеткіштерімен өлшенеді.</w:t>
      </w:r>
    </w:p>
    <w:bookmarkEnd w:id="146"/>
    <w:bookmarkStart w:name="z208" w:id="147"/>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147"/>
    <w:p>
      <w:pPr>
        <w:spacing w:after="0"/>
        <w:ind w:left="0"/>
        <w:jc w:val="left"/>
      </w:pPr>
      <w:r>
        <w:rPr>
          <w:rFonts w:ascii="Times New Roman"/>
          <w:b/>
          <w:i w:val="false"/>
          <w:color w:val="000000"/>
        </w:rPr>
        <w:t xml:space="preserve"> 5. Шағымдану тәртібі</w:t>
      </w:r>
    </w:p>
    <w:bookmarkStart w:name="z209" w:id="148"/>
    <w:p>
      <w:pPr>
        <w:spacing w:after="0"/>
        <w:ind w:left="0"/>
        <w:jc w:val="both"/>
      </w:pPr>
      <w:r>
        <w:rPr>
          <w:rFonts w:ascii="Times New Roman"/>
          <w:b w:val="false"/>
          <w:i w:val="false"/>
          <w:color w:val="000000"/>
          <w:sz w:val="28"/>
        </w:rPr>
        <w:t>
      21. Уәкілетті лауазымды адамдардың іс-әрекетіне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өндеу орталықтарының  (саll-орталықтар) телефон нөмерлерін не лауазымды адам кабинетінің нөмірін көрсету:</w:t>
      </w:r>
    </w:p>
    <w:bookmarkEnd w:id="148"/>
    <w:p>
      <w:pPr>
        <w:spacing w:after="0"/>
        <w:ind w:left="0"/>
        <w:jc w:val="both"/>
      </w:pPr>
      <w:r>
        <w:rPr>
          <w:rFonts w:ascii="Times New Roman"/>
          <w:b w:val="false"/>
          <w:i w:val="false"/>
          <w:color w:val="000000"/>
          <w:sz w:val="28"/>
        </w:rPr>
        <w:t>
      Құрманғазы ауданы әкімінің аппараты, Атырау облысы, Құрманғазы ауданы, Ганюшкино селосы, Көшекбаев көшесі 25 үй, телефон 871233 2-03-34, 2-13-80, № 5 кабинет, электрондық почта: org_otdel_akimat@ mail.ru.</w:t>
      </w:r>
    </w:p>
    <w:bookmarkStart w:name="z210" w:id="149"/>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Құрманғазы аудан әкімінің аппараты, аудан әкімі, кабинет № 1, электрондық почта: org_otdel_akimat@mail.ru.</w:t>
      </w:r>
    </w:p>
    <w:bookmarkEnd w:id="149"/>
    <w:bookmarkStart w:name="z211" w:id="150"/>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p>
    <w:bookmarkEnd w:id="150"/>
    <w:p>
      <w:pPr>
        <w:spacing w:after="0"/>
        <w:ind w:left="0"/>
        <w:jc w:val="both"/>
      </w:pPr>
      <w:r>
        <w:rPr>
          <w:rFonts w:ascii="Times New Roman"/>
          <w:b w:val="false"/>
          <w:i w:val="false"/>
          <w:color w:val="000000"/>
          <w:sz w:val="28"/>
        </w:rPr>
        <w:t>
      Шағымды қабылдаған жөнінде талон беріледі, қаралатын мерзімі - 15 күн, шағымның қаралу барысы туралы ақпаратты аудан әкімі аппаратының жалпы бөлімінен білуге болады, жауапты қызметкердің телефоны 871233 2-13-76, 2-06-90.</w:t>
      </w:r>
    </w:p>
    <w:p>
      <w:pPr>
        <w:spacing w:after="0"/>
        <w:ind w:left="0"/>
        <w:jc w:val="left"/>
      </w:pPr>
      <w:r>
        <w:rPr>
          <w:rFonts w:ascii="Times New Roman"/>
          <w:b/>
          <w:i w:val="false"/>
          <w:color w:val="000000"/>
        </w:rPr>
        <w:t xml:space="preserve"> 6. Байланыс ақпараты</w:t>
      </w:r>
    </w:p>
    <w:bookmarkStart w:name="z212" w:id="151"/>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p>
    <w:bookmarkEnd w:id="151"/>
    <w:p>
      <w:pPr>
        <w:spacing w:after="0"/>
        <w:ind w:left="0"/>
        <w:jc w:val="both"/>
      </w:pPr>
      <w:r>
        <w:rPr>
          <w:rFonts w:ascii="Times New Roman"/>
          <w:b w:val="false"/>
          <w:i w:val="false"/>
          <w:color w:val="000000"/>
          <w:sz w:val="28"/>
        </w:rPr>
        <w:t>
      1) Сүйіндік селолық округі әкімінің аппараты, Сүйіндік селосы, Ардагер көшесі, 7а үй, округ әкімінің жұмыс телефоны 8-71233-51-153, жұмыс кестесі: дүйсенбі, сейсенбі, сәрсенбі, бейсенбі, жұма күндері сағат 8.30-дан 18.00-ге дейін, үзіліс 12.30-дан 14.00-ге дейін. Демалыс күндері: сенбі, жексенбі. Қабылдау күні - жұмыс күндері, электрондық почта: Suinduk_okrug@mail.ru.</w:t>
      </w:r>
    </w:p>
    <w:p>
      <w:pPr>
        <w:spacing w:after="0"/>
        <w:ind w:left="0"/>
        <w:jc w:val="both"/>
      </w:pPr>
      <w:r>
        <w:rPr>
          <w:rFonts w:ascii="Times New Roman"/>
          <w:b w:val="false"/>
          <w:i w:val="false"/>
          <w:color w:val="000000"/>
          <w:sz w:val="28"/>
        </w:rPr>
        <w:t>
      2) Құрманғазы аудан әкімінің аппараты, Атырау облысы, Құрманғазы ауданы, Ганюшкино селосы, Көшекбаев көшесі 25 үй, телефон 871233 2-03-34, 2-13-80, жұмыс кестесі: дүйсенбі, сейсенбі, сәрсенбі, бейсенбі, жұма күндері сағат 8.30-дан 18.00-ге дейін, үзіліс 12.30- дан 14.00-ге дейін. Қабылдау күні - жұмыс күндері, электрондық почта: org_otdel_akimat@mail.ru.</w:t>
      </w:r>
    </w:p>
    <w:bookmarkStart w:name="z213" w:id="152"/>
    <w:p>
      <w:pPr>
        <w:spacing w:after="0"/>
        <w:ind w:left="0"/>
        <w:jc w:val="both"/>
      </w:pP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басқа):</w:t>
      </w:r>
    </w:p>
    <w:bookmarkEnd w:id="152"/>
    <w:p>
      <w:pPr>
        <w:spacing w:after="0"/>
        <w:ind w:left="0"/>
        <w:jc w:val="both"/>
      </w:pPr>
      <w:r>
        <w:rPr>
          <w:rFonts w:ascii="Times New Roman"/>
          <w:b w:val="false"/>
          <w:i w:val="false"/>
          <w:color w:val="000000"/>
          <w:sz w:val="28"/>
        </w:rPr>
        <w:t>
      "Сүйіндік" балабақшасы" коммуналдық мемлекеттік қазыналық кәсіпорыны, бала-бақша меңгерушісінің жұмыс телефоны 8-71233-51-212, № 1 кабинет.</w:t>
      </w:r>
    </w:p>
    <w:p>
      <w:pPr>
        <w:spacing w:after="0"/>
        <w:ind w:left="0"/>
        <w:jc w:val="left"/>
      </w:pPr>
      <w:r>
        <w:rPr>
          <w:rFonts w:ascii="Times New Roman"/>
          <w:b/>
          <w:i w:val="false"/>
          <w:color w:val="000000"/>
        </w:rPr>
        <w:t xml:space="preserve"> "Мектепке дейінгі балалар мекемелеріне жіберу үшін мектепке дейінгі (7 жасқа дейін) жастағы балаларды тіркеу" мемлекеттік қызмет көрсету стандартына қосымша</w:t>
      </w:r>
      <w:r>
        <w:br/>
      </w:r>
      <w:r>
        <w:rPr>
          <w:rFonts w:ascii="Times New Roman"/>
          <w:b/>
          <w:i w:val="false"/>
          <w:color w:val="000000"/>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 жетімділік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нормативтік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келесі жылдағы нысаналы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сәттен бастап белгіленген мерзімде қызметті ұсыну оқиғаларының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алуды кезекте 10 минуттан аспайтын уақыт күткен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үдерісінің сапасына қанағаттанған тұтынушылрдың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лауазымды тұлға дұрыс ресімдеген жағдайдың (жүргізілген төлемдер, есеп айырысулар және т.б.)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тәртібі туралы сапаға және ақпаратқа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құжаттарды дұрыс толтырған және бірінші реттен тапсырған оқиғалардың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қол жетімді қызметтерінің ақпарат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үдерісі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 бойынша қызмет көрсетілген тұтынушылардың жалпы санына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қаралған және қанағаттандырылмаған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қолданыстағы тәртібіне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мерзіміне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сыпайылығына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 xml:space="preserve">2009 жылғы 20 қараша № 435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Мемлекеттік қызмет көрсетудің CТАНДАРТЫ "Мектепке дейінгі балалар мекемелеріне жіберу үшін мектепке дейінгі (7 жасқа дейін) жастағы балаларды тіркеу" (Қызметтің атауы)</w:t>
      </w:r>
      <w:r>
        <w:br/>
      </w:r>
      <w:r>
        <w:rPr>
          <w:rFonts w:ascii="Times New Roman"/>
          <w:b/>
          <w:i w:val="false"/>
          <w:color w:val="000000"/>
        </w:rPr>
        <w:t>1. Жалпы ережелер</w:t>
      </w:r>
    </w:p>
    <w:bookmarkStart w:name="z107" w:id="153"/>
    <w:p>
      <w:pPr>
        <w:spacing w:after="0"/>
        <w:ind w:left="0"/>
        <w:jc w:val="both"/>
      </w:pPr>
      <w:r>
        <w:rPr>
          <w:rFonts w:ascii="Times New Roman"/>
          <w:b w:val="false"/>
          <w:i w:val="false"/>
          <w:color w:val="000000"/>
          <w:sz w:val="28"/>
        </w:rPr>
        <w:t>
      1. Мемлекеттік қызметтің анықтамасы:</w:t>
      </w:r>
    </w:p>
    <w:bookmarkEnd w:id="153"/>
    <w:p>
      <w:pPr>
        <w:spacing w:after="0"/>
        <w:ind w:left="0"/>
        <w:jc w:val="both"/>
      </w:pP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 (Мемлекеттік қызметтің нормативтік құқықтық анықтамасы).</w:t>
      </w:r>
    </w:p>
    <w:bookmarkStart w:name="z95" w:id="154"/>
    <w:p>
      <w:pPr>
        <w:spacing w:after="0"/>
        <w:ind w:left="0"/>
        <w:jc w:val="both"/>
      </w:pPr>
      <w:r>
        <w:rPr>
          <w:rFonts w:ascii="Times New Roman"/>
          <w:b w:val="false"/>
          <w:i w:val="false"/>
          <w:color w:val="000000"/>
          <w:sz w:val="28"/>
        </w:rPr>
        <w:t>
      2. Көрсетілетін мемлекеттік қызметтің нысаны: Автоматтандырылмаған (Толық автоматтандырылған, ішінара автоматтандырылған, автоматтандырылмаған).</w:t>
      </w:r>
    </w:p>
    <w:bookmarkEnd w:id="154"/>
    <w:bookmarkStart w:name="z96" w:id="155"/>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Қазақстан Республикасының 2007 жылғы 27 шілдедегі № 319 "Білім туралы" Заңының 6 бабының 5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2004 жылғы 21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ережесіне" сәйкес жүзеге асырылады.</w:t>
      </w:r>
    </w:p>
    <w:bookmarkEnd w:id="155"/>
    <w:bookmarkStart w:name="z97" w:id="156"/>
    <w:p>
      <w:pPr>
        <w:spacing w:after="0"/>
        <w:ind w:left="0"/>
        <w:jc w:val="both"/>
      </w:pPr>
      <w:r>
        <w:rPr>
          <w:rFonts w:ascii="Times New Roman"/>
          <w:b w:val="false"/>
          <w:i w:val="false"/>
          <w:color w:val="000000"/>
          <w:sz w:val="28"/>
        </w:rPr>
        <w:t>
      4. Мемлекеттік қызметті ұсынатын мемлекеттік органның атауы:</w:t>
      </w:r>
    </w:p>
    <w:bookmarkEnd w:id="156"/>
    <w:p>
      <w:pPr>
        <w:spacing w:after="0"/>
        <w:ind w:left="0"/>
        <w:jc w:val="both"/>
      </w:pPr>
      <w:r>
        <w:rPr>
          <w:rFonts w:ascii="Times New Roman"/>
          <w:b w:val="false"/>
          <w:i w:val="false"/>
          <w:color w:val="000000"/>
          <w:sz w:val="28"/>
        </w:rPr>
        <w:t>
      Көптоғай селолық округі әкімінің аппараты. (Толық атауы)</w:t>
      </w:r>
    </w:p>
    <w:p>
      <w:pPr>
        <w:spacing w:after="0"/>
        <w:ind w:left="0"/>
        <w:jc w:val="both"/>
      </w:pPr>
      <w:r>
        <w:rPr>
          <w:rFonts w:ascii="Times New Roman"/>
          <w:b w:val="false"/>
          <w:i w:val="false"/>
          <w:color w:val="000000"/>
          <w:sz w:val="28"/>
        </w:rPr>
        <w:t>
      Көптоғай селосы, С. Елеусинова көшесі, 23 үй, № 2 кабинет, электрондық почта: akimat_koptogai@mail.ru.</w:t>
      </w:r>
    </w:p>
    <w:p>
      <w:pPr>
        <w:spacing w:after="0"/>
        <w:ind w:left="0"/>
        <w:jc w:val="both"/>
      </w:pPr>
      <w:r>
        <w:rPr>
          <w:rFonts w:ascii="Times New Roman"/>
          <w:b w:val="false"/>
          <w:i w:val="false"/>
          <w:color w:val="000000"/>
          <w:sz w:val="28"/>
        </w:rPr>
        <w:t>
      (Қызмет көрсететін орын, электрондық сайт)</w:t>
      </w:r>
    </w:p>
    <w:bookmarkStart w:name="z287" w:id="157"/>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w:t>
      </w:r>
    </w:p>
    <w:bookmarkEnd w:id="157"/>
    <w:p>
      <w:pPr>
        <w:spacing w:after="0"/>
        <w:ind w:left="0"/>
        <w:jc w:val="both"/>
      </w:pPr>
      <w:r>
        <w:rPr>
          <w:rFonts w:ascii="Times New Roman"/>
          <w:b w:val="false"/>
          <w:i w:val="false"/>
          <w:color w:val="000000"/>
          <w:sz w:val="28"/>
        </w:rPr>
        <w:t>
      Баланы балабақшаға орналастыруға рұқсат беру.</w:t>
      </w:r>
    </w:p>
    <w:p>
      <w:pPr>
        <w:spacing w:after="0"/>
        <w:ind w:left="0"/>
        <w:jc w:val="both"/>
      </w:pPr>
      <w:r>
        <w:rPr>
          <w:rFonts w:ascii="Times New Roman"/>
          <w:b w:val="false"/>
          <w:i w:val="false"/>
          <w:color w:val="000000"/>
          <w:sz w:val="28"/>
        </w:rPr>
        <w:t>
      (Анықтама, рұқсат,лицензия, сертификат)</w:t>
      </w:r>
    </w:p>
    <w:bookmarkStart w:name="z288" w:id="158"/>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Жеке тұлғалар.</w:t>
      </w:r>
    </w:p>
    <w:bookmarkEnd w:id="158"/>
    <w:bookmarkStart w:name="z289" w:id="159"/>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bookmarkEnd w:id="159"/>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 сауал берген сәттен бастап мемлекеттік қызмет көрсету мерзімдері: өтініш тіркелген сәттен бастап, талонды алу 10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тағы сол сияқты) кезек күтуге, электрондық сауалды қалыптастыруға рұқсат берілген ең ұзақ уақыт: талон алу 10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жоғарғы мөлшері: 20 минут, файлдың рұқсат берілген жоғарғы мөлшері 30 МБ.</w:t>
      </w:r>
    </w:p>
    <w:bookmarkStart w:name="z292" w:id="160"/>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тегін.</w:t>
      </w:r>
    </w:p>
    <w:bookmarkEnd w:id="160"/>
    <w:bookmarkStart w:name="z293" w:id="161"/>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w:t>
      </w:r>
    </w:p>
    <w:bookmarkEnd w:id="161"/>
    <w:p>
      <w:pPr>
        <w:spacing w:after="0"/>
        <w:ind w:left="0"/>
        <w:jc w:val="both"/>
      </w:pPr>
      <w:r>
        <w:rPr>
          <w:rFonts w:ascii="Times New Roman"/>
          <w:b w:val="false"/>
          <w:i w:val="false"/>
          <w:color w:val="000000"/>
          <w:sz w:val="28"/>
        </w:rPr>
        <w:t>
      Көптоғай селолық округі әкімінің аппараты, Атырау облысы, Құрманғазы ауданы, Көптоғай селосы, С. Елеусинова көшесі, 23 үй, № 2 кабинет.</w:t>
      </w:r>
    </w:p>
    <w:bookmarkStart w:name="z300" w:id="162"/>
    <w:p>
      <w:pPr>
        <w:spacing w:after="0"/>
        <w:ind w:left="0"/>
        <w:jc w:val="both"/>
      </w:pP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дүйсенбі, сейсенбі, сәрсенбі, бейсенбі, жұма күндері. сағат  8.30-дан 18.00-ге дейін, үзіліс 12.30-дан 14.00-ге дейін.</w:t>
      </w:r>
    </w:p>
    <w:bookmarkEnd w:id="162"/>
    <w:p>
      <w:pPr>
        <w:spacing w:after="0"/>
        <w:ind w:left="0"/>
        <w:jc w:val="both"/>
      </w:pPr>
      <w:r>
        <w:rPr>
          <w:rFonts w:ascii="Times New Roman"/>
          <w:b w:val="false"/>
          <w:i w:val="false"/>
          <w:color w:val="000000"/>
          <w:sz w:val="28"/>
        </w:rPr>
        <w:t>
      Қызметті алу үшін алдын ала жазылуға болмайды.</w:t>
      </w:r>
    </w:p>
    <w:p>
      <w:pPr>
        <w:spacing w:after="0"/>
        <w:ind w:left="0"/>
        <w:jc w:val="both"/>
      </w:pPr>
      <w:r>
        <w:rPr>
          <w:rFonts w:ascii="Times New Roman"/>
          <w:b w:val="false"/>
          <w:i w:val="false"/>
          <w:color w:val="000000"/>
          <w:sz w:val="28"/>
        </w:rPr>
        <w:t>
      Жедел қызмет көрсету қарастырылмаған.</w:t>
      </w:r>
    </w:p>
    <w:bookmarkStart w:name="z301" w:id="163"/>
    <w:p>
      <w:pPr>
        <w:spacing w:after="0"/>
        <w:ind w:left="0"/>
        <w:jc w:val="both"/>
      </w:pP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сол сияқты):</w:t>
      </w:r>
    </w:p>
    <w:bookmarkEnd w:id="163"/>
    <w:p>
      <w:pPr>
        <w:spacing w:after="0"/>
        <w:ind w:left="0"/>
        <w:jc w:val="both"/>
      </w:pPr>
      <w:r>
        <w:rPr>
          <w:rFonts w:ascii="Times New Roman"/>
          <w:b w:val="false"/>
          <w:i w:val="false"/>
          <w:color w:val="000000"/>
          <w:sz w:val="28"/>
        </w:rPr>
        <w:t>
      Күту залында стол, орындықтар, үлгілер қойылған таған орналастырылған.</w:t>
      </w:r>
    </w:p>
    <w:p>
      <w:pPr>
        <w:spacing w:after="0"/>
        <w:ind w:left="0"/>
        <w:jc w:val="left"/>
      </w:pPr>
      <w:r>
        <w:rPr>
          <w:rFonts w:ascii="Times New Roman"/>
          <w:b/>
          <w:i w:val="false"/>
          <w:color w:val="000000"/>
        </w:rPr>
        <w:t xml:space="preserve"> 2. Мемлекеттік қызмет көрсету тәртібі</w:t>
      </w:r>
    </w:p>
    <w:bookmarkStart w:name="z302" w:id="164"/>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p>
    <w:bookmarkEnd w:id="164"/>
    <w:p>
      <w:pPr>
        <w:spacing w:after="0"/>
        <w:ind w:left="0"/>
        <w:jc w:val="both"/>
      </w:pPr>
      <w:r>
        <w:rPr>
          <w:rFonts w:ascii="Times New Roman"/>
          <w:b w:val="false"/>
          <w:i w:val="false"/>
          <w:color w:val="000000"/>
          <w:sz w:val="28"/>
        </w:rPr>
        <w:t>
      1) ата-аналардың өтініші;</w:t>
      </w:r>
    </w:p>
    <w:p>
      <w:pPr>
        <w:spacing w:after="0"/>
        <w:ind w:left="0"/>
        <w:jc w:val="both"/>
      </w:pPr>
      <w:r>
        <w:rPr>
          <w:rFonts w:ascii="Times New Roman"/>
          <w:b w:val="false"/>
          <w:i w:val="false"/>
          <w:color w:val="000000"/>
          <w:sz w:val="28"/>
        </w:rPr>
        <w:t>
      2) баланың тууы туралы куәлігінің көшірмесі;</w:t>
      </w:r>
    </w:p>
    <w:p>
      <w:pPr>
        <w:spacing w:after="0"/>
        <w:ind w:left="0"/>
        <w:jc w:val="both"/>
      </w:pPr>
      <w:r>
        <w:rPr>
          <w:rFonts w:ascii="Times New Roman"/>
          <w:b w:val="false"/>
          <w:i w:val="false"/>
          <w:color w:val="000000"/>
          <w:sz w:val="28"/>
        </w:rPr>
        <w:t>
      3) баланың даму тарихынан үзiндi көшірме, эпидемиологиялық жағдай туралы санитарлық-эпидемиологиялық қызметтiң анықтамасы, форма № 63, форма № 112 анықтамалары;</w:t>
      </w:r>
    </w:p>
    <w:p>
      <w:pPr>
        <w:spacing w:after="0"/>
        <w:ind w:left="0"/>
        <w:jc w:val="both"/>
      </w:pPr>
      <w:r>
        <w:rPr>
          <w:rFonts w:ascii="Times New Roman"/>
          <w:b w:val="false"/>
          <w:i w:val="false"/>
          <w:color w:val="000000"/>
          <w:sz w:val="28"/>
        </w:rPr>
        <w:t>
      4) мектепке дейінгі түзеу ұйымдарына және мүмкiндiктерi шектеулi балаларға арналған топтарға қабылдау кезiнде қосымша психологиялық-медициналық-педагогикалық комиссияның қорытындысы беріледi, ал бастапқы туберкулез инфекциясы бiлiнген, кiшiгiрiм және басылып келе жатқан туберкулездiң нысандарымен ауыратын, жиi және ұзақ ауыратын балаларға алдын алу ұйымдарының қорытындысы;</w:t>
      </w:r>
    </w:p>
    <w:p>
      <w:pPr>
        <w:spacing w:after="0"/>
        <w:ind w:left="0"/>
        <w:jc w:val="both"/>
      </w:pPr>
      <w:r>
        <w:rPr>
          <w:rFonts w:ascii="Times New Roman"/>
          <w:b w:val="false"/>
          <w:i w:val="false"/>
          <w:color w:val="000000"/>
          <w:sz w:val="28"/>
        </w:rPr>
        <w:t>
      5) мемлекеттік қызметті алу үшін жеңілдіктері бар адамдарға  қатысты құжаттардың көшірмесі.</w:t>
      </w:r>
    </w:p>
    <w:p>
      <w:pPr>
        <w:spacing w:after="0"/>
        <w:ind w:left="0"/>
        <w:jc w:val="both"/>
      </w:pPr>
      <w:r>
        <w:rPr>
          <w:rFonts w:ascii="Times New Roman"/>
          <w:b w:val="false"/>
          <w:i w:val="false"/>
          <w:color w:val="000000"/>
          <w:sz w:val="28"/>
        </w:rPr>
        <w:t>
      Егер өтініш электрондық түрде жолданса, өтініш берушінің электрондық цифрлық қолтаңбасының болуы қажет.</w:t>
      </w:r>
    </w:p>
    <w:p>
      <w:pPr>
        <w:spacing w:after="0"/>
        <w:ind w:left="0"/>
        <w:jc w:val="both"/>
      </w:pPr>
      <w:r>
        <w:rPr>
          <w:rFonts w:ascii="Times New Roman"/>
          <w:b w:val="false"/>
          <w:i w:val="false"/>
          <w:color w:val="000000"/>
          <w:sz w:val="28"/>
        </w:rPr>
        <w:t>
      Балабақшаларға рұқсат алу жеңілдіктерді төмендегі азаматтар пайдаланады:</w:t>
      </w:r>
    </w:p>
    <w:p>
      <w:pPr>
        <w:spacing w:after="0"/>
        <w:ind w:left="0"/>
        <w:jc w:val="both"/>
      </w:pPr>
      <w:r>
        <w:rPr>
          <w:rFonts w:ascii="Times New Roman"/>
          <w:b w:val="false"/>
          <w:i w:val="false"/>
          <w:color w:val="000000"/>
          <w:sz w:val="28"/>
        </w:rPr>
        <w:t>
      1) 5-6 жастағы мектеп алды даярлық топтарына баратын балалар;</w:t>
      </w:r>
    </w:p>
    <w:p>
      <w:pPr>
        <w:spacing w:after="0"/>
        <w:ind w:left="0"/>
        <w:jc w:val="both"/>
      </w:pPr>
      <w:r>
        <w:rPr>
          <w:rFonts w:ascii="Times New Roman"/>
          <w:b w:val="false"/>
          <w:i w:val="false"/>
          <w:color w:val="000000"/>
          <w:sz w:val="28"/>
        </w:rPr>
        <w:t>
      2) баланың әкесі немесе анасы І және ІІ топтағы мүгедек жанұя балалары;</w:t>
      </w:r>
    </w:p>
    <w:p>
      <w:pPr>
        <w:spacing w:after="0"/>
        <w:ind w:left="0"/>
        <w:jc w:val="both"/>
      </w:pPr>
      <w:r>
        <w:rPr>
          <w:rFonts w:ascii="Times New Roman"/>
          <w:b w:val="false"/>
          <w:i w:val="false"/>
          <w:color w:val="000000"/>
          <w:sz w:val="28"/>
        </w:rPr>
        <w:t>
      3) қамқоршының өтініші бойынша қамқоршылыққа алынған жетім балалар;</w:t>
      </w:r>
    </w:p>
    <w:p>
      <w:pPr>
        <w:spacing w:after="0"/>
        <w:ind w:left="0"/>
        <w:jc w:val="both"/>
      </w:pPr>
      <w:r>
        <w:rPr>
          <w:rFonts w:ascii="Times New Roman"/>
          <w:b w:val="false"/>
          <w:i w:val="false"/>
          <w:color w:val="000000"/>
          <w:sz w:val="28"/>
        </w:rPr>
        <w:t>
      4) жалғыз басты аналар;</w:t>
      </w:r>
    </w:p>
    <w:p>
      <w:pPr>
        <w:spacing w:after="0"/>
        <w:ind w:left="0"/>
        <w:jc w:val="both"/>
      </w:pPr>
      <w:r>
        <w:rPr>
          <w:rFonts w:ascii="Times New Roman"/>
          <w:b w:val="false"/>
          <w:i w:val="false"/>
          <w:color w:val="000000"/>
          <w:sz w:val="28"/>
        </w:rPr>
        <w:t>
      5) патронаттық тәрбиедегі балалар;</w:t>
      </w:r>
    </w:p>
    <w:p>
      <w:pPr>
        <w:spacing w:after="0"/>
        <w:ind w:left="0"/>
        <w:jc w:val="both"/>
      </w:pPr>
      <w:r>
        <w:rPr>
          <w:rFonts w:ascii="Times New Roman"/>
          <w:b w:val="false"/>
          <w:i w:val="false"/>
          <w:color w:val="000000"/>
          <w:sz w:val="28"/>
        </w:rPr>
        <w:t>
      6) баланың әкесі мен анасы бюджет мекемесінде қызмет жасайтындарға;</w:t>
      </w:r>
    </w:p>
    <w:p>
      <w:pPr>
        <w:spacing w:after="0"/>
        <w:ind w:left="0"/>
        <w:jc w:val="both"/>
      </w:pPr>
      <w:r>
        <w:rPr>
          <w:rFonts w:ascii="Times New Roman"/>
          <w:b w:val="false"/>
          <w:i w:val="false"/>
          <w:color w:val="000000"/>
          <w:sz w:val="28"/>
        </w:rPr>
        <w:t>
      7) көп балалы жанұя балалары, жанұя жағдайларына сәйкес анықтаманы Көптоғай селолық округі әкімінің аппаратынан алады, Атырау облысы, Құрманғазы ауданы, Көптоғай селосы, С. Елеусинова көшесі, 23 үй.</w:t>
      </w:r>
    </w:p>
    <w:bookmarkStart w:name="z303" w:id="165"/>
    <w:p>
      <w:pPr>
        <w:spacing w:after="0"/>
        <w:ind w:left="0"/>
        <w:jc w:val="both"/>
      </w:pP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w:t>
      </w:r>
    </w:p>
    <w:bookmarkEnd w:id="165"/>
    <w:p>
      <w:pPr>
        <w:spacing w:after="0"/>
        <w:ind w:left="0"/>
        <w:jc w:val="both"/>
      </w:pPr>
      <w:r>
        <w:rPr>
          <w:rFonts w:ascii="Times New Roman"/>
          <w:b w:val="false"/>
          <w:i w:val="false"/>
          <w:color w:val="000000"/>
          <w:sz w:val="28"/>
        </w:rPr>
        <w:t>
      Көптоғай селолық округі әкімінің аппараты, Атырау облысы, Құрманғазы ауданы, Көптоғай селосы, С. Елеусинова көшесі, 23 үй, электрондық почта akimat_koptogai@mail.ru.</w:t>
      </w:r>
    </w:p>
    <w:bookmarkStart w:name="z304" w:id="166"/>
    <w:p>
      <w:pPr>
        <w:spacing w:after="0"/>
        <w:ind w:left="0"/>
        <w:jc w:val="both"/>
      </w:pP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 және кабинетінің нөмірін көрсету:</w:t>
      </w:r>
    </w:p>
    <w:bookmarkEnd w:id="166"/>
    <w:p>
      <w:pPr>
        <w:spacing w:after="0"/>
        <w:ind w:left="0"/>
        <w:jc w:val="both"/>
      </w:pPr>
      <w:r>
        <w:rPr>
          <w:rFonts w:ascii="Times New Roman"/>
          <w:b w:val="false"/>
          <w:i w:val="false"/>
          <w:color w:val="000000"/>
          <w:sz w:val="28"/>
        </w:rPr>
        <w:t>
      Көптоғай селолық округі әкімінің аппараты, Көптоғай селосы, С.Елеусинова көшесі, 23 үй, № 2 кабинет, электрондық почта: akimat_koptogai@mail.ru.</w:t>
      </w:r>
    </w:p>
    <w:bookmarkStart w:name="z306" w:id="167"/>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өтініштің қабылданғаны туралы талон.</w:t>
      </w:r>
    </w:p>
    <w:bookmarkEnd w:id="167"/>
    <w:bookmarkStart w:name="z307" w:id="168"/>
    <w:p>
      <w:pPr>
        <w:spacing w:after="0"/>
        <w:ind w:left="0"/>
        <w:jc w:val="both"/>
      </w:pP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жеке бару немесе электрондық пошта арқылы. Қызмет көрсетудің соңғы нәтижесін беретін сайтқа сілтемені не жауапты адамның мекен-жайы мен кабинетінің нөмірін көрсету:</w:t>
      </w:r>
    </w:p>
    <w:bookmarkEnd w:id="168"/>
    <w:p>
      <w:pPr>
        <w:spacing w:after="0"/>
        <w:ind w:left="0"/>
        <w:jc w:val="both"/>
      </w:pPr>
      <w:r>
        <w:rPr>
          <w:rFonts w:ascii="Times New Roman"/>
          <w:b w:val="false"/>
          <w:i w:val="false"/>
          <w:color w:val="000000"/>
          <w:sz w:val="28"/>
        </w:rPr>
        <w:t>
      Көптоғай селолық округі әкімі аппаратының жетекші маманы, Көптоғай селосы, С. Елеусинова көшесі, 23 үй, № 2 кабинет,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akimat_koptogai@mail.ru.</w:t>
      </w:r>
    </w:p>
    <w:bookmarkStart w:name="z308" w:id="169"/>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169"/>
    <w:p>
      <w:pPr>
        <w:spacing w:after="0"/>
        <w:ind w:left="0"/>
        <w:jc w:val="both"/>
      </w:pPr>
      <w:r>
        <w:rPr>
          <w:rFonts w:ascii="Times New Roman"/>
          <w:b w:val="false"/>
          <w:i w:val="false"/>
          <w:color w:val="000000"/>
          <w:sz w:val="28"/>
        </w:rPr>
        <w:t>
      1) құжаттардың толық болмауы;</w:t>
      </w:r>
    </w:p>
    <w:p>
      <w:pPr>
        <w:spacing w:after="0"/>
        <w:ind w:left="0"/>
        <w:jc w:val="both"/>
      </w:pPr>
      <w:r>
        <w:rPr>
          <w:rFonts w:ascii="Times New Roman"/>
          <w:b w:val="false"/>
          <w:i w:val="false"/>
          <w:color w:val="000000"/>
          <w:sz w:val="28"/>
        </w:rPr>
        <w:t>
      2) баланың бір жасқа толмауы.</w:t>
      </w:r>
    </w:p>
    <w:p>
      <w:pPr>
        <w:spacing w:after="0"/>
        <w:ind w:left="0"/>
        <w:jc w:val="left"/>
      </w:pPr>
      <w:r>
        <w:rPr>
          <w:rFonts w:ascii="Times New Roman"/>
          <w:b/>
          <w:i w:val="false"/>
          <w:color w:val="000000"/>
        </w:rPr>
        <w:t xml:space="preserve"> 3. Жұмыс қағидаттары</w:t>
      </w:r>
    </w:p>
    <w:bookmarkStart w:name="z214" w:id="170"/>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 қорғалуын және құпиялығын қамтамасыз ету, тұтынушы белгіленген мерзімде алмаған құжаттардың сақталуы қамтамасыз ету:</w:t>
      </w:r>
    </w:p>
    <w:bookmarkEnd w:id="170"/>
    <w:p>
      <w:pPr>
        <w:spacing w:after="0"/>
        <w:ind w:left="0"/>
        <w:jc w:val="both"/>
      </w:pPr>
      <w:r>
        <w:rPr>
          <w:rFonts w:ascii="Times New Roman"/>
          <w:b w:val="false"/>
          <w:i w:val="false"/>
          <w:color w:val="000000"/>
          <w:sz w:val="28"/>
        </w:rPr>
        <w:t>
      Сыпайылық көрсету, көрсетілетін мемлекеттік қызмет туралы толық ақпарат беру, тұтынушы құжаттарының мазмұны туралы ақпараттың сақталуы және қорғалуын қамтамасыз етіледі, тұтынушы белгіленген мерзімде алмаған құжаттардың сақталуы қамтамасыз етіледі.</w:t>
      </w:r>
    </w:p>
    <w:p>
      <w:pPr>
        <w:spacing w:after="0"/>
        <w:ind w:left="0"/>
        <w:jc w:val="left"/>
      </w:pPr>
      <w:r>
        <w:rPr>
          <w:rFonts w:ascii="Times New Roman"/>
          <w:b/>
          <w:i w:val="false"/>
          <w:color w:val="000000"/>
        </w:rPr>
        <w:t xml:space="preserve"> 4. Жұмыс нәтижелері</w:t>
      </w:r>
    </w:p>
    <w:bookmarkStart w:name="z215" w:id="17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стандартағы қосымшаға сәйкес сапа және қол жетімділік көрсеткіштерімен өлшенеді.</w:t>
      </w:r>
    </w:p>
    <w:bookmarkEnd w:id="171"/>
    <w:bookmarkStart w:name="z216" w:id="172"/>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172"/>
    <w:p>
      <w:pPr>
        <w:spacing w:after="0"/>
        <w:ind w:left="0"/>
        <w:jc w:val="left"/>
      </w:pPr>
      <w:r>
        <w:rPr>
          <w:rFonts w:ascii="Times New Roman"/>
          <w:b/>
          <w:i w:val="false"/>
          <w:color w:val="000000"/>
        </w:rPr>
        <w:t xml:space="preserve"> 5. Шағымдану тәртібі</w:t>
      </w:r>
    </w:p>
    <w:bookmarkStart w:name="z217" w:id="173"/>
    <w:p>
      <w:pPr>
        <w:spacing w:after="0"/>
        <w:ind w:left="0"/>
        <w:jc w:val="both"/>
      </w:pPr>
      <w:r>
        <w:rPr>
          <w:rFonts w:ascii="Times New Roman"/>
          <w:b w:val="false"/>
          <w:i w:val="false"/>
          <w:color w:val="000000"/>
          <w:sz w:val="28"/>
        </w:rPr>
        <w:t>
      21. Уәкілетті лауазымды адамдардың іс-әрекетіне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өндеу орталықтарының  (саll-орталықтар) телефон нөмерлерін не лауазымды адам кабинетінің нөмірін көрсету:</w:t>
      </w:r>
    </w:p>
    <w:bookmarkEnd w:id="173"/>
    <w:p>
      <w:pPr>
        <w:spacing w:after="0"/>
        <w:ind w:left="0"/>
        <w:jc w:val="both"/>
      </w:pPr>
      <w:r>
        <w:rPr>
          <w:rFonts w:ascii="Times New Roman"/>
          <w:b w:val="false"/>
          <w:i w:val="false"/>
          <w:color w:val="000000"/>
          <w:sz w:val="28"/>
        </w:rPr>
        <w:t>
      Құрманғазы ауданы әкімінің аппараты, Атырау облысы, Құрманғазы ауданы, Ганюшкино селосы, Көшекбаев көшесі 25 үй, телефон 871233 2-03-34, 2-13-80, № 5 кабинет, электрондық почта: org_otdel_akimat@ mail.ru.</w:t>
      </w:r>
    </w:p>
    <w:bookmarkStart w:name="z218" w:id="174"/>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Құрманғазы аудан әкімінің аппараты, аудан әкімі, кабинет № 1, электрондық почта: org_otdel_akimat@mail.ru.</w:t>
      </w:r>
    </w:p>
    <w:bookmarkEnd w:id="174"/>
    <w:bookmarkStart w:name="z219" w:id="175"/>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p>
    <w:bookmarkEnd w:id="175"/>
    <w:p>
      <w:pPr>
        <w:spacing w:after="0"/>
        <w:ind w:left="0"/>
        <w:jc w:val="both"/>
      </w:pPr>
      <w:r>
        <w:rPr>
          <w:rFonts w:ascii="Times New Roman"/>
          <w:b w:val="false"/>
          <w:i w:val="false"/>
          <w:color w:val="000000"/>
          <w:sz w:val="28"/>
        </w:rPr>
        <w:t>
      Шағымды қабылдаған жөнінде талон беріледі, қаралатын мерзімі - 15 күн, шағымның қаралу барысы туралы ақпаратты аудан әкімі аппаратының жалпы бөлімінен білуге болады, жауапты қызметкердің телефоны 871233 2-13-76, 2-06-90.</w:t>
      </w:r>
    </w:p>
    <w:p>
      <w:pPr>
        <w:spacing w:after="0"/>
        <w:ind w:left="0"/>
        <w:jc w:val="left"/>
      </w:pPr>
      <w:r>
        <w:rPr>
          <w:rFonts w:ascii="Times New Roman"/>
          <w:b/>
          <w:i w:val="false"/>
          <w:color w:val="000000"/>
        </w:rPr>
        <w:t xml:space="preserve"> 6. Байланыс ақпараты</w:t>
      </w:r>
    </w:p>
    <w:bookmarkStart w:name="z220" w:id="176"/>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p>
    <w:bookmarkEnd w:id="176"/>
    <w:p>
      <w:pPr>
        <w:spacing w:after="0"/>
        <w:ind w:left="0"/>
        <w:jc w:val="both"/>
      </w:pPr>
      <w:r>
        <w:rPr>
          <w:rFonts w:ascii="Times New Roman"/>
          <w:b w:val="false"/>
          <w:i w:val="false"/>
          <w:color w:val="000000"/>
          <w:sz w:val="28"/>
        </w:rPr>
        <w:t>
      1) Көптоғай селолық округі әкімінің аппараты, Көптоғай селосы,  С. Елеусинова көшесі, 23 үй, округ әкімінің жұмыс телефоны 871233 3-03-43, 3-04-22, 3-03-06, жұмыс кестесі: дүйсенбі, сейсенбі, сәрсенбі, бейсенбі, жұма күндері сағат 8.30-дан 18.00-ге дейін, үзіліс 12.30- дан 14.00-ге дейін. Демалыс күндері: сенбі, жексенбі. Қабылдау күні - жұмыс күндері, электрондық почта: akimat_koptogai@mail.ru.</w:t>
      </w:r>
    </w:p>
    <w:p>
      <w:pPr>
        <w:spacing w:after="0"/>
        <w:ind w:left="0"/>
        <w:jc w:val="both"/>
      </w:pPr>
      <w:r>
        <w:rPr>
          <w:rFonts w:ascii="Times New Roman"/>
          <w:b w:val="false"/>
          <w:i w:val="false"/>
          <w:color w:val="000000"/>
          <w:sz w:val="28"/>
        </w:rPr>
        <w:t>
      2) Құрманғазы аудан әкімінің аппараты, Атырау облысы, Құрманғазы ауданы, Ганюшкино селосы, Көшекбаев көшесі 25 үй, телефон 871233 2-03-34, 2-13-80,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org_otdel_akimat@ mail.ru.</w:t>
      </w:r>
    </w:p>
    <w:bookmarkStart w:name="z335" w:id="177"/>
    <w:p>
      <w:pPr>
        <w:spacing w:after="0"/>
        <w:ind w:left="0"/>
        <w:jc w:val="both"/>
      </w:pP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басқа): Мемлекеттік коммуналдық қазыналық кәсіпорыны "Ақтоты" балабақшасы, мекен жәйі: Атырау облысы, Құрманғазы ауданы, Көптоғай селосы, Х. Елжанов көшесі, № 3а, меңгерушісінің жұмыс телефоны: 871233-3-04-61, № 1 кабинет.</w:t>
      </w:r>
    </w:p>
    <w:bookmarkEnd w:id="177"/>
    <w:p>
      <w:pPr>
        <w:spacing w:after="0"/>
        <w:ind w:left="0"/>
        <w:jc w:val="left"/>
      </w:pPr>
      <w:r>
        <w:rPr>
          <w:rFonts w:ascii="Times New Roman"/>
          <w:b/>
          <w:i w:val="false"/>
          <w:color w:val="000000"/>
        </w:rPr>
        <w:t xml:space="preserve"> "Мектепке дейінгі балалар мекемелеріне жіберу үшін мектепке дейінгі (7 жасқа дейін) жастағы балаларды тіркеу" мемлекеттік қызмет көрсету стандартына қосымша</w:t>
      </w:r>
      <w:r>
        <w:br/>
      </w:r>
      <w:r>
        <w:rPr>
          <w:rFonts w:ascii="Times New Roman"/>
          <w:b/>
          <w:i w:val="false"/>
          <w:color w:val="000000"/>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 жетімділік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норматив тік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келесі жылдағы нысаналы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сәттен бастап белгіленген мерзімде қызметті ұсыну оқиғаларының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алуды кезекте 10 минуттан аспайтын уақыт күткен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үдерісінің сапасына қанағаттанған тұтынушылрдың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лауазымды тұлға дұрыс ресімдеген жағдайдың (жүргізілген төлемдер, есеп айырысулар және т.б.)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тәртібі туралы сапаға және ақпаратқа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құжаттарды дұрыс толтырған және бірінші реттен тапсырған оқиғалардың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қол жетімді қызметтерінің ақпарат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үдерісі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 бойынша қызмет көрсетілген тұтынушылардың жалпы санына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қаралған және қанағаттандырылмаған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қолданыстағы тәртібіне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мерзіміне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сыпайылығына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 xml:space="preserve">2009 жылғы 20 қараша № 435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Мемлекеттік қызмет көрсетудің CТАНДАРТЫ "Мектепке дейінгі балалар мекемелеріне жіберу үшін мектепке дейінгі (7 жасқа дейін) жастағы балаларды тіркеу" (Қызметтің атауы)</w:t>
      </w:r>
      <w:r>
        <w:br/>
      </w:r>
      <w:r>
        <w:rPr>
          <w:rFonts w:ascii="Times New Roman"/>
          <w:b/>
          <w:i w:val="false"/>
          <w:color w:val="000000"/>
        </w:rPr>
        <w:t>1. Жалпы ережелер</w:t>
      </w:r>
    </w:p>
    <w:bookmarkStart w:name="z337" w:id="178"/>
    <w:p>
      <w:pPr>
        <w:spacing w:after="0"/>
        <w:ind w:left="0"/>
        <w:jc w:val="both"/>
      </w:pPr>
      <w:r>
        <w:rPr>
          <w:rFonts w:ascii="Times New Roman"/>
          <w:b w:val="false"/>
          <w:i w:val="false"/>
          <w:color w:val="000000"/>
          <w:sz w:val="28"/>
        </w:rPr>
        <w:t>
      1. Мемлекеттік қызметтің анықтамасы:</w:t>
      </w:r>
    </w:p>
    <w:bookmarkEnd w:id="178"/>
    <w:p>
      <w:pPr>
        <w:spacing w:after="0"/>
        <w:ind w:left="0"/>
        <w:jc w:val="both"/>
      </w:pP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 (Мемлекеттік қызметтің нормативтік құқықтық анықтамасы).</w:t>
      </w:r>
    </w:p>
    <w:bookmarkStart w:name="z103" w:id="179"/>
    <w:p>
      <w:pPr>
        <w:spacing w:after="0"/>
        <w:ind w:left="0"/>
        <w:jc w:val="both"/>
      </w:pPr>
      <w:r>
        <w:rPr>
          <w:rFonts w:ascii="Times New Roman"/>
          <w:b w:val="false"/>
          <w:i w:val="false"/>
          <w:color w:val="000000"/>
          <w:sz w:val="28"/>
        </w:rPr>
        <w:t>
      2. Көрсетілетін мемлекеттік қызметтің нысаны: Автоматтандырылмаған (Толық автоматтандырылған, ішінара автоматтандырылған, автоматтандырылмаған).</w:t>
      </w:r>
    </w:p>
    <w:bookmarkEnd w:id="179"/>
    <w:bookmarkStart w:name="z104" w:id="180"/>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Қазақстан Республикасының 2007 жылғы 27 шілдедегі № 319 "Білім туралы" Заңының 6 бабының 5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2004 жылғы 21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ережесіне" сәйкес жүзеге асырылады.</w:t>
      </w:r>
    </w:p>
    <w:bookmarkEnd w:id="180"/>
    <w:bookmarkStart w:name="z105" w:id="181"/>
    <w:p>
      <w:pPr>
        <w:spacing w:after="0"/>
        <w:ind w:left="0"/>
        <w:jc w:val="both"/>
      </w:pPr>
      <w:r>
        <w:rPr>
          <w:rFonts w:ascii="Times New Roman"/>
          <w:b w:val="false"/>
          <w:i w:val="false"/>
          <w:color w:val="000000"/>
          <w:sz w:val="28"/>
        </w:rPr>
        <w:t>
      4. Мемлекеттік қызметті ұсынатын мемлекеттік органның атауы:</w:t>
      </w:r>
    </w:p>
    <w:bookmarkEnd w:id="181"/>
    <w:p>
      <w:pPr>
        <w:spacing w:after="0"/>
        <w:ind w:left="0"/>
        <w:jc w:val="both"/>
      </w:pPr>
      <w:r>
        <w:rPr>
          <w:rFonts w:ascii="Times New Roman"/>
          <w:b w:val="false"/>
          <w:i w:val="false"/>
          <w:color w:val="000000"/>
          <w:sz w:val="28"/>
        </w:rPr>
        <w:t>
      Ганюшкин селолық округі әкімінің аппараты. (Толық атауы)</w:t>
      </w:r>
    </w:p>
    <w:p>
      <w:pPr>
        <w:spacing w:after="0"/>
        <w:ind w:left="0"/>
        <w:jc w:val="both"/>
      </w:pPr>
      <w:r>
        <w:rPr>
          <w:rFonts w:ascii="Times New Roman"/>
          <w:b w:val="false"/>
          <w:i w:val="false"/>
          <w:color w:val="000000"/>
          <w:sz w:val="28"/>
        </w:rPr>
        <w:t>
      Ганюшкин селосы, М. Ғилаев көшесі, 9 үй, № 3 кабинет, электрондық почта akimat_ganushkin_@mail.ru.</w:t>
      </w:r>
    </w:p>
    <w:p>
      <w:pPr>
        <w:spacing w:after="0"/>
        <w:ind w:left="0"/>
        <w:jc w:val="both"/>
      </w:pPr>
      <w:r>
        <w:rPr>
          <w:rFonts w:ascii="Times New Roman"/>
          <w:b w:val="false"/>
          <w:i w:val="false"/>
          <w:color w:val="000000"/>
          <w:sz w:val="28"/>
        </w:rPr>
        <w:t>
      (Қызмет көрсететін орын, электрондық сайт)</w:t>
      </w:r>
    </w:p>
    <w:bookmarkStart w:name="z338" w:id="182"/>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w:t>
      </w:r>
    </w:p>
    <w:bookmarkEnd w:id="182"/>
    <w:p>
      <w:pPr>
        <w:spacing w:after="0"/>
        <w:ind w:left="0"/>
        <w:jc w:val="both"/>
      </w:pPr>
      <w:r>
        <w:rPr>
          <w:rFonts w:ascii="Times New Roman"/>
          <w:b w:val="false"/>
          <w:i w:val="false"/>
          <w:color w:val="000000"/>
          <w:sz w:val="28"/>
        </w:rPr>
        <w:t>
      Баланы балабақшаға орналастыруға рұқсат беру</w:t>
      </w:r>
    </w:p>
    <w:p>
      <w:pPr>
        <w:spacing w:after="0"/>
        <w:ind w:left="0"/>
        <w:jc w:val="both"/>
      </w:pPr>
      <w:r>
        <w:rPr>
          <w:rFonts w:ascii="Times New Roman"/>
          <w:b w:val="false"/>
          <w:i w:val="false"/>
          <w:color w:val="000000"/>
          <w:sz w:val="28"/>
        </w:rPr>
        <w:t>
      (Анықтама, рұқсат, лицензия, сертификат).</w:t>
      </w:r>
    </w:p>
    <w:bookmarkStart w:name="z296" w:id="183"/>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Жеке тұлғалар.</w:t>
      </w:r>
    </w:p>
    <w:bookmarkEnd w:id="183"/>
    <w:bookmarkStart w:name="z297" w:id="184"/>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bookmarkEnd w:id="184"/>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 сауал берген сәттен бастап мемлекеттік қызмет көрсету мерзімдері: өтініш тіркелген сәттен бастап, талонды алу 10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тағы сол сияқты) кезек күтуге, электрондық сауалды қалыптастыруға рұқсат берілген ең ұзақ уақыт: талон алу 10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жоғарғы мөлшері: 20 минут, файлдың рұқсат берілген жоғарғы мөлшері 30 МБ.</w:t>
      </w:r>
    </w:p>
    <w:bookmarkStart w:name="z298" w:id="185"/>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тегін.</w:t>
      </w:r>
    </w:p>
    <w:bookmarkEnd w:id="185"/>
    <w:bookmarkStart w:name="z299" w:id="186"/>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w:t>
      </w:r>
    </w:p>
    <w:bookmarkEnd w:id="186"/>
    <w:p>
      <w:pPr>
        <w:spacing w:after="0"/>
        <w:ind w:left="0"/>
        <w:jc w:val="both"/>
      </w:pPr>
      <w:r>
        <w:rPr>
          <w:rFonts w:ascii="Times New Roman"/>
          <w:b w:val="false"/>
          <w:i w:val="false"/>
          <w:color w:val="000000"/>
          <w:sz w:val="28"/>
        </w:rPr>
        <w:t xml:space="preserve">
      Ганюшкин селолық округі әкімінің аппараты, Атырау облысы, Құрманғазы ауданы, Ганюшкин селосы, М. Ғилаев көшесі, 9 үй, № 3 кабинет. Атырау облысы электронды әкімдігінің сайты: </w:t>
      </w:r>
      <w:r>
        <w:rPr>
          <w:rFonts w:ascii="Times New Roman"/>
          <w:b w:val="false"/>
          <w:i w:val="false"/>
          <w:color w:val="000000"/>
          <w:sz w:val="28"/>
          <w:u w:val="single"/>
        </w:rPr>
        <w:t>www.e-atyrau</w:t>
      </w:r>
      <w:r>
        <w:rPr>
          <w:rFonts w:ascii="Times New Roman"/>
          <w:b w:val="false"/>
          <w:i w:val="false"/>
          <w:color w:val="000000"/>
          <w:sz w:val="28"/>
        </w:rPr>
        <w:t>.kz.</w:t>
      </w:r>
    </w:p>
    <w:bookmarkStart w:name="z339" w:id="187"/>
    <w:p>
      <w:pPr>
        <w:spacing w:after="0"/>
        <w:ind w:left="0"/>
        <w:jc w:val="both"/>
      </w:pP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дүйсенбі, сейсенбі, сәрсенбі, бейсенбі, жұма күндері сағат  8.30-дан 18.00-ге дейін, үзіліс 12.30-дан 14.00-ге дейін.</w:t>
      </w:r>
    </w:p>
    <w:bookmarkEnd w:id="187"/>
    <w:p>
      <w:pPr>
        <w:spacing w:after="0"/>
        <w:ind w:left="0"/>
        <w:jc w:val="both"/>
      </w:pPr>
      <w:r>
        <w:rPr>
          <w:rFonts w:ascii="Times New Roman"/>
          <w:b w:val="false"/>
          <w:i w:val="false"/>
          <w:color w:val="000000"/>
          <w:sz w:val="28"/>
        </w:rPr>
        <w:t>
      Қызметті алу үшін алдын ала жазылуға болмайды.</w:t>
      </w:r>
    </w:p>
    <w:p>
      <w:pPr>
        <w:spacing w:after="0"/>
        <w:ind w:left="0"/>
        <w:jc w:val="both"/>
      </w:pPr>
      <w:r>
        <w:rPr>
          <w:rFonts w:ascii="Times New Roman"/>
          <w:b w:val="false"/>
          <w:i w:val="false"/>
          <w:color w:val="000000"/>
          <w:sz w:val="28"/>
        </w:rPr>
        <w:t>
      Жедел қызмет көрсету қарастырылмаған.</w:t>
      </w:r>
    </w:p>
    <w:bookmarkStart w:name="z340" w:id="188"/>
    <w:p>
      <w:pPr>
        <w:spacing w:after="0"/>
        <w:ind w:left="0"/>
        <w:jc w:val="both"/>
      </w:pP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сол сияқты):</w:t>
      </w:r>
    </w:p>
    <w:bookmarkEnd w:id="188"/>
    <w:p>
      <w:pPr>
        <w:spacing w:after="0"/>
        <w:ind w:left="0"/>
        <w:jc w:val="both"/>
      </w:pPr>
      <w:r>
        <w:rPr>
          <w:rFonts w:ascii="Times New Roman"/>
          <w:b w:val="false"/>
          <w:i w:val="false"/>
          <w:color w:val="000000"/>
          <w:sz w:val="28"/>
        </w:rPr>
        <w:t>
      Күту залында стол, орындықтар, үлгілер қойылған таған орналастырылған.</w:t>
      </w:r>
    </w:p>
    <w:p>
      <w:pPr>
        <w:spacing w:after="0"/>
        <w:ind w:left="0"/>
        <w:jc w:val="left"/>
      </w:pPr>
      <w:r>
        <w:rPr>
          <w:rFonts w:ascii="Times New Roman"/>
          <w:b/>
          <w:i w:val="false"/>
          <w:color w:val="000000"/>
        </w:rPr>
        <w:t xml:space="preserve"> 2. Мемлекеттік қызмет көрсету тәртібі</w:t>
      </w:r>
    </w:p>
    <w:bookmarkStart w:name="z341" w:id="18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p>
    <w:bookmarkEnd w:id="189"/>
    <w:p>
      <w:pPr>
        <w:spacing w:after="0"/>
        <w:ind w:left="0"/>
        <w:jc w:val="both"/>
      </w:pPr>
      <w:r>
        <w:rPr>
          <w:rFonts w:ascii="Times New Roman"/>
          <w:b w:val="false"/>
          <w:i w:val="false"/>
          <w:color w:val="000000"/>
          <w:sz w:val="28"/>
        </w:rPr>
        <w:t>
      1) ата-аналардың өтініші;</w:t>
      </w:r>
    </w:p>
    <w:p>
      <w:pPr>
        <w:spacing w:after="0"/>
        <w:ind w:left="0"/>
        <w:jc w:val="both"/>
      </w:pPr>
      <w:r>
        <w:rPr>
          <w:rFonts w:ascii="Times New Roman"/>
          <w:b w:val="false"/>
          <w:i w:val="false"/>
          <w:color w:val="000000"/>
          <w:sz w:val="28"/>
        </w:rPr>
        <w:t>
      2) баланың тууы туралы куәлігінің көшірмесі;</w:t>
      </w:r>
    </w:p>
    <w:p>
      <w:pPr>
        <w:spacing w:after="0"/>
        <w:ind w:left="0"/>
        <w:jc w:val="both"/>
      </w:pPr>
      <w:r>
        <w:rPr>
          <w:rFonts w:ascii="Times New Roman"/>
          <w:b w:val="false"/>
          <w:i w:val="false"/>
          <w:color w:val="000000"/>
          <w:sz w:val="28"/>
        </w:rPr>
        <w:t>
      3) баланың даму тарихынан үзiндi көшірме, эпидемиологиялық жағдай туралы санитарлық-эпидемиологиялық қызметтiң анықтамасы, форма № 63, форма № 112 анықтамалары;</w:t>
      </w:r>
    </w:p>
    <w:p>
      <w:pPr>
        <w:spacing w:after="0"/>
        <w:ind w:left="0"/>
        <w:jc w:val="both"/>
      </w:pPr>
      <w:r>
        <w:rPr>
          <w:rFonts w:ascii="Times New Roman"/>
          <w:b w:val="false"/>
          <w:i w:val="false"/>
          <w:color w:val="000000"/>
          <w:sz w:val="28"/>
        </w:rPr>
        <w:t>
      4) мектепке дейінгі түзеу ұйымдарына және мүмкiндiктерi шектеулi балаларға арналған топтарға қабылдау кезiнде қосымша психологиялық-медициналық-педагогикалық комиссияның қорытындысы беріледi, ал бастапқы туберкулез инфекциясы бiлiнген, кiшiгiрiм және басылып келе жатқан туберкулездiң нысандарымен ауыратын, жиi және ұзақ ауыратын балаларға алдын алу ұйымдарының қорытындысы;</w:t>
      </w:r>
    </w:p>
    <w:p>
      <w:pPr>
        <w:spacing w:after="0"/>
        <w:ind w:left="0"/>
        <w:jc w:val="both"/>
      </w:pPr>
      <w:r>
        <w:rPr>
          <w:rFonts w:ascii="Times New Roman"/>
          <w:b w:val="false"/>
          <w:i w:val="false"/>
          <w:color w:val="000000"/>
          <w:sz w:val="28"/>
        </w:rPr>
        <w:t>
      5) мемлекеттік қызметті алу үшін жеңілдіктері бар адамдарға  қатысты құжаттардың көшірмесі. Егер өтініш электрондық түрде жолданса, өтініш берушінің электрондық цифрлық қолтаңбасының болуы қажет.</w:t>
      </w:r>
    </w:p>
    <w:p>
      <w:pPr>
        <w:spacing w:after="0"/>
        <w:ind w:left="0"/>
        <w:jc w:val="both"/>
      </w:pPr>
      <w:r>
        <w:rPr>
          <w:rFonts w:ascii="Times New Roman"/>
          <w:b w:val="false"/>
          <w:i w:val="false"/>
          <w:color w:val="000000"/>
          <w:sz w:val="28"/>
        </w:rPr>
        <w:t>
      Балабақшаларға рұқсат алу жеңілдіктерді төмендегі азаматтар пайдаланады:</w:t>
      </w:r>
    </w:p>
    <w:p>
      <w:pPr>
        <w:spacing w:after="0"/>
        <w:ind w:left="0"/>
        <w:jc w:val="both"/>
      </w:pPr>
      <w:r>
        <w:rPr>
          <w:rFonts w:ascii="Times New Roman"/>
          <w:b w:val="false"/>
          <w:i w:val="false"/>
          <w:color w:val="000000"/>
          <w:sz w:val="28"/>
        </w:rPr>
        <w:t>
      1) 5-6 жастағы мектеп алды даярлық топтарына баратын балалар;</w:t>
      </w:r>
    </w:p>
    <w:p>
      <w:pPr>
        <w:spacing w:after="0"/>
        <w:ind w:left="0"/>
        <w:jc w:val="both"/>
      </w:pPr>
      <w:r>
        <w:rPr>
          <w:rFonts w:ascii="Times New Roman"/>
          <w:b w:val="false"/>
          <w:i w:val="false"/>
          <w:color w:val="000000"/>
          <w:sz w:val="28"/>
        </w:rPr>
        <w:t>
      2) баланың әкесі немесе анасы І және ІІ топтағы мүгедек жанұя балалары;</w:t>
      </w:r>
    </w:p>
    <w:p>
      <w:pPr>
        <w:spacing w:after="0"/>
        <w:ind w:left="0"/>
        <w:jc w:val="both"/>
      </w:pPr>
      <w:r>
        <w:rPr>
          <w:rFonts w:ascii="Times New Roman"/>
          <w:b w:val="false"/>
          <w:i w:val="false"/>
          <w:color w:val="000000"/>
          <w:sz w:val="28"/>
        </w:rPr>
        <w:t>
      3) қамқоршының өтініші бойынша қамқоршылыққа алынған жетім балалар;</w:t>
      </w:r>
    </w:p>
    <w:p>
      <w:pPr>
        <w:spacing w:after="0"/>
        <w:ind w:left="0"/>
        <w:jc w:val="both"/>
      </w:pPr>
      <w:r>
        <w:rPr>
          <w:rFonts w:ascii="Times New Roman"/>
          <w:b w:val="false"/>
          <w:i w:val="false"/>
          <w:color w:val="000000"/>
          <w:sz w:val="28"/>
        </w:rPr>
        <w:t>
      4) жалғыз басты аналар;</w:t>
      </w:r>
    </w:p>
    <w:p>
      <w:pPr>
        <w:spacing w:after="0"/>
        <w:ind w:left="0"/>
        <w:jc w:val="both"/>
      </w:pPr>
      <w:r>
        <w:rPr>
          <w:rFonts w:ascii="Times New Roman"/>
          <w:b w:val="false"/>
          <w:i w:val="false"/>
          <w:color w:val="000000"/>
          <w:sz w:val="28"/>
        </w:rPr>
        <w:t>
      5) патронаттық тәрбиедегі балалар;</w:t>
      </w:r>
    </w:p>
    <w:p>
      <w:pPr>
        <w:spacing w:after="0"/>
        <w:ind w:left="0"/>
        <w:jc w:val="both"/>
      </w:pPr>
      <w:r>
        <w:rPr>
          <w:rFonts w:ascii="Times New Roman"/>
          <w:b w:val="false"/>
          <w:i w:val="false"/>
          <w:color w:val="000000"/>
          <w:sz w:val="28"/>
        </w:rPr>
        <w:t>
      6) баланың әкесі мен анасы бюджет мекемесінде қызмет жасайтындарға;</w:t>
      </w:r>
    </w:p>
    <w:p>
      <w:pPr>
        <w:spacing w:after="0"/>
        <w:ind w:left="0"/>
        <w:jc w:val="both"/>
      </w:pPr>
      <w:r>
        <w:rPr>
          <w:rFonts w:ascii="Times New Roman"/>
          <w:b w:val="false"/>
          <w:i w:val="false"/>
          <w:color w:val="000000"/>
          <w:sz w:val="28"/>
        </w:rPr>
        <w:t>
      7) көп балалы жанұя балалары, жанұя жағдайларына сәйкес анықтаманы Ганюшкин селолық округі әкімінің аппаратынан алады, Атырау облысы, Құрманғазы ауданы, Ганюшкин селосы, М. Ғилаев көшесі, 9 үй.</w:t>
      </w:r>
    </w:p>
    <w:bookmarkStart w:name="z342" w:id="190"/>
    <w:p>
      <w:pPr>
        <w:spacing w:after="0"/>
        <w:ind w:left="0"/>
        <w:jc w:val="both"/>
      </w:pP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w:t>
      </w:r>
    </w:p>
    <w:bookmarkEnd w:id="190"/>
    <w:p>
      <w:pPr>
        <w:spacing w:after="0"/>
        <w:ind w:left="0"/>
        <w:jc w:val="both"/>
      </w:pPr>
      <w:r>
        <w:rPr>
          <w:rFonts w:ascii="Times New Roman"/>
          <w:b w:val="false"/>
          <w:i w:val="false"/>
          <w:color w:val="000000"/>
          <w:sz w:val="28"/>
        </w:rPr>
        <w:t>
      Ганюшкин селолық округі әкімінің аппараты, Атырау облысы, Құрманғазы ауданы, Ганюшкин селосы, М. Ғилаев көшесі, 9 үй, электрондық почта:</w:t>
      </w:r>
      <w:r>
        <w:rPr>
          <w:rFonts w:ascii="Times New Roman"/>
          <w:b w:val="false"/>
          <w:i w:val="false"/>
          <w:color w:val="000000"/>
          <w:sz w:val="28"/>
          <w:u w:val="single"/>
        </w:rPr>
        <w:t xml:space="preserve"> akimat_ganushkin_@mail.ru.</w:t>
      </w:r>
    </w:p>
    <w:bookmarkStart w:name="z343" w:id="191"/>
    <w:p>
      <w:pPr>
        <w:spacing w:after="0"/>
        <w:ind w:left="0"/>
        <w:jc w:val="both"/>
      </w:pP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 және кабинетінің нөмірін көрсету:</w:t>
      </w:r>
    </w:p>
    <w:bookmarkEnd w:id="191"/>
    <w:p>
      <w:pPr>
        <w:spacing w:after="0"/>
        <w:ind w:left="0"/>
        <w:jc w:val="both"/>
      </w:pPr>
      <w:r>
        <w:rPr>
          <w:rFonts w:ascii="Times New Roman"/>
          <w:b w:val="false"/>
          <w:i w:val="false"/>
          <w:color w:val="000000"/>
          <w:sz w:val="28"/>
        </w:rPr>
        <w:t>
      Ганюшкин селолық округі әкімінің аппараты, Ганюшкино селосы, М.Ғилаев көшесі, 9 үй, № 3 кабинет, электрондық почта:</w:t>
      </w:r>
      <w:r>
        <w:rPr>
          <w:rFonts w:ascii="Times New Roman"/>
          <w:b w:val="false"/>
          <w:i w:val="false"/>
          <w:color w:val="000000"/>
          <w:sz w:val="28"/>
          <w:u w:val="single"/>
        </w:rPr>
        <w:t>akimat_ganushkin_@mail.ru.</w:t>
      </w:r>
    </w:p>
    <w:bookmarkStart w:name="z99" w:id="192"/>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өтініштің қабылданғаны туралы талон.</w:t>
      </w:r>
    </w:p>
    <w:bookmarkEnd w:id="192"/>
    <w:bookmarkStart w:name="z309" w:id="193"/>
    <w:p>
      <w:pPr>
        <w:spacing w:after="0"/>
        <w:ind w:left="0"/>
        <w:jc w:val="both"/>
      </w:pP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жеке бару немесе электрондық пошта арқылы. Қызмет көрсетудің соңғы нәтижесін беретін сайтқа сілтемені не жауапты адамның мекен-жайы мен кабинетінің нөмірін көрсету:</w:t>
      </w:r>
    </w:p>
    <w:bookmarkEnd w:id="193"/>
    <w:p>
      <w:pPr>
        <w:spacing w:after="0"/>
        <w:ind w:left="0"/>
        <w:jc w:val="both"/>
      </w:pPr>
      <w:r>
        <w:rPr>
          <w:rFonts w:ascii="Times New Roman"/>
          <w:b w:val="false"/>
          <w:i w:val="false"/>
          <w:color w:val="000000"/>
          <w:sz w:val="28"/>
        </w:rPr>
        <w:t xml:space="preserve">
      Ганюшкин селолық округі әкімі аппаратының жетекші маманы, Ганюшкин селосы, М. Ғилаев көшесі, 9 үй, № 3 кабинет,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w:t>
      </w:r>
      <w:r>
        <w:rPr>
          <w:rFonts w:ascii="Times New Roman"/>
          <w:b w:val="false"/>
          <w:i w:val="false"/>
          <w:color w:val="000000"/>
          <w:sz w:val="28"/>
          <w:u w:val="single"/>
        </w:rPr>
        <w:t>akimat_ganushkin_@mail.ru.</w:t>
      </w:r>
    </w:p>
    <w:bookmarkStart w:name="z100" w:id="194"/>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194"/>
    <w:p>
      <w:pPr>
        <w:spacing w:after="0"/>
        <w:ind w:left="0"/>
        <w:jc w:val="both"/>
      </w:pPr>
      <w:r>
        <w:rPr>
          <w:rFonts w:ascii="Times New Roman"/>
          <w:b w:val="false"/>
          <w:i w:val="false"/>
          <w:color w:val="000000"/>
          <w:sz w:val="28"/>
        </w:rPr>
        <w:t>
      1) құжаттардың толық болмауы;</w:t>
      </w:r>
    </w:p>
    <w:p>
      <w:pPr>
        <w:spacing w:after="0"/>
        <w:ind w:left="0"/>
        <w:jc w:val="both"/>
      </w:pPr>
      <w:r>
        <w:rPr>
          <w:rFonts w:ascii="Times New Roman"/>
          <w:b w:val="false"/>
          <w:i w:val="false"/>
          <w:color w:val="000000"/>
          <w:sz w:val="28"/>
        </w:rPr>
        <w:t>
      2) баланың бір жасқа толмауы.</w:t>
      </w:r>
    </w:p>
    <w:p>
      <w:pPr>
        <w:spacing w:after="0"/>
        <w:ind w:left="0"/>
        <w:jc w:val="left"/>
      </w:pPr>
      <w:r>
        <w:rPr>
          <w:rFonts w:ascii="Times New Roman"/>
          <w:b/>
          <w:i w:val="false"/>
          <w:color w:val="000000"/>
        </w:rPr>
        <w:t xml:space="preserve"> 3. Жұмыс қағидаттары</w:t>
      </w:r>
    </w:p>
    <w:bookmarkStart w:name="z221" w:id="195"/>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 қорғалуын және құпиялығын қамтамасыз ету, тұтынушы белгіленген мерзімде алмаған құжаттардың сақталуы қамтамасыз ету:</w:t>
      </w:r>
    </w:p>
    <w:bookmarkEnd w:id="195"/>
    <w:p>
      <w:pPr>
        <w:spacing w:after="0"/>
        <w:ind w:left="0"/>
        <w:jc w:val="both"/>
      </w:pPr>
      <w:r>
        <w:rPr>
          <w:rFonts w:ascii="Times New Roman"/>
          <w:b w:val="false"/>
          <w:i w:val="false"/>
          <w:color w:val="000000"/>
          <w:sz w:val="28"/>
        </w:rPr>
        <w:t>
      Сыпайылық көрсету, көрсетілетін мемлекеттік қызмет туралы толық ақпарат беру, тұтынушы құжаттарының мазмұны туралы ақпараттың сақталуы және қорғалуын қамтамасыз етіледі, тұтынушы белгіленген мерзімде алмаған құжаттардың сақталуы қамтамасыз етіледі.</w:t>
      </w:r>
    </w:p>
    <w:p>
      <w:pPr>
        <w:spacing w:after="0"/>
        <w:ind w:left="0"/>
        <w:jc w:val="left"/>
      </w:pPr>
      <w:r>
        <w:rPr>
          <w:rFonts w:ascii="Times New Roman"/>
          <w:b/>
          <w:i w:val="false"/>
          <w:color w:val="000000"/>
        </w:rPr>
        <w:t xml:space="preserve"> 4. Жұмыс нәтижелері</w:t>
      </w:r>
    </w:p>
    <w:bookmarkStart w:name="z222" w:id="19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стандартағы қосымшаға сәйкес сапа және қол жетімділік көрсеткіштерімен өлшенеді.</w:t>
      </w:r>
    </w:p>
    <w:bookmarkEnd w:id="196"/>
    <w:bookmarkStart w:name="z223" w:id="197"/>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197"/>
    <w:p>
      <w:pPr>
        <w:spacing w:after="0"/>
        <w:ind w:left="0"/>
        <w:jc w:val="left"/>
      </w:pPr>
      <w:r>
        <w:rPr>
          <w:rFonts w:ascii="Times New Roman"/>
          <w:b/>
          <w:i w:val="false"/>
          <w:color w:val="000000"/>
        </w:rPr>
        <w:t xml:space="preserve"> 5. Шағымдану тәртібі</w:t>
      </w:r>
    </w:p>
    <w:bookmarkStart w:name="z224" w:id="198"/>
    <w:p>
      <w:pPr>
        <w:spacing w:after="0"/>
        <w:ind w:left="0"/>
        <w:jc w:val="both"/>
      </w:pPr>
      <w:r>
        <w:rPr>
          <w:rFonts w:ascii="Times New Roman"/>
          <w:b w:val="false"/>
          <w:i w:val="false"/>
          <w:color w:val="000000"/>
          <w:sz w:val="28"/>
        </w:rPr>
        <w:t>
      21. Уәкілетті лауазымды адамдардың іс-әрекетіне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өндеу орталықтарының  (саll-орталықтар) телефон нөмерлерін не лауазымды адам кабинетінің нөмірін көрсету:</w:t>
      </w:r>
    </w:p>
    <w:bookmarkEnd w:id="198"/>
    <w:p>
      <w:pPr>
        <w:spacing w:after="0"/>
        <w:ind w:left="0"/>
        <w:jc w:val="both"/>
      </w:pPr>
      <w:r>
        <w:rPr>
          <w:rFonts w:ascii="Times New Roman"/>
          <w:b w:val="false"/>
          <w:i w:val="false"/>
          <w:color w:val="000000"/>
          <w:sz w:val="28"/>
        </w:rPr>
        <w:t>
      Құрманғазы ауданы әкімінің аппараты, Атырау облысы, Құрманғазы ауданы, Ганюшкино селосы, Көшекбаев көшесі 25 үй, телефон 871233 2-03-34, 2-13-80, № 5 кабинет, электрондық почта: org_otdel_akimat@ mail.ru.</w:t>
      </w:r>
    </w:p>
    <w:bookmarkStart w:name="z225" w:id="199"/>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Құрманғазы аудан әкімінің аппараты, аудан әкімі, кабинет № 1, электрондық почта: org_otdel_akimat@mail.ru.</w:t>
      </w:r>
    </w:p>
    <w:bookmarkEnd w:id="199"/>
    <w:bookmarkStart w:name="z226" w:id="200"/>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p>
    <w:bookmarkEnd w:id="200"/>
    <w:p>
      <w:pPr>
        <w:spacing w:after="0"/>
        <w:ind w:left="0"/>
        <w:jc w:val="both"/>
      </w:pPr>
      <w:r>
        <w:rPr>
          <w:rFonts w:ascii="Times New Roman"/>
          <w:b w:val="false"/>
          <w:i w:val="false"/>
          <w:color w:val="000000"/>
          <w:sz w:val="28"/>
        </w:rPr>
        <w:t>
      Шағымды қабылдаған жөнінде талон беріледі, қаралатын мерзімі - 15 күн, шағымның қаралу барысы туралы ақпаратты аудан әкімі аппаратының жалпы бөлімінен білуге болады, жауапты қызметкердің телефоны 871233 2-13-76, 2-06-90.</w:t>
      </w:r>
    </w:p>
    <w:p>
      <w:pPr>
        <w:spacing w:after="0"/>
        <w:ind w:left="0"/>
        <w:jc w:val="left"/>
      </w:pPr>
      <w:r>
        <w:rPr>
          <w:rFonts w:ascii="Times New Roman"/>
          <w:b/>
          <w:i w:val="false"/>
          <w:color w:val="000000"/>
        </w:rPr>
        <w:t xml:space="preserve"> 6. Байланыс ақпараты</w:t>
      </w:r>
    </w:p>
    <w:bookmarkStart w:name="z227" w:id="201"/>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p>
    <w:bookmarkEnd w:id="201"/>
    <w:p>
      <w:pPr>
        <w:spacing w:after="0"/>
        <w:ind w:left="0"/>
        <w:jc w:val="both"/>
      </w:pPr>
      <w:r>
        <w:rPr>
          <w:rFonts w:ascii="Times New Roman"/>
          <w:b w:val="false"/>
          <w:i w:val="false"/>
          <w:color w:val="000000"/>
          <w:sz w:val="28"/>
        </w:rPr>
        <w:t xml:space="preserve">
      1) Ганюшкин селолық округі әкімінің аппараты, Ганюшкин селосы, М. Ғилаев көшесі, 9 үй, округ әкімінің жұмыс телефоны 871233 2-04-34, жұмыс кестесі: дүйсенбі, сейсенбі, сәрсенбі, бейсенбі, жұма күндері сағат 8.30-дан 18.00-ге дейін, үзіліс 12.30-дан 14.00-ге дейін. Демалыс күндері: сенбі, жексенбі. Қабылдау күні - жұмыс күндері,  электрондық почта: </w:t>
      </w:r>
      <w:r>
        <w:rPr>
          <w:rFonts w:ascii="Times New Roman"/>
          <w:b w:val="false"/>
          <w:i w:val="false"/>
          <w:color w:val="000000"/>
          <w:sz w:val="28"/>
          <w:u w:val="single"/>
        </w:rPr>
        <w:t>akimat_ganushkin_@mail.ru</w:t>
      </w:r>
    </w:p>
    <w:p>
      <w:pPr>
        <w:spacing w:after="0"/>
        <w:ind w:left="0"/>
        <w:jc w:val="both"/>
      </w:pPr>
      <w:r>
        <w:rPr>
          <w:rFonts w:ascii="Times New Roman"/>
          <w:b w:val="false"/>
          <w:i w:val="false"/>
          <w:color w:val="000000"/>
          <w:sz w:val="28"/>
        </w:rPr>
        <w:t xml:space="preserve">
      2) Ганюшкин селолық округі әкімінің аппараты, Ганюшкин селосы, М. Ғилаев көшесі, 9 үй, округ әкімінің орынбасарының жұмыс телефоны    871233 2-15-95, жұмыс кестесі: дүйсенбі, сейсенбі, сәрсенбі, бейсенбі, жұма күндері сағат 8.30-дан 18.00-ге дейін, үзіліс 12.30- дан 14.00-ге дейін. Демалыс күндері: сенбі, жексенбі. Қабылдау күні - жұмыс күндері, электрондық почта: </w:t>
      </w:r>
      <w:r>
        <w:rPr>
          <w:rFonts w:ascii="Times New Roman"/>
          <w:b w:val="false"/>
          <w:i w:val="false"/>
          <w:color w:val="000000"/>
          <w:sz w:val="28"/>
          <w:u w:val="single"/>
        </w:rPr>
        <w:t>akimat_ganushkin_@mail.ru.</w:t>
      </w:r>
    </w:p>
    <w:p>
      <w:pPr>
        <w:spacing w:after="0"/>
        <w:ind w:left="0"/>
        <w:jc w:val="both"/>
      </w:pPr>
      <w:r>
        <w:rPr>
          <w:rFonts w:ascii="Times New Roman"/>
          <w:b w:val="false"/>
          <w:i w:val="false"/>
          <w:color w:val="000000"/>
          <w:sz w:val="28"/>
        </w:rPr>
        <w:t>
      3) Құрманғазы аудан әкімінің аппараты, Атырау облысы, Құрманғазы ауданы, Ганюшкино селосы, Көшекбаев көшесі 25 үй, телефон 871233 2-03-34, 2-13-80, жұмыс кестесі: дүйсенбі, сейсенбі, сәрсенбі, бейсенбі, жұма күндері сағат 8.30-дан 18.00-ге дейін, үзіліс 12.30- дан 14.00-ге дейін. Қабылдау күні - жұмыс күндері, электрондық почта  org_otdel_akimat@mail.ru.</w:t>
      </w:r>
    </w:p>
    <w:bookmarkStart w:name="z344" w:id="202"/>
    <w:p>
      <w:pPr>
        <w:spacing w:after="0"/>
        <w:ind w:left="0"/>
        <w:jc w:val="both"/>
      </w:pP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басқа):</w:t>
      </w:r>
    </w:p>
    <w:bookmarkEnd w:id="202"/>
    <w:p>
      <w:pPr>
        <w:spacing w:after="0"/>
        <w:ind w:left="0"/>
        <w:jc w:val="both"/>
      </w:pPr>
      <w:r>
        <w:rPr>
          <w:rFonts w:ascii="Times New Roman"/>
          <w:b w:val="false"/>
          <w:i w:val="false"/>
          <w:color w:val="000000"/>
          <w:sz w:val="28"/>
        </w:rPr>
        <w:t>
      1) Мемлекеттік кәсіпорын "Мемлекеттік коммуналдық қазыналық кәсіпорыны "Мерей" балабақшасы, мекен жәйі: Атырау облысы, Құрманғазы ауданы, Ганюшкин селосы, Манаев көшесі, № 1, меңгерушісінің жұмыс телефоны: 871233-2-14-76, № 1 кабинет.</w:t>
      </w:r>
    </w:p>
    <w:p>
      <w:pPr>
        <w:spacing w:after="0"/>
        <w:ind w:left="0"/>
        <w:jc w:val="both"/>
      </w:pPr>
      <w:r>
        <w:rPr>
          <w:rFonts w:ascii="Times New Roman"/>
          <w:b w:val="false"/>
          <w:i w:val="false"/>
          <w:color w:val="000000"/>
          <w:sz w:val="28"/>
        </w:rPr>
        <w:t>
      2) Құрманғазы аудандық "Өркен" балабақшасы мемлекеттік коммуналдық қазыналық кәсіпорыны, мекен жәйі: Атырау облысы, Құрманғазы ауданы, Ганюшкин селосы, Мусаев көшесі, № 2, меңгерушісінің жұмыс телефоны: 871233-2-11-85, № 1 кабинет.</w:t>
      </w:r>
    </w:p>
    <w:p>
      <w:pPr>
        <w:spacing w:after="0"/>
        <w:ind w:left="0"/>
        <w:jc w:val="both"/>
      </w:pPr>
      <w:r>
        <w:rPr>
          <w:rFonts w:ascii="Times New Roman"/>
          <w:b w:val="false"/>
          <w:i w:val="false"/>
          <w:color w:val="000000"/>
          <w:sz w:val="28"/>
        </w:rPr>
        <w:t>
      3) "Айбөбек" балабақшасы" мемлекеттік коммуналдық қазыналық кәсіпорыны, мекен жәйі: Атырау облысы, Құрманғазы ауданы, Ганюшкин селосы, Юсупов көшесі, № 1, меңгерушісінің жұмыс телефоны: 871233-2-50-05.</w:t>
      </w:r>
    </w:p>
    <w:p>
      <w:pPr>
        <w:spacing w:after="0"/>
        <w:ind w:left="0"/>
        <w:jc w:val="both"/>
      </w:pPr>
      <w:r>
        <w:rPr>
          <w:rFonts w:ascii="Times New Roman"/>
          <w:b w:val="false"/>
          <w:i w:val="false"/>
          <w:color w:val="000000"/>
          <w:sz w:val="28"/>
        </w:rPr>
        <w:t>
      4) "Санаторлық "Балауса" балабақшасы" мемлекеттік коммуналдық қазыналық кәсіпорны, мекен жәйі: Атырау облысы, Құрманғазы ауданы, Ганюшкин селосы, Ниғметов көшесі, № 15, меңгерушісінің жұмыс телефоны: 871233-2-53-38, № 1 кабинет.</w:t>
      </w:r>
    </w:p>
    <w:p>
      <w:pPr>
        <w:spacing w:after="0"/>
        <w:ind w:left="0"/>
        <w:jc w:val="left"/>
      </w:pPr>
      <w:r>
        <w:rPr>
          <w:rFonts w:ascii="Times New Roman"/>
          <w:b/>
          <w:i w:val="false"/>
          <w:color w:val="000000"/>
        </w:rPr>
        <w:t xml:space="preserve"> "Мектепке дейінгі балалар мекемелеріне жіберу үшін мектепке дейінгі (7 жасқа дейін) жастағы балаларды тіркеу" мемлекеттік қызмет көрсету стандартына қосымша</w:t>
      </w:r>
      <w:r>
        <w:br/>
      </w:r>
      <w:r>
        <w:rPr>
          <w:rFonts w:ascii="Times New Roman"/>
          <w:b/>
          <w:i w:val="false"/>
          <w:color w:val="000000"/>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 жетімділік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норматив тік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келесі жылдағы нысаналы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сәттен бастап белгіленген мерзімде қызметті ұсыну оқиғаларының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алуды кезекте 10 минуттан аспайтын уақыт күткен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үдерісінің сапасына қанағаттанған тұтынушылрдың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лауазымды тұлға дұрыс ресімдеген жағдайдың (жүргізілген төлемдер, есеп айырысулар және т.б.)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тәртібі туралы сапаға және ақпаратқа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құжаттарды дұрыс толтырған және бірінші реттен тапсырған оқиғалардың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қол жетімді қызметтерінің ақпарат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үдерісі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 бойынша қызмет көрсетілген тұтынушылардың жалпы санына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қаралған және қанағаттандырылмаған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қолданыстағы тәртібіне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мерзіміне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сыпайылығына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 xml:space="preserve">2009 жылғы 20 қараша № 435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Мемлекеттік қызмет көрсетудің CТАНДАРТЫ "Мектепке дейінгі балалар мекемелеріне жіберу үшін мектепке дейінгі (7 жасқа дейін) жастағы балаларды тіркеу" (Қызметтің атауы)</w:t>
      </w:r>
      <w:r>
        <w:br/>
      </w:r>
      <w:r>
        <w:rPr>
          <w:rFonts w:ascii="Times New Roman"/>
          <w:b/>
          <w:i w:val="false"/>
          <w:color w:val="000000"/>
        </w:rPr>
        <w:t>1. Жалпы ережелер</w:t>
      </w:r>
    </w:p>
    <w:bookmarkStart w:name="z346" w:id="203"/>
    <w:p>
      <w:pPr>
        <w:spacing w:after="0"/>
        <w:ind w:left="0"/>
        <w:jc w:val="both"/>
      </w:pPr>
      <w:r>
        <w:rPr>
          <w:rFonts w:ascii="Times New Roman"/>
          <w:b w:val="false"/>
          <w:i w:val="false"/>
          <w:color w:val="000000"/>
          <w:sz w:val="28"/>
        </w:rPr>
        <w:t>
      1. Мемлекеттік қызметтің анықтамасы:</w:t>
      </w:r>
    </w:p>
    <w:bookmarkEnd w:id="203"/>
    <w:p>
      <w:pPr>
        <w:spacing w:after="0"/>
        <w:ind w:left="0"/>
        <w:jc w:val="both"/>
      </w:pP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 (Мемлекеттік қызметтің нормативтік құқықтық анықтамасы).</w:t>
      </w:r>
    </w:p>
    <w:bookmarkStart w:name="z111" w:id="204"/>
    <w:p>
      <w:pPr>
        <w:spacing w:after="0"/>
        <w:ind w:left="0"/>
        <w:jc w:val="both"/>
      </w:pPr>
      <w:r>
        <w:rPr>
          <w:rFonts w:ascii="Times New Roman"/>
          <w:b w:val="false"/>
          <w:i w:val="false"/>
          <w:color w:val="000000"/>
          <w:sz w:val="28"/>
        </w:rPr>
        <w:t>
      2. Көрсетілетін мемлекеттік қызметтің нысаны: Автоматтандырылмаған (Толық автоматтандырылған, ішінара автоматтандырылған, автоматтандырылмаған).</w:t>
      </w:r>
    </w:p>
    <w:bookmarkEnd w:id="204"/>
    <w:bookmarkStart w:name="z112" w:id="205"/>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Қазақстан Республикасының 2007 жылғы 27 шілдедегі № 319 "Білім туралы" Заңының 6 бабының 5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2004 жылғы 21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ережесіне" сәйкес жүзеге асырылады.</w:t>
      </w:r>
    </w:p>
    <w:bookmarkEnd w:id="205"/>
    <w:bookmarkStart w:name="z113" w:id="206"/>
    <w:p>
      <w:pPr>
        <w:spacing w:after="0"/>
        <w:ind w:left="0"/>
        <w:jc w:val="both"/>
      </w:pPr>
      <w:r>
        <w:rPr>
          <w:rFonts w:ascii="Times New Roman"/>
          <w:b w:val="false"/>
          <w:i w:val="false"/>
          <w:color w:val="000000"/>
          <w:sz w:val="28"/>
        </w:rPr>
        <w:t>
      4. Мемлекеттік қызметті ұсынатын мемлекеттік органның атауы: Байда селолық округі әкімінің аппараты. (Толық атауы)</w:t>
      </w:r>
    </w:p>
    <w:bookmarkEnd w:id="206"/>
    <w:p>
      <w:pPr>
        <w:spacing w:after="0"/>
        <w:ind w:left="0"/>
        <w:jc w:val="both"/>
      </w:pPr>
      <w:r>
        <w:rPr>
          <w:rFonts w:ascii="Times New Roman"/>
          <w:b w:val="false"/>
          <w:i w:val="false"/>
          <w:color w:val="000000"/>
          <w:sz w:val="28"/>
        </w:rPr>
        <w:t>
      Котяев селосы, Құрманғазы көшесі, 45 үй, № 3 кабинет, электрондық почта: akimat_baida_@mail.ru.</w:t>
      </w:r>
    </w:p>
    <w:p>
      <w:pPr>
        <w:spacing w:after="0"/>
        <w:ind w:left="0"/>
        <w:jc w:val="both"/>
      </w:pPr>
      <w:r>
        <w:rPr>
          <w:rFonts w:ascii="Times New Roman"/>
          <w:b w:val="false"/>
          <w:i w:val="false"/>
          <w:color w:val="000000"/>
          <w:sz w:val="28"/>
        </w:rPr>
        <w:t>
      (Қызмет көрсететін орын, электрондық сайт)</w:t>
      </w:r>
    </w:p>
    <w:bookmarkStart w:name="z347" w:id="207"/>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w:t>
      </w:r>
    </w:p>
    <w:bookmarkEnd w:id="207"/>
    <w:p>
      <w:pPr>
        <w:spacing w:after="0"/>
        <w:ind w:left="0"/>
        <w:jc w:val="both"/>
      </w:pPr>
      <w:r>
        <w:rPr>
          <w:rFonts w:ascii="Times New Roman"/>
          <w:b w:val="false"/>
          <w:i w:val="false"/>
          <w:color w:val="000000"/>
          <w:sz w:val="28"/>
        </w:rPr>
        <w:t>
      Баланы балабақшаға орналастыруға рұқсат беру</w:t>
      </w:r>
    </w:p>
    <w:p>
      <w:pPr>
        <w:spacing w:after="0"/>
        <w:ind w:left="0"/>
        <w:jc w:val="both"/>
      </w:pPr>
      <w:r>
        <w:rPr>
          <w:rFonts w:ascii="Times New Roman"/>
          <w:b w:val="false"/>
          <w:i w:val="false"/>
          <w:color w:val="000000"/>
          <w:sz w:val="28"/>
        </w:rPr>
        <w:t>
      (Анықтама, рұқсат, лицензия, сертификат).</w:t>
      </w:r>
    </w:p>
    <w:bookmarkStart w:name="z348" w:id="208"/>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Жеке тұлғалар.</w:t>
      </w:r>
    </w:p>
    <w:bookmarkEnd w:id="208"/>
    <w:bookmarkStart w:name="z349" w:id="209"/>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bookmarkEnd w:id="209"/>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 сауал берген сәттен бастап мемлекеттік қызмет көрсету мерзімдері: өтініш тіркелген сәттен бастап, талонды алу 10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тағы сол сияқты) кезек күтуге, электрондық сауалды қалыптастыруға рұқсат берілген ең ұзақ уақыт: талон алу 10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жоғарғы мөлшері: 20 минут, файлдың рұқсат берілген жоғарғы мөлшері 30 МБ.</w:t>
      </w:r>
    </w:p>
    <w:bookmarkStart w:name="z350" w:id="210"/>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тегін.</w:t>
      </w:r>
    </w:p>
    <w:bookmarkEnd w:id="210"/>
    <w:bookmarkStart w:name="z351" w:id="211"/>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w:t>
      </w:r>
    </w:p>
    <w:bookmarkEnd w:id="211"/>
    <w:p>
      <w:pPr>
        <w:spacing w:after="0"/>
        <w:ind w:left="0"/>
        <w:jc w:val="both"/>
      </w:pPr>
      <w:r>
        <w:rPr>
          <w:rFonts w:ascii="Times New Roman"/>
          <w:b w:val="false"/>
          <w:i w:val="false"/>
          <w:color w:val="000000"/>
          <w:sz w:val="28"/>
        </w:rPr>
        <w:t xml:space="preserve">
      Байда селолық округі әкімінің аппараты, Атырау облысы, Құрманғазы ауданы, Котяев селосы, Құрманғазы көшесі, 45 үй, № 3 кабинет. Атырау облысы электронды әкімдігінің сайты: </w:t>
      </w:r>
      <w:r>
        <w:rPr>
          <w:rFonts w:ascii="Times New Roman"/>
          <w:b w:val="false"/>
          <w:i w:val="false"/>
          <w:color w:val="000000"/>
          <w:sz w:val="28"/>
          <w:u w:val="single"/>
        </w:rPr>
        <w:t>www.e-atyrau</w:t>
      </w:r>
      <w:r>
        <w:rPr>
          <w:rFonts w:ascii="Times New Roman"/>
          <w:b w:val="false"/>
          <w:i w:val="false"/>
          <w:color w:val="000000"/>
          <w:sz w:val="28"/>
        </w:rPr>
        <w:t>.kz.</w:t>
      </w:r>
    </w:p>
    <w:bookmarkStart w:name="z106" w:id="212"/>
    <w:p>
      <w:pPr>
        <w:spacing w:after="0"/>
        <w:ind w:left="0"/>
        <w:jc w:val="both"/>
      </w:pP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дүйсенбі, сейсенбі, сәрсенбі, бейсенбі, жұма күндері сағат  8.30-дан 18.00-ге дейін, үзіліс 12.30-дан 14.00-ге дейін.</w:t>
      </w:r>
    </w:p>
    <w:bookmarkEnd w:id="212"/>
    <w:p>
      <w:pPr>
        <w:spacing w:after="0"/>
        <w:ind w:left="0"/>
        <w:jc w:val="both"/>
      </w:pPr>
      <w:r>
        <w:rPr>
          <w:rFonts w:ascii="Times New Roman"/>
          <w:b w:val="false"/>
          <w:i w:val="false"/>
          <w:color w:val="000000"/>
          <w:sz w:val="28"/>
        </w:rPr>
        <w:t>
      Қызметті алу үшін алдын ала жазылуға болмайды.</w:t>
      </w:r>
    </w:p>
    <w:p>
      <w:pPr>
        <w:spacing w:after="0"/>
        <w:ind w:left="0"/>
        <w:jc w:val="both"/>
      </w:pPr>
      <w:r>
        <w:rPr>
          <w:rFonts w:ascii="Times New Roman"/>
          <w:b w:val="false"/>
          <w:i w:val="false"/>
          <w:color w:val="000000"/>
          <w:sz w:val="28"/>
        </w:rPr>
        <w:t>
      Жедел қызмет көрсету қарастырылмаған.</w:t>
      </w:r>
    </w:p>
    <w:bookmarkStart w:name="z108" w:id="213"/>
    <w:p>
      <w:pPr>
        <w:spacing w:after="0"/>
        <w:ind w:left="0"/>
        <w:jc w:val="both"/>
      </w:pP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сол сияқты):</w:t>
      </w:r>
    </w:p>
    <w:bookmarkEnd w:id="213"/>
    <w:p>
      <w:pPr>
        <w:spacing w:after="0"/>
        <w:ind w:left="0"/>
        <w:jc w:val="both"/>
      </w:pPr>
      <w:r>
        <w:rPr>
          <w:rFonts w:ascii="Times New Roman"/>
          <w:b w:val="false"/>
          <w:i w:val="false"/>
          <w:color w:val="000000"/>
          <w:sz w:val="28"/>
        </w:rPr>
        <w:t>
      Күту залында стол, орындықтар, үлгілер қойылған таған орналастырылған.</w:t>
      </w:r>
    </w:p>
    <w:p>
      <w:pPr>
        <w:spacing w:after="0"/>
        <w:ind w:left="0"/>
        <w:jc w:val="left"/>
      </w:pPr>
      <w:r>
        <w:rPr>
          <w:rFonts w:ascii="Times New Roman"/>
          <w:b/>
          <w:i w:val="false"/>
          <w:color w:val="000000"/>
        </w:rPr>
        <w:t xml:space="preserve"> 2. Мемлекеттік қызмет көрсету тәртібі</w:t>
      </w:r>
    </w:p>
    <w:bookmarkStart w:name="z109" w:id="214"/>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p>
    <w:bookmarkEnd w:id="214"/>
    <w:p>
      <w:pPr>
        <w:spacing w:after="0"/>
        <w:ind w:left="0"/>
        <w:jc w:val="both"/>
      </w:pPr>
      <w:r>
        <w:rPr>
          <w:rFonts w:ascii="Times New Roman"/>
          <w:b w:val="false"/>
          <w:i w:val="false"/>
          <w:color w:val="000000"/>
          <w:sz w:val="28"/>
        </w:rPr>
        <w:t>
      1) ата-аналардың өтініші;</w:t>
      </w:r>
    </w:p>
    <w:p>
      <w:pPr>
        <w:spacing w:after="0"/>
        <w:ind w:left="0"/>
        <w:jc w:val="both"/>
      </w:pPr>
      <w:r>
        <w:rPr>
          <w:rFonts w:ascii="Times New Roman"/>
          <w:b w:val="false"/>
          <w:i w:val="false"/>
          <w:color w:val="000000"/>
          <w:sz w:val="28"/>
        </w:rPr>
        <w:t>
      2) баланың тууы туралы куәлігінің көшірмесі;</w:t>
      </w:r>
    </w:p>
    <w:p>
      <w:pPr>
        <w:spacing w:after="0"/>
        <w:ind w:left="0"/>
        <w:jc w:val="both"/>
      </w:pPr>
      <w:r>
        <w:rPr>
          <w:rFonts w:ascii="Times New Roman"/>
          <w:b w:val="false"/>
          <w:i w:val="false"/>
          <w:color w:val="000000"/>
          <w:sz w:val="28"/>
        </w:rPr>
        <w:t>
      3) баланың даму тарихынан үзiндi көшірме, эпидемиологиялық жағдай туралы санитарлық-эпидемиологиялық қызметтiң анықтамасы, форма № 63, форма № 112 анықтамалары;</w:t>
      </w:r>
    </w:p>
    <w:p>
      <w:pPr>
        <w:spacing w:after="0"/>
        <w:ind w:left="0"/>
        <w:jc w:val="both"/>
      </w:pPr>
      <w:r>
        <w:rPr>
          <w:rFonts w:ascii="Times New Roman"/>
          <w:b w:val="false"/>
          <w:i w:val="false"/>
          <w:color w:val="000000"/>
          <w:sz w:val="28"/>
        </w:rPr>
        <w:t>
      4) мектепке дейінгі түзеу ұйымдарына және мүмкiндiктерi шектеулi балаларға арналған топтарға қабылдау кезiнде қосымша психологиялық-медициналық-педагогикалық комиссияның қорытындысы беріледi, ал бастапқы туберкулез инфекциясы бiлiнген, кiшiгiрiм және басылып келе жатқан туберкулездiң нысандарымен ауыратын, жиi және ұзақ ауыратын балаларға алдын алу ұйымдарының қорытындысы;</w:t>
      </w:r>
    </w:p>
    <w:p>
      <w:pPr>
        <w:spacing w:after="0"/>
        <w:ind w:left="0"/>
        <w:jc w:val="both"/>
      </w:pPr>
      <w:r>
        <w:rPr>
          <w:rFonts w:ascii="Times New Roman"/>
          <w:b w:val="false"/>
          <w:i w:val="false"/>
          <w:color w:val="000000"/>
          <w:sz w:val="28"/>
        </w:rPr>
        <w:t>
      5) мемлекеттік қызметті алу үшін жеңілдіктері бар адамдарға  қатысты құжаттардың көшірмесі.</w:t>
      </w:r>
    </w:p>
    <w:p>
      <w:pPr>
        <w:spacing w:after="0"/>
        <w:ind w:left="0"/>
        <w:jc w:val="both"/>
      </w:pPr>
      <w:r>
        <w:rPr>
          <w:rFonts w:ascii="Times New Roman"/>
          <w:b w:val="false"/>
          <w:i w:val="false"/>
          <w:color w:val="000000"/>
          <w:sz w:val="28"/>
        </w:rPr>
        <w:t>
      Егер өтініш электрондық түрде жолданса, өтініш берушінің электрондық цифрлық қолтаңбасының болуы қажет.</w:t>
      </w:r>
    </w:p>
    <w:p>
      <w:pPr>
        <w:spacing w:after="0"/>
        <w:ind w:left="0"/>
        <w:jc w:val="both"/>
      </w:pPr>
      <w:r>
        <w:rPr>
          <w:rFonts w:ascii="Times New Roman"/>
          <w:b w:val="false"/>
          <w:i w:val="false"/>
          <w:color w:val="000000"/>
          <w:sz w:val="28"/>
        </w:rPr>
        <w:t>
      Балабақшаларға рұқсат алу жеңілдіктерді төмендегі азаматтар пайдаланады:</w:t>
      </w:r>
    </w:p>
    <w:p>
      <w:pPr>
        <w:spacing w:after="0"/>
        <w:ind w:left="0"/>
        <w:jc w:val="both"/>
      </w:pPr>
      <w:r>
        <w:rPr>
          <w:rFonts w:ascii="Times New Roman"/>
          <w:b w:val="false"/>
          <w:i w:val="false"/>
          <w:color w:val="000000"/>
          <w:sz w:val="28"/>
        </w:rPr>
        <w:t>
      1) 5-6 жастағы мектеп алды даярлық топтарына баратын балалар;</w:t>
      </w:r>
    </w:p>
    <w:p>
      <w:pPr>
        <w:spacing w:after="0"/>
        <w:ind w:left="0"/>
        <w:jc w:val="both"/>
      </w:pPr>
      <w:r>
        <w:rPr>
          <w:rFonts w:ascii="Times New Roman"/>
          <w:b w:val="false"/>
          <w:i w:val="false"/>
          <w:color w:val="000000"/>
          <w:sz w:val="28"/>
        </w:rPr>
        <w:t>
      2) баланың әкесі немесе анасы І және ІІ топтағы мүгедек жанұя балалары;</w:t>
      </w:r>
    </w:p>
    <w:p>
      <w:pPr>
        <w:spacing w:after="0"/>
        <w:ind w:left="0"/>
        <w:jc w:val="both"/>
      </w:pPr>
      <w:r>
        <w:rPr>
          <w:rFonts w:ascii="Times New Roman"/>
          <w:b w:val="false"/>
          <w:i w:val="false"/>
          <w:color w:val="000000"/>
          <w:sz w:val="28"/>
        </w:rPr>
        <w:t>
      3) қамқоршының өтініші бойынша қамқоршылыққа алынған жетім балалар;</w:t>
      </w:r>
    </w:p>
    <w:p>
      <w:pPr>
        <w:spacing w:after="0"/>
        <w:ind w:left="0"/>
        <w:jc w:val="both"/>
      </w:pPr>
      <w:r>
        <w:rPr>
          <w:rFonts w:ascii="Times New Roman"/>
          <w:b w:val="false"/>
          <w:i w:val="false"/>
          <w:color w:val="000000"/>
          <w:sz w:val="28"/>
        </w:rPr>
        <w:t>
      4) жалғыз басты аналар;</w:t>
      </w:r>
    </w:p>
    <w:p>
      <w:pPr>
        <w:spacing w:after="0"/>
        <w:ind w:left="0"/>
        <w:jc w:val="both"/>
      </w:pPr>
      <w:r>
        <w:rPr>
          <w:rFonts w:ascii="Times New Roman"/>
          <w:b w:val="false"/>
          <w:i w:val="false"/>
          <w:color w:val="000000"/>
          <w:sz w:val="28"/>
        </w:rPr>
        <w:t>
      5) патронаттық тәрбиедегі балалар;</w:t>
      </w:r>
    </w:p>
    <w:p>
      <w:pPr>
        <w:spacing w:after="0"/>
        <w:ind w:left="0"/>
        <w:jc w:val="both"/>
      </w:pPr>
      <w:r>
        <w:rPr>
          <w:rFonts w:ascii="Times New Roman"/>
          <w:b w:val="false"/>
          <w:i w:val="false"/>
          <w:color w:val="000000"/>
          <w:sz w:val="28"/>
        </w:rPr>
        <w:t>
      6) баланың әкесі мен анасы бюджет мекемесінде қызмет жасайтындарға;</w:t>
      </w:r>
    </w:p>
    <w:p>
      <w:pPr>
        <w:spacing w:after="0"/>
        <w:ind w:left="0"/>
        <w:jc w:val="both"/>
      </w:pPr>
      <w:r>
        <w:rPr>
          <w:rFonts w:ascii="Times New Roman"/>
          <w:b w:val="false"/>
          <w:i w:val="false"/>
          <w:color w:val="000000"/>
          <w:sz w:val="28"/>
        </w:rPr>
        <w:t>
      7) көп балалы жанұя балалары, жанұя жағдайларына сәйкес анықтаманы Байда селолық округі әкімінің аппаратынан алады, Атырау облысы, Құрманғазы ауданы, Котяев селосы, Құрманғазы көшесі, 45 үй.</w:t>
      </w:r>
    </w:p>
    <w:bookmarkStart w:name="z110" w:id="215"/>
    <w:p>
      <w:pPr>
        <w:spacing w:after="0"/>
        <w:ind w:left="0"/>
        <w:jc w:val="both"/>
      </w:pP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w:t>
      </w:r>
    </w:p>
    <w:bookmarkEnd w:id="215"/>
    <w:p>
      <w:pPr>
        <w:spacing w:after="0"/>
        <w:ind w:left="0"/>
        <w:jc w:val="both"/>
      </w:pPr>
      <w:r>
        <w:rPr>
          <w:rFonts w:ascii="Times New Roman"/>
          <w:b w:val="false"/>
          <w:i w:val="false"/>
          <w:color w:val="000000"/>
          <w:sz w:val="28"/>
        </w:rPr>
        <w:t>
      Байда селолық округі әкімінің аппараты, Атырау облысы, Құрманғазы ауданы, Котяев селосы, Құрманғазы көшесі, 45 үй, № 3 кабинет, электрондық почта: akimat_baida_@mail.ru.</w:t>
      </w:r>
    </w:p>
    <w:bookmarkStart w:name="z120" w:id="216"/>
    <w:p>
      <w:pPr>
        <w:spacing w:after="0"/>
        <w:ind w:left="0"/>
        <w:jc w:val="both"/>
      </w:pP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 және кабинетінің нөмірін көрсету:</w:t>
      </w:r>
    </w:p>
    <w:bookmarkEnd w:id="216"/>
    <w:p>
      <w:pPr>
        <w:spacing w:after="0"/>
        <w:ind w:left="0"/>
        <w:jc w:val="both"/>
      </w:pPr>
      <w:r>
        <w:rPr>
          <w:rFonts w:ascii="Times New Roman"/>
          <w:b w:val="false"/>
          <w:i w:val="false"/>
          <w:color w:val="000000"/>
          <w:sz w:val="28"/>
        </w:rPr>
        <w:t>
      Котяев селосы, Құрманғазы көшесі, 45 үй, № 3 кабинет, электрондық почта: akimat_baida_@mail.ru.</w:t>
      </w:r>
    </w:p>
    <w:bookmarkStart w:name="z311" w:id="217"/>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өтініштің қабылданғаны туралы талон.</w:t>
      </w:r>
    </w:p>
    <w:bookmarkEnd w:id="217"/>
    <w:bookmarkStart w:name="z312" w:id="218"/>
    <w:p>
      <w:pPr>
        <w:spacing w:after="0"/>
        <w:ind w:left="0"/>
        <w:jc w:val="both"/>
      </w:pP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жеке бару немесе электрондық пошта арқылы. Қызмет көрсетудің соңғы нәтижесін беретін сайтқа сілтемені не жауапты адамның мекен-жайы мен кабинетінің нөмірін көрсету:</w:t>
      </w:r>
    </w:p>
    <w:bookmarkEnd w:id="218"/>
    <w:p>
      <w:pPr>
        <w:spacing w:after="0"/>
        <w:ind w:left="0"/>
        <w:jc w:val="both"/>
      </w:pPr>
      <w:r>
        <w:rPr>
          <w:rFonts w:ascii="Times New Roman"/>
          <w:b w:val="false"/>
          <w:i w:val="false"/>
          <w:color w:val="000000"/>
          <w:sz w:val="28"/>
        </w:rPr>
        <w:t>
      Байда селолық округі әкімі аппаратының бас маманы, Котяев селосы, Құрманғазы көшесі, 45 үй, № 3 кабинет,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akimat_baida_@mail.ru.</w:t>
      </w:r>
    </w:p>
    <w:bookmarkStart w:name="z313" w:id="219"/>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219"/>
    <w:p>
      <w:pPr>
        <w:spacing w:after="0"/>
        <w:ind w:left="0"/>
        <w:jc w:val="both"/>
      </w:pPr>
      <w:r>
        <w:rPr>
          <w:rFonts w:ascii="Times New Roman"/>
          <w:b w:val="false"/>
          <w:i w:val="false"/>
          <w:color w:val="000000"/>
          <w:sz w:val="28"/>
        </w:rPr>
        <w:t>
      1) құжаттардың толық болмауы;</w:t>
      </w:r>
    </w:p>
    <w:p>
      <w:pPr>
        <w:spacing w:after="0"/>
        <w:ind w:left="0"/>
        <w:jc w:val="both"/>
      </w:pPr>
      <w:r>
        <w:rPr>
          <w:rFonts w:ascii="Times New Roman"/>
          <w:b w:val="false"/>
          <w:i w:val="false"/>
          <w:color w:val="000000"/>
          <w:sz w:val="28"/>
        </w:rPr>
        <w:t>
      2) баланың бір жасқа толмауы.</w:t>
      </w:r>
    </w:p>
    <w:p>
      <w:pPr>
        <w:spacing w:after="0"/>
        <w:ind w:left="0"/>
        <w:jc w:val="left"/>
      </w:pPr>
      <w:r>
        <w:rPr>
          <w:rFonts w:ascii="Times New Roman"/>
          <w:b/>
          <w:i w:val="false"/>
          <w:color w:val="000000"/>
        </w:rPr>
        <w:t xml:space="preserve"> 3. Жұмыс қағидаттары</w:t>
      </w:r>
    </w:p>
    <w:bookmarkStart w:name="z228" w:id="220"/>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 қорғалуын және құпиялығын қамтамасыз ету, тұтынушы белгіленген мерзімде алмаған құжаттардың сақталуы қамтамасыз ету:</w:t>
      </w:r>
    </w:p>
    <w:bookmarkEnd w:id="220"/>
    <w:p>
      <w:pPr>
        <w:spacing w:after="0"/>
        <w:ind w:left="0"/>
        <w:jc w:val="both"/>
      </w:pPr>
      <w:r>
        <w:rPr>
          <w:rFonts w:ascii="Times New Roman"/>
          <w:b w:val="false"/>
          <w:i w:val="false"/>
          <w:color w:val="000000"/>
          <w:sz w:val="28"/>
        </w:rPr>
        <w:t>
      Сыпайылық көрсету, көрсетілетін мемлекеттік қызмет туралы толық ақпарат беру, тұтынушы құжаттарының мазмұны туралы ақпараттың сақталуы және қорғалуын қамтамасыз етіледі, тұтынушы белгіленген мерзімде алмаған құжаттардың сақталуы қамтамасыз етіледі.</w:t>
      </w:r>
    </w:p>
    <w:p>
      <w:pPr>
        <w:spacing w:after="0"/>
        <w:ind w:left="0"/>
        <w:jc w:val="left"/>
      </w:pPr>
      <w:r>
        <w:rPr>
          <w:rFonts w:ascii="Times New Roman"/>
          <w:b/>
          <w:i w:val="false"/>
          <w:color w:val="000000"/>
        </w:rPr>
        <w:t xml:space="preserve"> 4. Жұмыс нәтижелері</w:t>
      </w:r>
    </w:p>
    <w:bookmarkStart w:name="z229" w:id="22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стандартағы қосымшаға сәйкес сапа және қол жетімділік көрсеткіштерімен өлшенеді.</w:t>
      </w:r>
    </w:p>
    <w:bookmarkEnd w:id="221"/>
    <w:bookmarkStart w:name="z230" w:id="222"/>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222"/>
    <w:p>
      <w:pPr>
        <w:spacing w:after="0"/>
        <w:ind w:left="0"/>
        <w:jc w:val="left"/>
      </w:pPr>
      <w:r>
        <w:rPr>
          <w:rFonts w:ascii="Times New Roman"/>
          <w:b/>
          <w:i w:val="false"/>
          <w:color w:val="000000"/>
        </w:rPr>
        <w:t xml:space="preserve"> 5. Шағымдану тәртібі</w:t>
      </w:r>
    </w:p>
    <w:bookmarkStart w:name="z231" w:id="223"/>
    <w:p>
      <w:pPr>
        <w:spacing w:after="0"/>
        <w:ind w:left="0"/>
        <w:jc w:val="both"/>
      </w:pPr>
      <w:r>
        <w:rPr>
          <w:rFonts w:ascii="Times New Roman"/>
          <w:b w:val="false"/>
          <w:i w:val="false"/>
          <w:color w:val="000000"/>
          <w:sz w:val="28"/>
        </w:rPr>
        <w:t>
      21. Уәкілетті лауазымды адамдардың іс-әрекетіне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өндеу орталықтарының  (саll-орталықтар) телефон нөмерлерін не лауазымды адам кабинетінің нөмірін көрсету:</w:t>
      </w:r>
    </w:p>
    <w:bookmarkEnd w:id="223"/>
    <w:p>
      <w:pPr>
        <w:spacing w:after="0"/>
        <w:ind w:left="0"/>
        <w:jc w:val="both"/>
      </w:pPr>
      <w:r>
        <w:rPr>
          <w:rFonts w:ascii="Times New Roman"/>
          <w:b w:val="false"/>
          <w:i w:val="false"/>
          <w:color w:val="000000"/>
          <w:sz w:val="28"/>
        </w:rPr>
        <w:t>
      Құрманғазы ауданы әкімінің аппараты, Атырау облысы, Құрманғазы ауданы, Ганюшкино селосы, Көшекбаев көшесі 25 үй, телефон 871233 2-03-34, 2-13-80, № 5 кабинет, электрондық почта: org_otdel_akimat@ mail.ru.</w:t>
      </w:r>
    </w:p>
    <w:bookmarkStart w:name="z232" w:id="224"/>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Құрманғазы аудан әкімінің аппараты, аудан әкімі, кабинет № 1, электрондық почта: org_otdel_akimat@mail.ru.</w:t>
      </w:r>
    </w:p>
    <w:bookmarkEnd w:id="224"/>
    <w:bookmarkStart w:name="z233" w:id="225"/>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p>
    <w:bookmarkEnd w:id="225"/>
    <w:p>
      <w:pPr>
        <w:spacing w:after="0"/>
        <w:ind w:left="0"/>
        <w:jc w:val="both"/>
      </w:pPr>
      <w:r>
        <w:rPr>
          <w:rFonts w:ascii="Times New Roman"/>
          <w:b w:val="false"/>
          <w:i w:val="false"/>
          <w:color w:val="000000"/>
          <w:sz w:val="28"/>
        </w:rPr>
        <w:t>
      Шағымды қабылдаған жөнінде талон беріледі, қаралатын мерзімі - 15 күн, шағымның қаралу барысы туралы ақпаратты аудан әкімі аппаратының жалпы бөлімінен білуге болады, жауапты қызметкердің телефоны 871233 2-13-76, 2-06-90.</w:t>
      </w:r>
    </w:p>
    <w:p>
      <w:pPr>
        <w:spacing w:after="0"/>
        <w:ind w:left="0"/>
        <w:jc w:val="left"/>
      </w:pPr>
      <w:r>
        <w:rPr>
          <w:rFonts w:ascii="Times New Roman"/>
          <w:b/>
          <w:i w:val="false"/>
          <w:color w:val="000000"/>
        </w:rPr>
        <w:t xml:space="preserve"> 6. Байланыс ақпараты</w:t>
      </w:r>
    </w:p>
    <w:bookmarkStart w:name="z234" w:id="226"/>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p>
    <w:bookmarkEnd w:id="226"/>
    <w:p>
      <w:pPr>
        <w:spacing w:after="0"/>
        <w:ind w:left="0"/>
        <w:jc w:val="both"/>
      </w:pPr>
      <w:r>
        <w:rPr>
          <w:rFonts w:ascii="Times New Roman"/>
          <w:b w:val="false"/>
          <w:i w:val="false"/>
          <w:color w:val="000000"/>
          <w:sz w:val="28"/>
        </w:rPr>
        <w:t>
      1) Байда селолық округі әкімінің аппараты, Котяев селосы, Құрманғазы көшесі, 45 үй, округ әкімінің жұмыс телефоны 871233 61484, жұмыс кестесі: дүйсенбі, сейсенбі, сәрсенбі, бейсенбі, жұма күндері сағат 8.30-дан 18.00-ге дейін, үзіліс 12.30-дан 14.00-ге дейін. Демалыс күндері: сенбі, жексенбі. Қабылдау күні - жұмыс күндері,  электрондық почта: akimat_baida_@mail.ru.</w:t>
      </w:r>
    </w:p>
    <w:p>
      <w:pPr>
        <w:spacing w:after="0"/>
        <w:ind w:left="0"/>
        <w:jc w:val="both"/>
      </w:pPr>
      <w:r>
        <w:rPr>
          <w:rFonts w:ascii="Times New Roman"/>
          <w:b w:val="false"/>
          <w:i w:val="false"/>
          <w:color w:val="000000"/>
          <w:sz w:val="28"/>
        </w:rPr>
        <w:t>
      2) Құрманғазы аудан әкімінің аппараты, Атырау облысы, Құрманғазы ауданы, Ганюшкино селосы, Көшекбаев көшесі 25 үй, телефон 871233 2-03-34, 2-13-80, жұмыс кестесі: дүйсенбі, сейсенбі, сәрсенбі, бейсенбі, жұма күндері сағат 8.30-дан 18.00-ге дейін, үзіліс 12.30- дан 14.00-ге дейін. Қабылдау күні - жұмыс күндері, электрондық почта:  org_otdel_akimat@mail.ru.</w:t>
      </w:r>
    </w:p>
    <w:bookmarkStart w:name="z122" w:id="227"/>
    <w:p>
      <w:pPr>
        <w:spacing w:after="0"/>
        <w:ind w:left="0"/>
        <w:jc w:val="both"/>
      </w:pP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басқа): "Айгерім" балабақшасы" мемлекеттік коммуналдық қазналық кәспорыны мекен жәйі: Атырау облысы, Құрманғазы ауданы, Котяев селосы, Құрманғазы көшесі, № 51, меңгерушісінің жұмыс телефоны: 8-71233-6-14-84, № 1 кабинет.</w:t>
      </w:r>
    </w:p>
    <w:bookmarkEnd w:id="227"/>
    <w:p>
      <w:pPr>
        <w:spacing w:after="0"/>
        <w:ind w:left="0"/>
        <w:jc w:val="left"/>
      </w:pPr>
      <w:r>
        <w:rPr>
          <w:rFonts w:ascii="Times New Roman"/>
          <w:b/>
          <w:i w:val="false"/>
          <w:color w:val="000000"/>
        </w:rPr>
        <w:t xml:space="preserve"> "Мектепке дейінгі балалар мекемелеріне жіберу үшін</w:t>
      </w:r>
      <w:r>
        <w:br/>
      </w:r>
      <w:r>
        <w:rPr>
          <w:rFonts w:ascii="Times New Roman"/>
          <w:b/>
          <w:i w:val="false"/>
          <w:color w:val="000000"/>
        </w:rPr>
        <w:t>мектепке дейінгі (7 жасқа дейін) жастағы балаларды тіркеу"</w:t>
      </w:r>
      <w:r>
        <w:br/>
      </w:r>
      <w:r>
        <w:rPr>
          <w:rFonts w:ascii="Times New Roman"/>
          <w:b/>
          <w:i w:val="false"/>
          <w:color w:val="000000"/>
        </w:rPr>
        <w:t>мемлекеттік қызмет көрсету стандартына қосымша</w:t>
      </w:r>
      <w:r>
        <w:br/>
      </w:r>
      <w:r>
        <w:rPr>
          <w:rFonts w:ascii="Times New Roman"/>
          <w:b/>
          <w:i w:val="false"/>
          <w:color w:val="000000"/>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 жетімділік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нормативтік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келесі жылдағы нысаналы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сәттен бастап белгіленген мерзімде қызметті ұсыну оқиғаларының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алуды кезекте 10 минуттан аспайтын уақыт күткен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үдерісінің сапасына қанағаттанған тұтынушылрдың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лауазымды тұлға дұрыс ресімдеген жағдайдың (жүргізілген төлемдер, есеп айырысулар және т.б.)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тәртібі туралы сапаға және ақпаратқа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құжаттарды дұрыс толтырған және бірінші реттен тапсырған оқиғалардың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қол жетімді қызметтерінің ақпарат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үдерісі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 бойынша қызмет көрсетілген тұтынушылардың жалпы санына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қаралған және қанағаттандырылмаған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қолданыстағы тәртібіне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мерзіміне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сыпайылығына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 xml:space="preserve">2009 жылғы 20 қараша № 435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Мемлекеттік қызмет көрсетудің CТАНДАРТЫ "Мектепке дейінгі балалар мекемелеріне жіберу үшін мектепке дейінгі (7 жасқа дейін) жастағы балаларды тіркеу" (Қызметтің атауы)</w:t>
      </w:r>
      <w:r>
        <w:br/>
      </w:r>
      <w:r>
        <w:rPr>
          <w:rFonts w:ascii="Times New Roman"/>
          <w:b/>
          <w:i w:val="false"/>
          <w:color w:val="000000"/>
        </w:rPr>
        <w:t>1. Жалпы ережелер</w:t>
      </w:r>
    </w:p>
    <w:bookmarkStart w:name="z125" w:id="228"/>
    <w:p>
      <w:pPr>
        <w:spacing w:after="0"/>
        <w:ind w:left="0"/>
        <w:jc w:val="both"/>
      </w:pPr>
      <w:r>
        <w:rPr>
          <w:rFonts w:ascii="Times New Roman"/>
          <w:b w:val="false"/>
          <w:i w:val="false"/>
          <w:color w:val="000000"/>
          <w:sz w:val="28"/>
        </w:rPr>
        <w:t>
      1. Мемлекеттік қызметтің анықтамасы:</w:t>
      </w:r>
    </w:p>
    <w:bookmarkEnd w:id="228"/>
    <w:p>
      <w:pPr>
        <w:spacing w:after="0"/>
        <w:ind w:left="0"/>
        <w:jc w:val="both"/>
      </w:pP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 (Мемлекеттік қызметтің нормативтік құқықтық анықтамасы).</w:t>
      </w:r>
    </w:p>
    <w:bookmarkStart w:name="z145" w:id="229"/>
    <w:p>
      <w:pPr>
        <w:spacing w:after="0"/>
        <w:ind w:left="0"/>
        <w:jc w:val="both"/>
      </w:pPr>
      <w:r>
        <w:rPr>
          <w:rFonts w:ascii="Times New Roman"/>
          <w:b w:val="false"/>
          <w:i w:val="false"/>
          <w:color w:val="000000"/>
          <w:sz w:val="28"/>
        </w:rPr>
        <w:t>
      2. Көрсетілетін мемлекеттік қызметтің нысаны: Автоматтандырылмаған (Толық автоматтандырылған, ішінара автоматтандырылған, автоматтандырылмаған).</w:t>
      </w:r>
    </w:p>
    <w:bookmarkEnd w:id="229"/>
    <w:bookmarkStart w:name="z146" w:id="230"/>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Қазақстан Республикасының 2007 жылғы 27 шілдедегі № 319 "Білім туралы" Заңының 6 бабының 5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2004 жылғы 21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ережесіне" сәйкес жүзеге асырылады.</w:t>
      </w:r>
    </w:p>
    <w:bookmarkEnd w:id="230"/>
    <w:bookmarkStart w:name="z147" w:id="231"/>
    <w:p>
      <w:pPr>
        <w:spacing w:after="0"/>
        <w:ind w:left="0"/>
        <w:jc w:val="both"/>
      </w:pPr>
      <w:r>
        <w:rPr>
          <w:rFonts w:ascii="Times New Roman"/>
          <w:b w:val="false"/>
          <w:i w:val="false"/>
          <w:color w:val="000000"/>
          <w:sz w:val="28"/>
        </w:rPr>
        <w:t>
      4. Мемлекеттік қызметті ұсынатын мемлекеттік органның атауы:</w:t>
      </w:r>
    </w:p>
    <w:bookmarkEnd w:id="231"/>
    <w:p>
      <w:pPr>
        <w:spacing w:after="0"/>
        <w:ind w:left="0"/>
        <w:jc w:val="both"/>
      </w:pPr>
      <w:r>
        <w:rPr>
          <w:rFonts w:ascii="Times New Roman"/>
          <w:b w:val="false"/>
          <w:i w:val="false"/>
          <w:color w:val="000000"/>
          <w:sz w:val="28"/>
        </w:rPr>
        <w:t>
      Нұржау селолық округі әкімінің аппараты. (Толық атауы)</w:t>
      </w:r>
    </w:p>
    <w:p>
      <w:pPr>
        <w:spacing w:after="0"/>
        <w:ind w:left="0"/>
        <w:jc w:val="both"/>
      </w:pPr>
      <w:r>
        <w:rPr>
          <w:rFonts w:ascii="Times New Roman"/>
          <w:b w:val="false"/>
          <w:i w:val="false"/>
          <w:color w:val="000000"/>
          <w:sz w:val="28"/>
        </w:rPr>
        <w:t>
      Нұржау селосы, Серікбай-ата көшесі, 1 үй, электрондық почта:  akimat_nur@mail.ru. (Қызмет көрсететін орын, электрондық сайт)</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w:t>
      </w:r>
    </w:p>
    <w:p>
      <w:pPr>
        <w:spacing w:after="0"/>
        <w:ind w:left="0"/>
        <w:jc w:val="both"/>
      </w:pPr>
      <w:r>
        <w:rPr>
          <w:rFonts w:ascii="Times New Roman"/>
          <w:b w:val="false"/>
          <w:i w:val="false"/>
          <w:color w:val="000000"/>
          <w:sz w:val="28"/>
        </w:rPr>
        <w:t>
      Баланы балабақшаға орналастыруға рұқсат беру.</w:t>
      </w:r>
    </w:p>
    <w:p>
      <w:pPr>
        <w:spacing w:after="0"/>
        <w:ind w:left="0"/>
        <w:jc w:val="both"/>
      </w:pPr>
      <w:r>
        <w:rPr>
          <w:rFonts w:ascii="Times New Roman"/>
          <w:b w:val="false"/>
          <w:i w:val="false"/>
          <w:color w:val="000000"/>
          <w:sz w:val="28"/>
        </w:rPr>
        <w:t>
      (Анықтама, рұқсат, лицензия, сертификат)</w:t>
      </w:r>
    </w:p>
    <w:bookmarkStart w:name="z352" w:id="232"/>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Жеке тұлғалар.</w:t>
      </w:r>
    </w:p>
    <w:bookmarkEnd w:id="232"/>
    <w:bookmarkStart w:name="z353" w:id="233"/>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bookmarkEnd w:id="233"/>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 сауал берген сәттен бастап мемлекеттік қызмет көрсету мерзімдері: өтініш тіркелген сәттен бастап, талонды алу 10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тағы сол сияқты) кезек күтуге, электрондық сауалды қалыптастыруға рұқсат берілген ең ұзақ уақыт: талон алу 10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жоғарғы мөлшері: 20 минут, файлдың рұқсат берілген жоғарғы мөлшері 30 МБ.</w:t>
      </w:r>
    </w:p>
    <w:bookmarkStart w:name="z354" w:id="234"/>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тегін.</w:t>
      </w:r>
    </w:p>
    <w:bookmarkEnd w:id="234"/>
    <w:bookmarkStart w:name="z355" w:id="235"/>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w:t>
      </w:r>
    </w:p>
    <w:bookmarkEnd w:id="235"/>
    <w:p>
      <w:pPr>
        <w:spacing w:after="0"/>
        <w:ind w:left="0"/>
        <w:jc w:val="both"/>
      </w:pPr>
      <w:r>
        <w:rPr>
          <w:rFonts w:ascii="Times New Roman"/>
          <w:b w:val="false"/>
          <w:i w:val="false"/>
          <w:color w:val="000000"/>
          <w:sz w:val="28"/>
        </w:rPr>
        <w:t>
      Нұржау селолық округі әкімінің аппараты, Атырау облысы, Құрманғазы ауданы, Нұржау селосы, Серікбай-ата көшесі, 1 үй.</w:t>
      </w:r>
    </w:p>
    <w:p>
      <w:pPr>
        <w:spacing w:after="0"/>
        <w:ind w:left="0"/>
        <w:jc w:val="both"/>
      </w:pPr>
      <w:r>
        <w:rPr>
          <w:rFonts w:ascii="Times New Roman"/>
          <w:b w:val="false"/>
          <w:i w:val="false"/>
          <w:color w:val="000000"/>
          <w:sz w:val="28"/>
        </w:rPr>
        <w:t xml:space="preserve">
      Атырау облысы электронды әкімдігінің сайты: </w:t>
      </w:r>
      <w:r>
        <w:rPr>
          <w:rFonts w:ascii="Times New Roman"/>
          <w:b w:val="false"/>
          <w:i w:val="false"/>
          <w:color w:val="000000"/>
          <w:sz w:val="28"/>
          <w:u w:val="single"/>
        </w:rPr>
        <w:t>www.e-atyrau</w:t>
      </w:r>
      <w:r>
        <w:rPr>
          <w:rFonts w:ascii="Times New Roman"/>
          <w:b w:val="false"/>
          <w:i w:val="false"/>
          <w:color w:val="000000"/>
          <w:sz w:val="28"/>
        </w:rPr>
        <w:t>.kz.</w:t>
      </w:r>
    </w:p>
    <w:bookmarkStart w:name="z136" w:id="236"/>
    <w:p>
      <w:pPr>
        <w:spacing w:after="0"/>
        <w:ind w:left="0"/>
        <w:jc w:val="both"/>
      </w:pP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дүйсенбі, сейсенбі, сәрсенбі, бейсенбі, жұма күндері сағат  8.30-дан 18.00-ге дейін, үзіліс 12.30-дан 14.00-ге дейін.</w:t>
      </w:r>
    </w:p>
    <w:bookmarkEnd w:id="236"/>
    <w:p>
      <w:pPr>
        <w:spacing w:after="0"/>
        <w:ind w:left="0"/>
        <w:jc w:val="both"/>
      </w:pPr>
      <w:r>
        <w:rPr>
          <w:rFonts w:ascii="Times New Roman"/>
          <w:b w:val="false"/>
          <w:i w:val="false"/>
          <w:color w:val="000000"/>
          <w:sz w:val="28"/>
        </w:rPr>
        <w:t>
      Қызметті алу үшін алдын ала жазылуға болмайды.</w:t>
      </w:r>
    </w:p>
    <w:p>
      <w:pPr>
        <w:spacing w:after="0"/>
        <w:ind w:left="0"/>
        <w:jc w:val="both"/>
      </w:pPr>
      <w:r>
        <w:rPr>
          <w:rFonts w:ascii="Times New Roman"/>
          <w:b w:val="false"/>
          <w:i w:val="false"/>
          <w:color w:val="000000"/>
          <w:sz w:val="28"/>
        </w:rPr>
        <w:t>
      Жедел қызмет көрсету қарастырылмаған.</w:t>
      </w:r>
    </w:p>
    <w:bookmarkStart w:name="z140" w:id="237"/>
    <w:p>
      <w:pPr>
        <w:spacing w:after="0"/>
        <w:ind w:left="0"/>
        <w:jc w:val="both"/>
      </w:pP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сол сияқты):</w:t>
      </w:r>
    </w:p>
    <w:bookmarkEnd w:id="237"/>
    <w:p>
      <w:pPr>
        <w:spacing w:after="0"/>
        <w:ind w:left="0"/>
        <w:jc w:val="both"/>
      </w:pPr>
      <w:r>
        <w:rPr>
          <w:rFonts w:ascii="Times New Roman"/>
          <w:b w:val="false"/>
          <w:i w:val="false"/>
          <w:color w:val="000000"/>
          <w:sz w:val="28"/>
        </w:rPr>
        <w:t>
      Күту залында стол, орындықтар, үлгілер қойылған таған орналастырылған.</w:t>
      </w:r>
    </w:p>
    <w:p>
      <w:pPr>
        <w:spacing w:after="0"/>
        <w:ind w:left="0"/>
        <w:jc w:val="left"/>
      </w:pPr>
      <w:r>
        <w:rPr>
          <w:rFonts w:ascii="Times New Roman"/>
          <w:b/>
          <w:i w:val="false"/>
          <w:color w:val="000000"/>
        </w:rPr>
        <w:t xml:space="preserve"> 2. Мемлекеттік қызмет көрсету тәртібі</w:t>
      </w:r>
    </w:p>
    <w:bookmarkStart w:name="z144" w:id="23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p>
    <w:bookmarkEnd w:id="238"/>
    <w:p>
      <w:pPr>
        <w:spacing w:after="0"/>
        <w:ind w:left="0"/>
        <w:jc w:val="both"/>
      </w:pPr>
      <w:r>
        <w:rPr>
          <w:rFonts w:ascii="Times New Roman"/>
          <w:b w:val="false"/>
          <w:i w:val="false"/>
          <w:color w:val="000000"/>
          <w:sz w:val="28"/>
        </w:rPr>
        <w:t>
      1) ата-аналардың өтініші;</w:t>
      </w:r>
    </w:p>
    <w:p>
      <w:pPr>
        <w:spacing w:after="0"/>
        <w:ind w:left="0"/>
        <w:jc w:val="both"/>
      </w:pPr>
      <w:r>
        <w:rPr>
          <w:rFonts w:ascii="Times New Roman"/>
          <w:b w:val="false"/>
          <w:i w:val="false"/>
          <w:color w:val="000000"/>
          <w:sz w:val="28"/>
        </w:rPr>
        <w:t>
      2) баланың тууы туралы куәлігінің көшірмесі;</w:t>
      </w:r>
    </w:p>
    <w:p>
      <w:pPr>
        <w:spacing w:after="0"/>
        <w:ind w:left="0"/>
        <w:jc w:val="both"/>
      </w:pPr>
      <w:r>
        <w:rPr>
          <w:rFonts w:ascii="Times New Roman"/>
          <w:b w:val="false"/>
          <w:i w:val="false"/>
          <w:color w:val="000000"/>
          <w:sz w:val="28"/>
        </w:rPr>
        <w:t>
      3) баланың даму тарихынан үзiндi көшірме, эпидемиологиялық жағдай туралы санитарлық-эпидемиологиялық қызметтiң анықтамасы, форма № 63, форма № 112 анықтамалары;</w:t>
      </w:r>
    </w:p>
    <w:p>
      <w:pPr>
        <w:spacing w:after="0"/>
        <w:ind w:left="0"/>
        <w:jc w:val="both"/>
      </w:pPr>
      <w:r>
        <w:rPr>
          <w:rFonts w:ascii="Times New Roman"/>
          <w:b w:val="false"/>
          <w:i w:val="false"/>
          <w:color w:val="000000"/>
          <w:sz w:val="28"/>
        </w:rPr>
        <w:t>
      4) мектепке дейінгі түзеу ұйымдарына және мүмкiндiктерi шектеулi балаларға арналған топтарға қабылдау кезiнде қосымша психологиялық-медициналық-педагогикалық комиссияның қорытындысы беріледi, ал бастапқы туберкулез инфекциясы бiлiнген, кiшiгiрiм және басылып келе жатқан туберкулездiң нысандарымен ауыратын, жиi және ұзақ ауыратын балаларға алдын алу ұйымдарының қорытындысы;</w:t>
      </w:r>
    </w:p>
    <w:p>
      <w:pPr>
        <w:spacing w:after="0"/>
        <w:ind w:left="0"/>
        <w:jc w:val="both"/>
      </w:pPr>
      <w:r>
        <w:rPr>
          <w:rFonts w:ascii="Times New Roman"/>
          <w:b w:val="false"/>
          <w:i w:val="false"/>
          <w:color w:val="000000"/>
          <w:sz w:val="28"/>
        </w:rPr>
        <w:t>
      5) мемлекеттік қызметті алу үшін жеңілдіктері бар адамдарға  қатысты құжаттардың көшірмесі.</w:t>
      </w:r>
    </w:p>
    <w:p>
      <w:pPr>
        <w:spacing w:after="0"/>
        <w:ind w:left="0"/>
        <w:jc w:val="both"/>
      </w:pPr>
      <w:r>
        <w:rPr>
          <w:rFonts w:ascii="Times New Roman"/>
          <w:b w:val="false"/>
          <w:i w:val="false"/>
          <w:color w:val="000000"/>
          <w:sz w:val="28"/>
        </w:rPr>
        <w:t>
      Егер өтініш электрондық түрде жолданса, өтініш берушінің электрондық цифрлық қолтаңбасының болуы қажет.</w:t>
      </w:r>
    </w:p>
    <w:p>
      <w:pPr>
        <w:spacing w:after="0"/>
        <w:ind w:left="0"/>
        <w:jc w:val="both"/>
      </w:pPr>
      <w:r>
        <w:rPr>
          <w:rFonts w:ascii="Times New Roman"/>
          <w:b w:val="false"/>
          <w:i w:val="false"/>
          <w:color w:val="000000"/>
          <w:sz w:val="28"/>
        </w:rPr>
        <w:t>
      Балабақшаларға рұқсат алу жеңілдіктерді төмендегі азаматтар пайдаланады:</w:t>
      </w:r>
    </w:p>
    <w:p>
      <w:pPr>
        <w:spacing w:after="0"/>
        <w:ind w:left="0"/>
        <w:jc w:val="both"/>
      </w:pPr>
      <w:r>
        <w:rPr>
          <w:rFonts w:ascii="Times New Roman"/>
          <w:b w:val="false"/>
          <w:i w:val="false"/>
          <w:color w:val="000000"/>
          <w:sz w:val="28"/>
        </w:rPr>
        <w:t>
      1) 5-6 жастағы мектеп алды даярлық топтарына баратын балалар;</w:t>
      </w:r>
    </w:p>
    <w:p>
      <w:pPr>
        <w:spacing w:after="0"/>
        <w:ind w:left="0"/>
        <w:jc w:val="both"/>
      </w:pPr>
      <w:r>
        <w:rPr>
          <w:rFonts w:ascii="Times New Roman"/>
          <w:b w:val="false"/>
          <w:i w:val="false"/>
          <w:color w:val="000000"/>
          <w:sz w:val="28"/>
        </w:rPr>
        <w:t>
      2) баланың әкесі немесе анасы І және ІІ топтағы мүгедек жанұя балалары;</w:t>
      </w:r>
    </w:p>
    <w:p>
      <w:pPr>
        <w:spacing w:after="0"/>
        <w:ind w:left="0"/>
        <w:jc w:val="both"/>
      </w:pPr>
      <w:r>
        <w:rPr>
          <w:rFonts w:ascii="Times New Roman"/>
          <w:b w:val="false"/>
          <w:i w:val="false"/>
          <w:color w:val="000000"/>
          <w:sz w:val="28"/>
        </w:rPr>
        <w:t>
      3) қамқоршының өтініші бойынша қамқоршылыққа алынған жетім балалар;</w:t>
      </w:r>
    </w:p>
    <w:p>
      <w:pPr>
        <w:spacing w:after="0"/>
        <w:ind w:left="0"/>
        <w:jc w:val="both"/>
      </w:pPr>
      <w:r>
        <w:rPr>
          <w:rFonts w:ascii="Times New Roman"/>
          <w:b w:val="false"/>
          <w:i w:val="false"/>
          <w:color w:val="000000"/>
          <w:sz w:val="28"/>
        </w:rPr>
        <w:t>
      4) жалғыз басты аналар;</w:t>
      </w:r>
    </w:p>
    <w:p>
      <w:pPr>
        <w:spacing w:after="0"/>
        <w:ind w:left="0"/>
        <w:jc w:val="both"/>
      </w:pPr>
      <w:r>
        <w:rPr>
          <w:rFonts w:ascii="Times New Roman"/>
          <w:b w:val="false"/>
          <w:i w:val="false"/>
          <w:color w:val="000000"/>
          <w:sz w:val="28"/>
        </w:rPr>
        <w:t>
      5) патронаттық тәрбиедегі балалар;</w:t>
      </w:r>
    </w:p>
    <w:p>
      <w:pPr>
        <w:spacing w:after="0"/>
        <w:ind w:left="0"/>
        <w:jc w:val="both"/>
      </w:pPr>
      <w:r>
        <w:rPr>
          <w:rFonts w:ascii="Times New Roman"/>
          <w:b w:val="false"/>
          <w:i w:val="false"/>
          <w:color w:val="000000"/>
          <w:sz w:val="28"/>
        </w:rPr>
        <w:t>
      6) баланың әкесі мен анасы бюджет мекемесінде қызмет жасайтындарға;</w:t>
      </w:r>
    </w:p>
    <w:p>
      <w:pPr>
        <w:spacing w:after="0"/>
        <w:ind w:left="0"/>
        <w:jc w:val="both"/>
      </w:pPr>
      <w:r>
        <w:rPr>
          <w:rFonts w:ascii="Times New Roman"/>
          <w:b w:val="false"/>
          <w:i w:val="false"/>
          <w:color w:val="000000"/>
          <w:sz w:val="28"/>
        </w:rPr>
        <w:t>
      7) көп балалы жанұя балалары, жанұя жағдайларына сәйкес анықтаманы Нұржау селолық округі әкімінің аппаратынан алады, Атырау облысы, Құрманғазы ауданы, Нұржау селосы, Серікбай-ата көшесі, 1 үй.</w:t>
      </w:r>
    </w:p>
    <w:bookmarkStart w:name="z290" w:id="239"/>
    <w:p>
      <w:pPr>
        <w:spacing w:after="0"/>
        <w:ind w:left="0"/>
        <w:jc w:val="both"/>
      </w:pP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w:t>
      </w:r>
    </w:p>
    <w:bookmarkEnd w:id="239"/>
    <w:p>
      <w:pPr>
        <w:spacing w:after="0"/>
        <w:ind w:left="0"/>
        <w:jc w:val="both"/>
      </w:pPr>
      <w:r>
        <w:rPr>
          <w:rFonts w:ascii="Times New Roman"/>
          <w:b w:val="false"/>
          <w:i w:val="false"/>
          <w:color w:val="000000"/>
          <w:sz w:val="28"/>
        </w:rPr>
        <w:t>
      Нұржау селолық округі әкімінің аппараты, Атырау облысы, Құрманғазы ауданы, Нұржау селосы, Серікбай-ата көшесі, 1 үй, электрондық почта</w:t>
      </w:r>
      <w:r>
        <w:rPr>
          <w:rFonts w:ascii="Times New Roman"/>
          <w:b w:val="false"/>
          <w:i w:val="false"/>
          <w:color w:val="000000"/>
          <w:sz w:val="28"/>
          <w:u w:val="single"/>
        </w:rPr>
        <w:t xml:space="preserve"> akimat_nur@mail.ru.</w:t>
      </w:r>
    </w:p>
    <w:bookmarkStart w:name="z291" w:id="240"/>
    <w:p>
      <w:pPr>
        <w:spacing w:after="0"/>
        <w:ind w:left="0"/>
        <w:jc w:val="both"/>
      </w:pP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 және кабинетінің нөмірін көрсету:</w:t>
      </w:r>
    </w:p>
    <w:bookmarkEnd w:id="240"/>
    <w:p>
      <w:pPr>
        <w:spacing w:after="0"/>
        <w:ind w:left="0"/>
        <w:jc w:val="both"/>
      </w:pPr>
      <w:r>
        <w:rPr>
          <w:rFonts w:ascii="Times New Roman"/>
          <w:b w:val="false"/>
          <w:i w:val="false"/>
          <w:color w:val="000000"/>
          <w:sz w:val="28"/>
        </w:rPr>
        <w:t xml:space="preserve">
      Нұржау селолық округі әкімінің аппараты, Нұржау селосы, Серікбай-ата көшесі, 1 үй, электрондық почта </w:t>
      </w:r>
      <w:r>
        <w:rPr>
          <w:rFonts w:ascii="Times New Roman"/>
          <w:b w:val="false"/>
          <w:i w:val="false"/>
          <w:color w:val="000000"/>
          <w:sz w:val="28"/>
          <w:u w:val="single"/>
        </w:rPr>
        <w:t>akimat_nur@mail.ru.</w:t>
      </w:r>
    </w:p>
    <w:bookmarkStart w:name="z314" w:id="241"/>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өтініштің қабылданғаны туралы талон.</w:t>
      </w:r>
    </w:p>
    <w:bookmarkEnd w:id="241"/>
    <w:bookmarkStart w:name="z315" w:id="242"/>
    <w:p>
      <w:pPr>
        <w:spacing w:after="0"/>
        <w:ind w:left="0"/>
        <w:jc w:val="both"/>
      </w:pP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жеке бару немесе электрондық пошта арқылы. Қызмет көрсетудің соңғы нәтижесін беретін сайтқа сілтемені не жауапты адамның мекен-жайы мен кабинетінің нөмірін көрсету:</w:t>
      </w:r>
    </w:p>
    <w:bookmarkEnd w:id="242"/>
    <w:p>
      <w:pPr>
        <w:spacing w:after="0"/>
        <w:ind w:left="0"/>
        <w:jc w:val="both"/>
      </w:pPr>
      <w:r>
        <w:rPr>
          <w:rFonts w:ascii="Times New Roman"/>
          <w:b w:val="false"/>
          <w:i w:val="false"/>
          <w:color w:val="000000"/>
          <w:sz w:val="28"/>
        </w:rPr>
        <w:t xml:space="preserve">
      Нұржау селолық округі әкімі аппаратының бас маманы, Нұржау селосы, Серікбай ата көшесі, 1 үй,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w:t>
      </w:r>
      <w:r>
        <w:rPr>
          <w:rFonts w:ascii="Times New Roman"/>
          <w:b w:val="false"/>
          <w:i w:val="false"/>
          <w:color w:val="000000"/>
          <w:sz w:val="28"/>
          <w:u w:val="single"/>
        </w:rPr>
        <w:t>akimat_nur@mail.ru.</w:t>
      </w:r>
    </w:p>
    <w:bookmarkStart w:name="z316" w:id="243"/>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243"/>
    <w:p>
      <w:pPr>
        <w:spacing w:after="0"/>
        <w:ind w:left="0"/>
        <w:jc w:val="both"/>
      </w:pPr>
      <w:r>
        <w:rPr>
          <w:rFonts w:ascii="Times New Roman"/>
          <w:b w:val="false"/>
          <w:i w:val="false"/>
          <w:color w:val="000000"/>
          <w:sz w:val="28"/>
        </w:rPr>
        <w:t>
      1) құжаттардың толық болмауы;</w:t>
      </w:r>
    </w:p>
    <w:p>
      <w:pPr>
        <w:spacing w:after="0"/>
        <w:ind w:left="0"/>
        <w:jc w:val="both"/>
      </w:pPr>
      <w:r>
        <w:rPr>
          <w:rFonts w:ascii="Times New Roman"/>
          <w:b w:val="false"/>
          <w:i w:val="false"/>
          <w:color w:val="000000"/>
          <w:sz w:val="28"/>
        </w:rPr>
        <w:t>
      2) баланың бір жасқа толмауы.</w:t>
      </w:r>
    </w:p>
    <w:p>
      <w:pPr>
        <w:spacing w:after="0"/>
        <w:ind w:left="0"/>
        <w:jc w:val="left"/>
      </w:pPr>
      <w:r>
        <w:rPr>
          <w:rFonts w:ascii="Times New Roman"/>
          <w:b/>
          <w:i w:val="false"/>
          <w:color w:val="000000"/>
        </w:rPr>
        <w:t xml:space="preserve"> 3. Жұмыс қағидаттары</w:t>
      </w:r>
    </w:p>
    <w:bookmarkStart w:name="z235" w:id="244"/>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 қорғалуын және құпиялығын қамтамасыз ету, тұтынушы белгіленген мерзімде алмаған құжаттардың сақталуы қамтамасыз ету:</w:t>
      </w:r>
    </w:p>
    <w:bookmarkEnd w:id="244"/>
    <w:p>
      <w:pPr>
        <w:spacing w:after="0"/>
        <w:ind w:left="0"/>
        <w:jc w:val="both"/>
      </w:pPr>
      <w:r>
        <w:rPr>
          <w:rFonts w:ascii="Times New Roman"/>
          <w:b w:val="false"/>
          <w:i w:val="false"/>
          <w:color w:val="000000"/>
          <w:sz w:val="28"/>
        </w:rPr>
        <w:t xml:space="preserve">
      Сыпайылық көрсету, көрсетілетін мемлекеттік қызмет туралы толық ақпарат беру, тұтынушы құжаттарының мазмұны туралы ақпараттың сақталуы және қорғалуын қамтамасыз етіледі, тұтынушы белгіленген мерзімде алмаған құжаттардың сақталуы қамтамасыз етіледі. </w:t>
      </w:r>
    </w:p>
    <w:p>
      <w:pPr>
        <w:spacing w:after="0"/>
        <w:ind w:left="0"/>
        <w:jc w:val="left"/>
      </w:pPr>
      <w:r>
        <w:rPr>
          <w:rFonts w:ascii="Times New Roman"/>
          <w:b/>
          <w:i w:val="false"/>
          <w:color w:val="000000"/>
        </w:rPr>
        <w:t xml:space="preserve"> 4. Жұмыс нәтижелері</w:t>
      </w:r>
    </w:p>
    <w:bookmarkStart w:name="z236" w:id="24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стандартағы қосымшаға сәйкес сапа және қол жетімділік көрсеткіштерімен өлшенеді.</w:t>
      </w:r>
    </w:p>
    <w:bookmarkEnd w:id="245"/>
    <w:bookmarkStart w:name="z237" w:id="246"/>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246"/>
    <w:p>
      <w:pPr>
        <w:spacing w:after="0"/>
        <w:ind w:left="0"/>
        <w:jc w:val="left"/>
      </w:pPr>
      <w:r>
        <w:rPr>
          <w:rFonts w:ascii="Times New Roman"/>
          <w:b/>
          <w:i w:val="false"/>
          <w:color w:val="000000"/>
        </w:rPr>
        <w:t xml:space="preserve"> 5. Шағымдану тәртібі</w:t>
      </w:r>
    </w:p>
    <w:bookmarkStart w:name="z238" w:id="247"/>
    <w:p>
      <w:pPr>
        <w:spacing w:after="0"/>
        <w:ind w:left="0"/>
        <w:jc w:val="both"/>
      </w:pPr>
      <w:r>
        <w:rPr>
          <w:rFonts w:ascii="Times New Roman"/>
          <w:b w:val="false"/>
          <w:i w:val="false"/>
          <w:color w:val="000000"/>
          <w:sz w:val="28"/>
        </w:rPr>
        <w:t>
      21. Уәкілетті лауазымды адамдардың іс-әрекетіне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өндеу орталықтарының  (саll-орталықтар) телефон нөмерлерін не лауазымды адам кабинетінің нөмірін көрсету:</w:t>
      </w:r>
    </w:p>
    <w:bookmarkEnd w:id="247"/>
    <w:p>
      <w:pPr>
        <w:spacing w:after="0"/>
        <w:ind w:left="0"/>
        <w:jc w:val="both"/>
      </w:pPr>
      <w:r>
        <w:rPr>
          <w:rFonts w:ascii="Times New Roman"/>
          <w:b w:val="false"/>
          <w:i w:val="false"/>
          <w:color w:val="000000"/>
          <w:sz w:val="28"/>
        </w:rPr>
        <w:t>
      Құрманғазы ауданы әкімінің аппараты, Атырау облысы, Құрманғазы ауданы, Ганюшкино селосы, Көшекбаев көшесі, 25 үй, телефон 871233 2-03-34, 2-13-80, № 5 кабинет, электрондық почта: org_otdel_akimat@ mail.ru.</w:t>
      </w:r>
    </w:p>
    <w:bookmarkStart w:name="z239" w:id="248"/>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Құрманғазы аудан әкімінің аппараты, аудан әкімі, кабинет № 1, электрондық почта: org_otdel_akimat@mail.ru.</w:t>
      </w:r>
    </w:p>
    <w:bookmarkEnd w:id="248"/>
    <w:bookmarkStart w:name="z240" w:id="249"/>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p>
    <w:bookmarkEnd w:id="249"/>
    <w:p>
      <w:pPr>
        <w:spacing w:after="0"/>
        <w:ind w:left="0"/>
        <w:jc w:val="both"/>
      </w:pPr>
      <w:r>
        <w:rPr>
          <w:rFonts w:ascii="Times New Roman"/>
          <w:b w:val="false"/>
          <w:i w:val="false"/>
          <w:color w:val="000000"/>
          <w:sz w:val="28"/>
        </w:rPr>
        <w:t>
      Шағымды қабылдаған жөнінде талон беріледі, қаралатын мерзімі - 15 күн, шағымның қаралу барысы туралы ақпаратты аудан әкімі аппаратының жалпы бөлімінен білуге болады, жауапты қызметкердің телефоны 871233 2-13-76, 2-06-90.</w:t>
      </w:r>
    </w:p>
    <w:p>
      <w:pPr>
        <w:spacing w:after="0"/>
        <w:ind w:left="0"/>
        <w:jc w:val="left"/>
      </w:pPr>
      <w:r>
        <w:rPr>
          <w:rFonts w:ascii="Times New Roman"/>
          <w:b/>
          <w:i w:val="false"/>
          <w:color w:val="000000"/>
        </w:rPr>
        <w:t xml:space="preserve"> 6. Байланыс ақпараты</w:t>
      </w:r>
    </w:p>
    <w:bookmarkStart w:name="z241" w:id="250"/>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p>
    <w:bookmarkEnd w:id="250"/>
    <w:p>
      <w:pPr>
        <w:spacing w:after="0"/>
        <w:ind w:left="0"/>
        <w:jc w:val="both"/>
      </w:pPr>
      <w:r>
        <w:rPr>
          <w:rFonts w:ascii="Times New Roman"/>
          <w:b w:val="false"/>
          <w:i w:val="false"/>
          <w:color w:val="000000"/>
          <w:sz w:val="28"/>
        </w:rPr>
        <w:t>
      1) Нұржау селолық округі әкімінің аппараты, Атырау облысы, Құрманғазы ауданы, Нұржау селосы, Серікбай-ата көшесі 25 үй, округ әкімінің жұмыс телефоны 871233 3-83-40, 3-83-09,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akimat nur@mail.ru.</w:t>
      </w:r>
    </w:p>
    <w:p>
      <w:pPr>
        <w:spacing w:after="0"/>
        <w:ind w:left="0"/>
        <w:jc w:val="both"/>
      </w:pPr>
      <w:r>
        <w:rPr>
          <w:rFonts w:ascii="Times New Roman"/>
          <w:b w:val="false"/>
          <w:i w:val="false"/>
          <w:color w:val="000000"/>
          <w:sz w:val="28"/>
        </w:rPr>
        <w:t>
      2) Құрманғазы аудан әкімінің аппараты, Атырау облысы, Құрманғазы ауданы, Ганюшкино селосы, Көшекбаев көшесі 25 үй, телефон 871233 2-03-34, 2-13-80, жұмыс кестесі: дүйсенбі, сейсенбі, сәрсенбі, бейсенбі, жұма күндері сағат 8.30-дан 18.00-ге дейін, үзіліс 12.30- дан 14.00-ге дейін. Қабылдау күні- жұмыс күндері, электрондық почта  org_otdel_akimat@mail.ru.</w:t>
      </w:r>
    </w:p>
    <w:p>
      <w:pPr>
        <w:spacing w:after="0"/>
        <w:ind w:left="0"/>
        <w:jc w:val="both"/>
      </w:pP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басқа): Мемлекеттік коммуналдық қазыналық кәсіпорыны "Гаухар" балабақшасы", мекен жәйі: Атырау облысы, Құрманғазы ауданы, Нұржау селосы, Ж. Нигметов көшесі № 7, меңгерушісінің жұмыс телефоны: 871233-3-84-20, № 1 кабинет.</w:t>
      </w:r>
    </w:p>
    <w:p>
      <w:pPr>
        <w:spacing w:after="0"/>
        <w:ind w:left="0"/>
        <w:jc w:val="left"/>
      </w:pPr>
      <w:r>
        <w:rPr>
          <w:rFonts w:ascii="Times New Roman"/>
          <w:b/>
          <w:i w:val="false"/>
          <w:color w:val="000000"/>
        </w:rPr>
        <w:t xml:space="preserve"> "Мектепке дейінгі балалар мекемелеріне жіберу үшін мектепке дейінгі (7 жасқа дейін) жастағы балаларды тіркеу" мемлекеттік қызмет көрсету стандартына қосымша</w:t>
      </w:r>
      <w:r>
        <w:br/>
      </w:r>
      <w:r>
        <w:rPr>
          <w:rFonts w:ascii="Times New Roman"/>
          <w:b/>
          <w:i w:val="false"/>
          <w:color w:val="000000"/>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 жетімділік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норматив тік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келесі жылдағы нысаналы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сәттен бастап белгіленген мерзімде қызметті ұсыну оқиғаларының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алуды кезекте 10 минуттан аспайтын уақыт күткен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үдерісінің сапасына қанағаттанған тұтынушылрдың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лауазымды тұлға дұрыс ресімдеген жағдайдың (жүргізілген төлемдер, есеп айырысулар және т.б.)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тәртібі туралы сапаға және ақпаратқа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құжаттарды дұрыс толтырған және бірінші реттен тапсырған оқиғалардың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қол жетімді қызметтерінің ақпарат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үдерісі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 бойынша қызмет көрсетілген тұтынушылардың жалпы санына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қаралған және қанағаттандырылмаған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қолданыстағы тәртібіне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мерзіміне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сыпайылығына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 xml:space="preserve">2009 жылғы 20 қараша № 435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Мемлекеттік қызмет көрсетудің CТАНДАРТЫ "Мектепке дейінгі балалар мекемелеріне жіберу үшін мектепке дейінгі (7 жасқа дейін) жастағы балаларды тіркеу" (Қызметтің атауы)</w:t>
      </w:r>
      <w:r>
        <w:br/>
      </w:r>
      <w:r>
        <w:rPr>
          <w:rFonts w:ascii="Times New Roman"/>
          <w:b/>
          <w:i w:val="false"/>
          <w:color w:val="000000"/>
        </w:rPr>
        <w:t>1. Жалпы ережелер</w:t>
      </w:r>
    </w:p>
    <w:bookmarkStart w:name="z295" w:id="251"/>
    <w:p>
      <w:pPr>
        <w:spacing w:after="0"/>
        <w:ind w:left="0"/>
        <w:jc w:val="both"/>
      </w:pPr>
      <w:r>
        <w:rPr>
          <w:rFonts w:ascii="Times New Roman"/>
          <w:b w:val="false"/>
          <w:i w:val="false"/>
          <w:color w:val="000000"/>
          <w:sz w:val="28"/>
        </w:rPr>
        <w:t>
      1. Мемлекеттік қызметтің анықтамасы:</w:t>
      </w:r>
    </w:p>
    <w:bookmarkEnd w:id="251"/>
    <w:p>
      <w:pPr>
        <w:spacing w:after="0"/>
        <w:ind w:left="0"/>
        <w:jc w:val="both"/>
      </w:pP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 (Мемлекеттік қызметтің нормативтік құқықтық анықтамасы).</w:t>
      </w:r>
    </w:p>
    <w:bookmarkStart w:name="z126" w:id="252"/>
    <w:p>
      <w:pPr>
        <w:spacing w:after="0"/>
        <w:ind w:left="0"/>
        <w:jc w:val="both"/>
      </w:pPr>
      <w:r>
        <w:rPr>
          <w:rFonts w:ascii="Times New Roman"/>
          <w:b w:val="false"/>
          <w:i w:val="false"/>
          <w:color w:val="000000"/>
          <w:sz w:val="28"/>
        </w:rPr>
        <w:t>
      2. Көрсетілетін мемлекеттік қызметтің нысаны: Автоматтандырылмаған (Толық автоматтандырылған, ішінара автоматтандырылған, автоматтандырылмаған).</w:t>
      </w:r>
    </w:p>
    <w:bookmarkEnd w:id="252"/>
    <w:bookmarkStart w:name="z127" w:id="253"/>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Қазақстан Республикасының 2007 жылғы 27 шілдедегі № 319 "Білім туралы" Заңының 6 бабының 5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2004 жылғы 21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ережесіне" сәйкес жүзеге асырылады.</w:t>
      </w:r>
    </w:p>
    <w:bookmarkEnd w:id="253"/>
    <w:bookmarkStart w:name="z128" w:id="254"/>
    <w:p>
      <w:pPr>
        <w:spacing w:after="0"/>
        <w:ind w:left="0"/>
        <w:jc w:val="both"/>
      </w:pPr>
      <w:r>
        <w:rPr>
          <w:rFonts w:ascii="Times New Roman"/>
          <w:b w:val="false"/>
          <w:i w:val="false"/>
          <w:color w:val="000000"/>
          <w:sz w:val="28"/>
        </w:rPr>
        <w:t>
      4. Мемлекеттік қызметті ұсынатын мемлекеттік органның атауы:  Кудряшов селолық округі әкімінің аппараты. (Толық атауы)</w:t>
      </w:r>
    </w:p>
    <w:bookmarkEnd w:id="254"/>
    <w:p>
      <w:pPr>
        <w:spacing w:after="0"/>
        <w:ind w:left="0"/>
        <w:jc w:val="both"/>
      </w:pPr>
      <w:r>
        <w:rPr>
          <w:rFonts w:ascii="Times New Roman"/>
          <w:b w:val="false"/>
          <w:i w:val="false"/>
          <w:color w:val="000000"/>
          <w:sz w:val="28"/>
        </w:rPr>
        <w:t>
      Кудряшов селосы, Ф. Мазуров көшесі, 44б үй, № 2 кабинет, электрондық  почта  akimatkudrashov@ mail.ru.</w:t>
      </w:r>
    </w:p>
    <w:p>
      <w:pPr>
        <w:spacing w:after="0"/>
        <w:ind w:left="0"/>
        <w:jc w:val="both"/>
      </w:pPr>
      <w:r>
        <w:rPr>
          <w:rFonts w:ascii="Times New Roman"/>
          <w:b w:val="false"/>
          <w:i w:val="false"/>
          <w:color w:val="000000"/>
          <w:sz w:val="28"/>
        </w:rPr>
        <w:t>
      (Қызмет көрсететін орын, электрондық сайт)</w:t>
      </w:r>
    </w:p>
    <w:bookmarkStart w:name="z305" w:id="255"/>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w:t>
      </w:r>
    </w:p>
    <w:bookmarkEnd w:id="255"/>
    <w:p>
      <w:pPr>
        <w:spacing w:after="0"/>
        <w:ind w:left="0"/>
        <w:jc w:val="both"/>
      </w:pPr>
      <w:r>
        <w:rPr>
          <w:rFonts w:ascii="Times New Roman"/>
          <w:b w:val="false"/>
          <w:i w:val="false"/>
          <w:color w:val="000000"/>
          <w:sz w:val="28"/>
        </w:rPr>
        <w:t>
      Баланы балабақшаға орналастыруға рұқсат беру.</w:t>
      </w:r>
    </w:p>
    <w:p>
      <w:pPr>
        <w:spacing w:after="0"/>
        <w:ind w:left="0"/>
        <w:jc w:val="both"/>
      </w:pPr>
      <w:r>
        <w:rPr>
          <w:rFonts w:ascii="Times New Roman"/>
          <w:b w:val="false"/>
          <w:i w:val="false"/>
          <w:color w:val="000000"/>
          <w:sz w:val="28"/>
        </w:rPr>
        <w:t>
      (Анықтама, рұқсат, лицензия, сертификат)</w:t>
      </w:r>
    </w:p>
    <w:bookmarkStart w:name="z356" w:id="256"/>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Жеке тұлғалар.</w:t>
      </w:r>
    </w:p>
    <w:bookmarkEnd w:id="256"/>
    <w:bookmarkStart w:name="z357" w:id="257"/>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bookmarkEnd w:id="257"/>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 сауал берген сәттен бастап мемлекеттік қызмет көрсету мерзімдері: өтініш тіркелген сәттен бастап, талонды алу 10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тағы сол сияқты) кезек күтуге, электрондық сауалды қалыптастыруға рұқсат берілген ең ұзақ уақыт: талон алу 10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жоғарғы мөлшері: 20 минут, файлдың рұқсат берілген жоғарғы мөлшері 30 МБ.</w:t>
      </w:r>
    </w:p>
    <w:bookmarkStart w:name="z358" w:id="258"/>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тегін.</w:t>
      </w:r>
    </w:p>
    <w:bookmarkEnd w:id="258"/>
    <w:bookmarkStart w:name="z359" w:id="259"/>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w:t>
      </w:r>
    </w:p>
    <w:bookmarkEnd w:id="259"/>
    <w:p>
      <w:pPr>
        <w:spacing w:after="0"/>
        <w:ind w:left="0"/>
        <w:jc w:val="both"/>
      </w:pPr>
      <w:r>
        <w:rPr>
          <w:rFonts w:ascii="Times New Roman"/>
          <w:b w:val="false"/>
          <w:i w:val="false"/>
          <w:color w:val="000000"/>
          <w:sz w:val="28"/>
        </w:rPr>
        <w:t xml:space="preserve">
      Кудряшов селолық округі әкімінің аппараты, Атырау облысы, Құрманғазы ауданы, Кудряшов селосы, Ф. Мазуров көшесі, 44б үй, № 2 кабинет. Атырау облысы электронды әкімдігінің сайты: </w:t>
      </w:r>
      <w:r>
        <w:rPr>
          <w:rFonts w:ascii="Times New Roman"/>
          <w:b w:val="false"/>
          <w:i w:val="false"/>
          <w:color w:val="000000"/>
          <w:sz w:val="28"/>
          <w:u w:val="single"/>
        </w:rPr>
        <w:t>www.e-atyrau</w:t>
      </w:r>
      <w:r>
        <w:rPr>
          <w:rFonts w:ascii="Times New Roman"/>
          <w:b w:val="false"/>
          <w:i w:val="false"/>
          <w:color w:val="000000"/>
          <w:sz w:val="28"/>
        </w:rPr>
        <w:t>.kz.</w:t>
      </w:r>
    </w:p>
    <w:bookmarkStart w:name="z310" w:id="260"/>
    <w:p>
      <w:pPr>
        <w:spacing w:after="0"/>
        <w:ind w:left="0"/>
        <w:jc w:val="both"/>
      </w:pP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дүйсенбі, сейсенбі, сәрсенбі, бейсенбі, жұма күндері сағат  8.30-дан 18.00-ге дейін, үзіліс 12.30-дан 14.00-ге дейін.</w:t>
      </w:r>
    </w:p>
    <w:bookmarkEnd w:id="260"/>
    <w:p>
      <w:pPr>
        <w:spacing w:after="0"/>
        <w:ind w:left="0"/>
        <w:jc w:val="both"/>
      </w:pPr>
      <w:r>
        <w:rPr>
          <w:rFonts w:ascii="Times New Roman"/>
          <w:b w:val="false"/>
          <w:i w:val="false"/>
          <w:color w:val="000000"/>
          <w:sz w:val="28"/>
        </w:rPr>
        <w:t>
      Қызметті алу үшін алдын ала жазылуға болмайды.</w:t>
      </w:r>
    </w:p>
    <w:p>
      <w:pPr>
        <w:spacing w:after="0"/>
        <w:ind w:left="0"/>
        <w:jc w:val="both"/>
      </w:pPr>
      <w:r>
        <w:rPr>
          <w:rFonts w:ascii="Times New Roman"/>
          <w:b w:val="false"/>
          <w:i w:val="false"/>
          <w:color w:val="000000"/>
          <w:sz w:val="28"/>
        </w:rPr>
        <w:t>
      Жедел қызмет көрсету қарастырылмаған.</w:t>
      </w:r>
    </w:p>
    <w:bookmarkStart w:name="z336" w:id="261"/>
    <w:p>
      <w:pPr>
        <w:spacing w:after="0"/>
        <w:ind w:left="0"/>
        <w:jc w:val="both"/>
      </w:pP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сол сияқты):</w:t>
      </w:r>
    </w:p>
    <w:bookmarkEnd w:id="261"/>
    <w:p>
      <w:pPr>
        <w:spacing w:after="0"/>
        <w:ind w:left="0"/>
        <w:jc w:val="both"/>
      </w:pPr>
      <w:r>
        <w:rPr>
          <w:rFonts w:ascii="Times New Roman"/>
          <w:b w:val="false"/>
          <w:i w:val="false"/>
          <w:color w:val="000000"/>
          <w:sz w:val="28"/>
        </w:rPr>
        <w:t>
      Күту залында стол, орындықтар, үлгілер қойылған таған орналастырылған.</w:t>
      </w:r>
    </w:p>
    <w:p>
      <w:pPr>
        <w:spacing w:after="0"/>
        <w:ind w:left="0"/>
        <w:jc w:val="left"/>
      </w:pPr>
      <w:r>
        <w:rPr>
          <w:rFonts w:ascii="Times New Roman"/>
          <w:b/>
          <w:i w:val="false"/>
          <w:color w:val="000000"/>
        </w:rPr>
        <w:t xml:space="preserve"> 2. Мемлекеттік қызмет көрсету тәртібі</w:t>
      </w:r>
    </w:p>
    <w:bookmarkStart w:name="z345" w:id="26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p>
    <w:bookmarkEnd w:id="262"/>
    <w:p>
      <w:pPr>
        <w:spacing w:after="0"/>
        <w:ind w:left="0"/>
        <w:jc w:val="both"/>
      </w:pPr>
      <w:r>
        <w:rPr>
          <w:rFonts w:ascii="Times New Roman"/>
          <w:b w:val="false"/>
          <w:i w:val="false"/>
          <w:color w:val="000000"/>
          <w:sz w:val="28"/>
        </w:rPr>
        <w:t>
      1) ата-аналардың өтініші;</w:t>
      </w:r>
    </w:p>
    <w:p>
      <w:pPr>
        <w:spacing w:after="0"/>
        <w:ind w:left="0"/>
        <w:jc w:val="both"/>
      </w:pPr>
      <w:r>
        <w:rPr>
          <w:rFonts w:ascii="Times New Roman"/>
          <w:b w:val="false"/>
          <w:i w:val="false"/>
          <w:color w:val="000000"/>
          <w:sz w:val="28"/>
        </w:rPr>
        <w:t>
      2) баланың тууы туралы куәлігінің көшірмесі;</w:t>
      </w:r>
    </w:p>
    <w:p>
      <w:pPr>
        <w:spacing w:after="0"/>
        <w:ind w:left="0"/>
        <w:jc w:val="both"/>
      </w:pPr>
      <w:r>
        <w:rPr>
          <w:rFonts w:ascii="Times New Roman"/>
          <w:b w:val="false"/>
          <w:i w:val="false"/>
          <w:color w:val="000000"/>
          <w:sz w:val="28"/>
        </w:rPr>
        <w:t>
      3) баланың даму тарихынан үзiндi көшірме, эпидемиологиялық жағдай туралы санитарлық-эпидемиологиялық қызметтiң анықтамасы, форма № 63, форма № 112 анықтамалары;</w:t>
      </w:r>
    </w:p>
    <w:p>
      <w:pPr>
        <w:spacing w:after="0"/>
        <w:ind w:left="0"/>
        <w:jc w:val="both"/>
      </w:pPr>
      <w:r>
        <w:rPr>
          <w:rFonts w:ascii="Times New Roman"/>
          <w:b w:val="false"/>
          <w:i w:val="false"/>
          <w:color w:val="000000"/>
          <w:sz w:val="28"/>
        </w:rPr>
        <w:t>
      4) мектепке дейінгі түзеу ұйымдарына және мүмкiндiктерi шектеулi балаларға арналған топтарға қабылдау кезiнде қосымша психологиялық-медициналық-педагогикалық комиссияның қорытындысы беріледi, ал бастапқы туберкулез инфекциясы бiлiнген, кiшiгiрiм және басылып келе жатқан туберкулездiң нысандарымен ауыратын, жиi және ұзақ ауыратын балаларға алдын алу ұйымдарының қорытындысы;</w:t>
      </w:r>
    </w:p>
    <w:p>
      <w:pPr>
        <w:spacing w:after="0"/>
        <w:ind w:left="0"/>
        <w:jc w:val="both"/>
      </w:pPr>
      <w:r>
        <w:rPr>
          <w:rFonts w:ascii="Times New Roman"/>
          <w:b w:val="false"/>
          <w:i w:val="false"/>
          <w:color w:val="000000"/>
          <w:sz w:val="28"/>
        </w:rPr>
        <w:t>
      5) мемлекеттік қызметті алу үшін жеңілдіктері бар адамдарға  қатысты құжаттардың көшірмесі. Егер өтініш электрондық түрде жолданса, өтініш берушінің электрондық цифрлық қолтаңбасының болуы қажет.</w:t>
      </w:r>
    </w:p>
    <w:p>
      <w:pPr>
        <w:spacing w:after="0"/>
        <w:ind w:left="0"/>
        <w:jc w:val="both"/>
      </w:pPr>
      <w:r>
        <w:rPr>
          <w:rFonts w:ascii="Times New Roman"/>
          <w:b w:val="false"/>
          <w:i w:val="false"/>
          <w:color w:val="000000"/>
          <w:sz w:val="28"/>
        </w:rPr>
        <w:t>
      Балабақшаларға рұқсат алу жеңілдіктерді төмендегі азаматтар пайдаланады:</w:t>
      </w:r>
    </w:p>
    <w:p>
      <w:pPr>
        <w:spacing w:after="0"/>
        <w:ind w:left="0"/>
        <w:jc w:val="both"/>
      </w:pPr>
      <w:r>
        <w:rPr>
          <w:rFonts w:ascii="Times New Roman"/>
          <w:b w:val="false"/>
          <w:i w:val="false"/>
          <w:color w:val="000000"/>
          <w:sz w:val="28"/>
        </w:rPr>
        <w:t>
      1) 5-6 жастағы мектеп алды даярлық топтарына баратын балалар;</w:t>
      </w:r>
    </w:p>
    <w:p>
      <w:pPr>
        <w:spacing w:after="0"/>
        <w:ind w:left="0"/>
        <w:jc w:val="both"/>
      </w:pPr>
      <w:r>
        <w:rPr>
          <w:rFonts w:ascii="Times New Roman"/>
          <w:b w:val="false"/>
          <w:i w:val="false"/>
          <w:color w:val="000000"/>
          <w:sz w:val="28"/>
        </w:rPr>
        <w:t>
      2) баланың әкесі немесе анасы І және ІІ топтағы мүгедек жанұя балалары;</w:t>
      </w:r>
    </w:p>
    <w:p>
      <w:pPr>
        <w:spacing w:after="0"/>
        <w:ind w:left="0"/>
        <w:jc w:val="both"/>
      </w:pPr>
      <w:r>
        <w:rPr>
          <w:rFonts w:ascii="Times New Roman"/>
          <w:b w:val="false"/>
          <w:i w:val="false"/>
          <w:color w:val="000000"/>
          <w:sz w:val="28"/>
        </w:rPr>
        <w:t>
      3) қамқоршының өтініші бойынша қамқоршылыққа алынған жетім балалар;</w:t>
      </w:r>
    </w:p>
    <w:p>
      <w:pPr>
        <w:spacing w:after="0"/>
        <w:ind w:left="0"/>
        <w:jc w:val="both"/>
      </w:pPr>
      <w:r>
        <w:rPr>
          <w:rFonts w:ascii="Times New Roman"/>
          <w:b w:val="false"/>
          <w:i w:val="false"/>
          <w:color w:val="000000"/>
          <w:sz w:val="28"/>
        </w:rPr>
        <w:t>
      4) жалғыз басты аналар;</w:t>
      </w:r>
    </w:p>
    <w:p>
      <w:pPr>
        <w:spacing w:after="0"/>
        <w:ind w:left="0"/>
        <w:jc w:val="both"/>
      </w:pPr>
      <w:r>
        <w:rPr>
          <w:rFonts w:ascii="Times New Roman"/>
          <w:b w:val="false"/>
          <w:i w:val="false"/>
          <w:color w:val="000000"/>
          <w:sz w:val="28"/>
        </w:rPr>
        <w:t>
      5) патронаттық тәрбиедегі балалар;</w:t>
      </w:r>
    </w:p>
    <w:p>
      <w:pPr>
        <w:spacing w:after="0"/>
        <w:ind w:left="0"/>
        <w:jc w:val="both"/>
      </w:pPr>
      <w:r>
        <w:rPr>
          <w:rFonts w:ascii="Times New Roman"/>
          <w:b w:val="false"/>
          <w:i w:val="false"/>
          <w:color w:val="000000"/>
          <w:sz w:val="28"/>
        </w:rPr>
        <w:t>
      6) баланың әкесі мен анасы бюджет мекемесінде қызмет жасайтындарға;</w:t>
      </w:r>
    </w:p>
    <w:p>
      <w:pPr>
        <w:spacing w:after="0"/>
        <w:ind w:left="0"/>
        <w:jc w:val="both"/>
      </w:pPr>
      <w:r>
        <w:rPr>
          <w:rFonts w:ascii="Times New Roman"/>
          <w:b w:val="false"/>
          <w:i w:val="false"/>
          <w:color w:val="000000"/>
          <w:sz w:val="28"/>
        </w:rPr>
        <w:t>
      7) көп балалы жанұя балалары, жанұя жағдайларына сәйкес анықтаманы Кудряшов селолық округі әкімінің аппаратынан алады, Атырау облысы, Құрманғазы ауданы, Кудряшов селосы, Ф.Мазуров көшесі, 44б үй.</w:t>
      </w:r>
    </w:p>
    <w:bookmarkStart w:name="z368" w:id="263"/>
    <w:p>
      <w:pPr>
        <w:spacing w:after="0"/>
        <w:ind w:left="0"/>
        <w:jc w:val="both"/>
      </w:pP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w:t>
      </w:r>
    </w:p>
    <w:bookmarkEnd w:id="263"/>
    <w:p>
      <w:pPr>
        <w:spacing w:after="0"/>
        <w:ind w:left="0"/>
        <w:jc w:val="both"/>
      </w:pPr>
      <w:r>
        <w:rPr>
          <w:rFonts w:ascii="Times New Roman"/>
          <w:b w:val="false"/>
          <w:i w:val="false"/>
          <w:color w:val="000000"/>
          <w:sz w:val="28"/>
        </w:rPr>
        <w:t>
      Кудряшов селолық округі әкімінің аппараты, Атырау облысы, Құрманғазы ауданы, Кудряшов селосы, Ф. Мазуров көшесі, 44б үй, электрондық почта</w:t>
      </w:r>
      <w:r>
        <w:rPr>
          <w:rFonts w:ascii="Times New Roman"/>
          <w:b w:val="false"/>
          <w:i w:val="false"/>
          <w:color w:val="000000"/>
          <w:sz w:val="28"/>
          <w:u w:val="single"/>
        </w:rPr>
        <w:t xml:space="preserve"> akimat</w:t>
      </w:r>
      <w:r>
        <w:rPr>
          <w:rFonts w:ascii="Times New Roman"/>
          <w:b w:val="false"/>
          <w:i w:val="false"/>
          <w:color w:val="000000"/>
          <w:sz w:val="28"/>
        </w:rPr>
        <w:t>kudrashov</w:t>
      </w:r>
      <w:r>
        <w:rPr>
          <w:rFonts w:ascii="Times New Roman"/>
          <w:b w:val="false"/>
          <w:i w:val="false"/>
          <w:color w:val="000000"/>
          <w:sz w:val="28"/>
          <w:u w:val="single"/>
        </w:rPr>
        <w:t>@mail.ru.</w:t>
      </w:r>
    </w:p>
    <w:bookmarkStart w:name="z369" w:id="264"/>
    <w:p>
      <w:pPr>
        <w:spacing w:after="0"/>
        <w:ind w:left="0"/>
        <w:jc w:val="both"/>
      </w:pP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 және кабинетінің нөмірін көрсету:</w:t>
      </w:r>
    </w:p>
    <w:bookmarkEnd w:id="264"/>
    <w:p>
      <w:pPr>
        <w:spacing w:after="0"/>
        <w:ind w:left="0"/>
        <w:jc w:val="both"/>
      </w:pPr>
      <w:r>
        <w:rPr>
          <w:rFonts w:ascii="Times New Roman"/>
          <w:b w:val="false"/>
          <w:i w:val="false"/>
          <w:color w:val="000000"/>
          <w:sz w:val="28"/>
        </w:rPr>
        <w:t xml:space="preserve">
      Кудряшов селолық округі әкімінің аппараты, Кудряшов селосы, Ф.Мазуров көшесі, 44б үй, № 2 кабинет, электрондық почта: </w:t>
      </w:r>
      <w:r>
        <w:rPr>
          <w:rFonts w:ascii="Times New Roman"/>
          <w:b w:val="false"/>
          <w:i w:val="false"/>
          <w:color w:val="000000"/>
          <w:sz w:val="28"/>
          <w:u w:val="single"/>
        </w:rPr>
        <w:t>akimatkudrashov@mail.ru.</w:t>
      </w:r>
    </w:p>
    <w:bookmarkStart w:name="z317" w:id="265"/>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өтініштің қабылданғаны туралы талон.</w:t>
      </w:r>
    </w:p>
    <w:bookmarkEnd w:id="265"/>
    <w:bookmarkStart w:name="z318" w:id="266"/>
    <w:p>
      <w:pPr>
        <w:spacing w:after="0"/>
        <w:ind w:left="0"/>
        <w:jc w:val="both"/>
      </w:pP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жеке бару немесе электрондық пошта арқылы. Қызмет көрсетудің соңғы нәтижесін беретін сайтқа сілтемені не жауапты адамның мекен-жайы мен кабинетінің нөмірін көрсету:</w:t>
      </w:r>
    </w:p>
    <w:bookmarkEnd w:id="266"/>
    <w:p>
      <w:pPr>
        <w:spacing w:after="0"/>
        <w:ind w:left="0"/>
        <w:jc w:val="both"/>
      </w:pPr>
      <w:r>
        <w:rPr>
          <w:rFonts w:ascii="Times New Roman"/>
          <w:b w:val="false"/>
          <w:i w:val="false"/>
          <w:color w:val="000000"/>
          <w:sz w:val="28"/>
        </w:rPr>
        <w:t xml:space="preserve">
      Кудряшов селолық округі әкімінің аппараты, Кудряшов селосы, Ф.Мазуров көшесі, 44б үй, № 2 кабинет,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w:t>
      </w:r>
      <w:r>
        <w:rPr>
          <w:rFonts w:ascii="Times New Roman"/>
          <w:b w:val="false"/>
          <w:i w:val="false"/>
          <w:color w:val="000000"/>
          <w:sz w:val="28"/>
          <w:u w:val="single"/>
        </w:rPr>
        <w:t>akimatkudrashov@mail.ru</w:t>
      </w:r>
      <w:r>
        <w:rPr>
          <w:rFonts w:ascii="Times New Roman"/>
          <w:b w:val="false"/>
          <w:i w:val="false"/>
          <w:color w:val="000000"/>
          <w:sz w:val="28"/>
        </w:rPr>
        <w:t>.</w:t>
      </w:r>
    </w:p>
    <w:bookmarkStart w:name="z319" w:id="267"/>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267"/>
    <w:p>
      <w:pPr>
        <w:spacing w:after="0"/>
        <w:ind w:left="0"/>
        <w:jc w:val="both"/>
      </w:pPr>
      <w:r>
        <w:rPr>
          <w:rFonts w:ascii="Times New Roman"/>
          <w:b w:val="false"/>
          <w:i w:val="false"/>
          <w:color w:val="000000"/>
          <w:sz w:val="28"/>
        </w:rPr>
        <w:t>
      1) құжаттардың толық болмауы;</w:t>
      </w:r>
    </w:p>
    <w:p>
      <w:pPr>
        <w:spacing w:after="0"/>
        <w:ind w:left="0"/>
        <w:jc w:val="both"/>
      </w:pPr>
      <w:r>
        <w:rPr>
          <w:rFonts w:ascii="Times New Roman"/>
          <w:b w:val="false"/>
          <w:i w:val="false"/>
          <w:color w:val="000000"/>
          <w:sz w:val="28"/>
        </w:rPr>
        <w:t>
      2) баланың бір жасқа толмауы.</w:t>
      </w:r>
    </w:p>
    <w:p>
      <w:pPr>
        <w:spacing w:after="0"/>
        <w:ind w:left="0"/>
        <w:jc w:val="left"/>
      </w:pPr>
      <w:r>
        <w:rPr>
          <w:rFonts w:ascii="Times New Roman"/>
          <w:b/>
          <w:i w:val="false"/>
          <w:color w:val="000000"/>
        </w:rPr>
        <w:t xml:space="preserve"> 3. Жұмыс қағидаттары</w:t>
      </w:r>
    </w:p>
    <w:bookmarkStart w:name="z242" w:id="268"/>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 қорғалуын және құпиялығын қамтамасыз ету, тұтынушы белгіленген мерзімде алмаған құжаттардың сақталуы қамтамасыз ету:</w:t>
      </w:r>
    </w:p>
    <w:bookmarkEnd w:id="268"/>
    <w:p>
      <w:pPr>
        <w:spacing w:after="0"/>
        <w:ind w:left="0"/>
        <w:jc w:val="both"/>
      </w:pPr>
      <w:r>
        <w:rPr>
          <w:rFonts w:ascii="Times New Roman"/>
          <w:b w:val="false"/>
          <w:i w:val="false"/>
          <w:color w:val="000000"/>
          <w:sz w:val="28"/>
        </w:rPr>
        <w:t>
      Сыпайылық көрсету, көрсетілетін мемлекеттік қызмет туралы толық ақпарат беру, тұтынушы құжаттарының мазмұны туралы ақпараттың сақталуы және қорғалуын қамтамасыз етіледі, тұтынушы белгіленген мерзімде алмаған құжаттардың сақталуы қамтамасыз етіледі.</w:t>
      </w:r>
    </w:p>
    <w:p>
      <w:pPr>
        <w:spacing w:after="0"/>
        <w:ind w:left="0"/>
        <w:jc w:val="left"/>
      </w:pPr>
      <w:r>
        <w:rPr>
          <w:rFonts w:ascii="Times New Roman"/>
          <w:b/>
          <w:i w:val="false"/>
          <w:color w:val="000000"/>
        </w:rPr>
        <w:t xml:space="preserve"> 4. Жұмыс нәтижелері</w:t>
      </w:r>
    </w:p>
    <w:bookmarkStart w:name="z243" w:id="26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стандартағы қосымшаға сәйкес сапа және қол жетімділік көрсеткіштерімен өлшенеді.</w:t>
      </w:r>
    </w:p>
    <w:bookmarkEnd w:id="269"/>
    <w:bookmarkStart w:name="z244" w:id="270"/>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270"/>
    <w:p>
      <w:pPr>
        <w:spacing w:after="0"/>
        <w:ind w:left="0"/>
        <w:jc w:val="left"/>
      </w:pPr>
      <w:r>
        <w:rPr>
          <w:rFonts w:ascii="Times New Roman"/>
          <w:b/>
          <w:i w:val="false"/>
          <w:color w:val="000000"/>
        </w:rPr>
        <w:t xml:space="preserve"> 5. Шағымдану тәртібі</w:t>
      </w:r>
    </w:p>
    <w:bookmarkStart w:name="z245" w:id="271"/>
    <w:p>
      <w:pPr>
        <w:spacing w:after="0"/>
        <w:ind w:left="0"/>
        <w:jc w:val="both"/>
      </w:pPr>
      <w:r>
        <w:rPr>
          <w:rFonts w:ascii="Times New Roman"/>
          <w:b w:val="false"/>
          <w:i w:val="false"/>
          <w:color w:val="000000"/>
          <w:sz w:val="28"/>
        </w:rPr>
        <w:t>
      21. Уәкілетті лауазымды адамдардың іс-әрекетіне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өндеу орталықтарының  (саll-орталықтар) телефон нөмерлерін не лауазымды адам кабинетінің нөмірін көрсету:</w:t>
      </w:r>
    </w:p>
    <w:bookmarkEnd w:id="271"/>
    <w:p>
      <w:pPr>
        <w:spacing w:after="0"/>
        <w:ind w:left="0"/>
        <w:jc w:val="both"/>
      </w:pPr>
      <w:r>
        <w:rPr>
          <w:rFonts w:ascii="Times New Roman"/>
          <w:b w:val="false"/>
          <w:i w:val="false"/>
          <w:color w:val="000000"/>
          <w:sz w:val="28"/>
        </w:rPr>
        <w:t>
      Құрманғазы ауданы әкімінің аппараты, Атырау облысы, Құрманғазы ауданы, Ганюшкино селосы, Көшекбаев көшесі 25 үй, телефон 871233 2-03-34, 2-13-80, № 5 кабинет, электрондық почта: org_otdel_akimat@ mail.ru.</w:t>
      </w:r>
    </w:p>
    <w:bookmarkStart w:name="z246" w:id="272"/>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w:t>
      </w:r>
    </w:p>
    <w:bookmarkEnd w:id="272"/>
    <w:p>
      <w:pPr>
        <w:spacing w:after="0"/>
        <w:ind w:left="0"/>
        <w:jc w:val="both"/>
      </w:pPr>
      <w:r>
        <w:rPr>
          <w:rFonts w:ascii="Times New Roman"/>
          <w:b w:val="false"/>
          <w:i w:val="false"/>
          <w:color w:val="000000"/>
          <w:sz w:val="28"/>
        </w:rPr>
        <w:t>
      Құрманғазы аудан әкімінің аппараты, аудан әкімі, кабинет № 1, электрондық почта: org_otdel_akimat@mail.ru.</w:t>
      </w:r>
    </w:p>
    <w:bookmarkStart w:name="z247" w:id="273"/>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p>
    <w:bookmarkEnd w:id="273"/>
    <w:p>
      <w:pPr>
        <w:spacing w:after="0"/>
        <w:ind w:left="0"/>
        <w:jc w:val="both"/>
      </w:pPr>
      <w:r>
        <w:rPr>
          <w:rFonts w:ascii="Times New Roman"/>
          <w:b w:val="false"/>
          <w:i w:val="false"/>
          <w:color w:val="000000"/>
          <w:sz w:val="28"/>
        </w:rPr>
        <w:t>
      Шағымды қабылдаған жөнінде талон беріледі, қаралатын мерзімі - 15 күн, шағымның қаралу барысы туралы ақпаратты аудан әкімі аппаратының жалпы бөлімінен білуге болады, жауапты қызметкердің телефоны 871233 2-13-76, 2-06-90.</w:t>
      </w:r>
    </w:p>
    <w:p>
      <w:pPr>
        <w:spacing w:after="0"/>
        <w:ind w:left="0"/>
        <w:jc w:val="left"/>
      </w:pPr>
      <w:r>
        <w:rPr>
          <w:rFonts w:ascii="Times New Roman"/>
          <w:b/>
          <w:i w:val="false"/>
          <w:color w:val="000000"/>
        </w:rPr>
        <w:t xml:space="preserve"> 6. Байланыс ақпараты</w:t>
      </w:r>
    </w:p>
    <w:bookmarkStart w:name="z248" w:id="274"/>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p>
    <w:bookmarkEnd w:id="274"/>
    <w:p>
      <w:pPr>
        <w:spacing w:after="0"/>
        <w:ind w:left="0"/>
        <w:jc w:val="both"/>
      </w:pPr>
      <w:r>
        <w:rPr>
          <w:rFonts w:ascii="Times New Roman"/>
          <w:b w:val="false"/>
          <w:i w:val="false"/>
          <w:color w:val="000000"/>
          <w:sz w:val="28"/>
        </w:rPr>
        <w:t xml:space="preserve">
      Кудряшов селолық округі әкімінің аппараты, Кудряшов селосы, Ф.Мазуров көшесі, 44б үй, округ әкімінің жұмыс телефоны 871233 3-26-43, жұмыс кестесі: дүйсенбі, сейсенбі, сәрсенбі, бейсенбі, жұма күндері сағат 8.30-дан 18.00-ге дейін, үзіліс 12.30-дан 14.00-ге дейін. Демалыс күндері: сенбі, жексенбі. Қабылдау күні - жұмыс күндері, электрондық почта: </w:t>
      </w:r>
      <w:r>
        <w:rPr>
          <w:rFonts w:ascii="Times New Roman"/>
          <w:b w:val="false"/>
          <w:i w:val="false"/>
          <w:color w:val="000000"/>
          <w:sz w:val="28"/>
          <w:u w:val="single"/>
        </w:rPr>
        <w:t>akimat</w:t>
      </w:r>
      <w:r>
        <w:rPr>
          <w:rFonts w:ascii="Times New Roman"/>
          <w:b w:val="false"/>
          <w:i w:val="false"/>
          <w:color w:val="000000"/>
          <w:sz w:val="28"/>
        </w:rPr>
        <w:t>kudrashov</w:t>
      </w:r>
      <w:r>
        <w:rPr>
          <w:rFonts w:ascii="Times New Roman"/>
          <w:b w:val="false"/>
          <w:i w:val="false"/>
          <w:color w:val="000000"/>
          <w:sz w:val="28"/>
          <w:u w:val="single"/>
        </w:rPr>
        <w:t>@mail.ru.</w:t>
      </w:r>
    </w:p>
    <w:p>
      <w:pPr>
        <w:spacing w:after="0"/>
        <w:ind w:left="0"/>
        <w:jc w:val="both"/>
      </w:pPr>
      <w:r>
        <w:rPr>
          <w:rFonts w:ascii="Times New Roman"/>
          <w:b w:val="false"/>
          <w:i w:val="false"/>
          <w:color w:val="000000"/>
          <w:sz w:val="28"/>
        </w:rPr>
        <w:t>
      Құрманғазы аудан әкімінің аппараты, Атырау облысы, Құрманғазы ауданы, Ганюшкино селосы, Көшекбаев көшесі 25 үй, телефон 871233 2-03-34, 2-13-80, жұмыс кестесі: дүйсенбі, сейсенбі, сәрсенбі, бейсенбі, жұма күндері сағат 8.30-дан 18.00-ге дейін, үзіліс 12.30- дан 14.00-ге дейін. Қабылдау күні - жұмыс күндері, электрондық почта:  org_otdel_akimat@mail.ru.</w:t>
      </w:r>
    </w:p>
    <w:bookmarkStart w:name="z370" w:id="275"/>
    <w:p>
      <w:pPr>
        <w:spacing w:after="0"/>
        <w:ind w:left="0"/>
        <w:jc w:val="both"/>
      </w:pP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басқа): "Айналайын" балабақшасы, мекен жәйі: Атырау облысы, Құрманғазы ауданы, Кудряшов селосы, Ф. Мазуров көшесі, № 54а,  меңгерушісінің жұмыс телефоны: 871233-3-26-11, № 1 кабинет.</w:t>
      </w:r>
    </w:p>
    <w:bookmarkEnd w:id="275"/>
    <w:p>
      <w:pPr>
        <w:spacing w:after="0"/>
        <w:ind w:left="0"/>
        <w:jc w:val="left"/>
      </w:pPr>
      <w:r>
        <w:rPr>
          <w:rFonts w:ascii="Times New Roman"/>
          <w:b/>
          <w:i w:val="false"/>
          <w:color w:val="000000"/>
        </w:rPr>
        <w:t xml:space="preserve"> "Мектепке дейінгі балалар мекемелеріне жіберу үшін мектепке дейінгі (7 жасқа дейін) жастағы балаларды тіркеу" мемлекеттік қызмет көрсету стандартына қосымша</w:t>
      </w:r>
      <w:r>
        <w:br/>
      </w:r>
      <w:r>
        <w:rPr>
          <w:rFonts w:ascii="Times New Roman"/>
          <w:b/>
          <w:i w:val="false"/>
          <w:color w:val="000000"/>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 жетімділік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норматив тік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келесі жылдағы нысаналы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сәттен бастап белгіленген мерзімде қызметті ұсыну оқиғаларының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алуды кезекте 10 минуттан аспайтын уақыт күткен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үдерісінің сапасына қанағаттанған тұтынушылрдың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лауазымды тұлға дұрыс ресімдеген жағдайдың (жүргізілген төлемдер, есеп айырысулар және т.б.)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тәртібі туралы сапаға және ақпаратқа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құжаттарды дұрыс толтырған және бірінші реттен тапсырған оқиғалардың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арқылы қол жетімді қызметтерінің ақпарат %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үдерісі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 бойынша қызмет көрсетілген тұтынушылардың жалпы санына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қаралған және қанағаттандырылмаған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қолданыстағы тәртібіне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мерзіміне</w:t>
            </w:r>
          </w:p>
          <w:p>
            <w:pPr>
              <w:spacing w:after="20"/>
              <w:ind w:left="20"/>
              <w:jc w:val="both"/>
            </w:pPr>
            <w:r>
              <w:rPr>
                <w:rFonts w:ascii="Times New Roman"/>
                <w:b w:val="false"/>
                <w:i w:val="false"/>
                <w:color w:val="000000"/>
                <w:sz w:val="20"/>
              </w:rPr>
              <w:t>
қанағаттанған тұтынушылардың %</w:t>
            </w:r>
          </w:p>
          <w:p>
            <w:pPr>
              <w:spacing w:after="20"/>
              <w:ind w:left="20"/>
              <w:jc w:val="both"/>
            </w:pPr>
            <w:r>
              <w:rPr>
                <w:rFonts w:ascii="Times New Roman"/>
                <w:b w:val="false"/>
                <w:i w:val="false"/>
                <w:color w:val="000000"/>
                <w:sz w:val="20"/>
              </w:rPr>
              <w:t>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сыпайылығына</w:t>
            </w:r>
          </w:p>
          <w:p>
            <w:pPr>
              <w:spacing w:after="20"/>
              <w:ind w:left="20"/>
              <w:jc w:val="both"/>
            </w:pPr>
            <w:r>
              <w:rPr>
                <w:rFonts w:ascii="Times New Roman"/>
                <w:b w:val="false"/>
                <w:i w:val="false"/>
                <w:color w:val="000000"/>
                <w:sz w:val="20"/>
              </w:rPr>
              <w:t>
қанағаттанған тұтынушылардың %</w:t>
            </w:r>
          </w:p>
          <w:p>
            <w:pPr>
              <w:spacing w:after="20"/>
              <w:ind w:left="20"/>
              <w:jc w:val="both"/>
            </w:pPr>
            <w:r>
              <w:rPr>
                <w:rFonts w:ascii="Times New Roman"/>
                <w:b w:val="false"/>
                <w:i w:val="false"/>
                <w:color w:val="000000"/>
                <w:sz w:val="20"/>
              </w:rPr>
              <w:t>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 xml:space="preserve">2009 жылғы 20 қараша № 435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Мемлекеттік қызмет көрсетудің CТАНДАРТЫ "Мектепке дейінгі балалар мекемелеріне жіберу үшін мектепке дейінгі (7 жасқа дейін) жастағы балаларды тіркеу" (Қызметтің атауы)</w:t>
      </w:r>
      <w:r>
        <w:br/>
      </w:r>
      <w:r>
        <w:rPr>
          <w:rFonts w:ascii="Times New Roman"/>
          <w:b/>
          <w:i w:val="false"/>
          <w:color w:val="000000"/>
        </w:rPr>
        <w:t>1. Жалпы ережелер</w:t>
      </w:r>
    </w:p>
    <w:bookmarkStart w:name="z384" w:id="276"/>
    <w:p>
      <w:pPr>
        <w:spacing w:after="0"/>
        <w:ind w:left="0"/>
        <w:jc w:val="both"/>
      </w:pPr>
      <w:r>
        <w:rPr>
          <w:rFonts w:ascii="Times New Roman"/>
          <w:b w:val="false"/>
          <w:i w:val="false"/>
          <w:color w:val="000000"/>
          <w:sz w:val="28"/>
        </w:rPr>
        <w:t>
      1. Мемлекеттік қызметтің анықтамасы:</w:t>
      </w:r>
    </w:p>
    <w:bookmarkEnd w:id="276"/>
    <w:p>
      <w:pPr>
        <w:spacing w:after="0"/>
        <w:ind w:left="0"/>
        <w:jc w:val="both"/>
      </w:pP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 (Мемлекеттік       қызметтің нормативтік құқықтық анықтамасы).</w:t>
      </w:r>
    </w:p>
    <w:bookmarkStart w:name="z141" w:id="277"/>
    <w:p>
      <w:pPr>
        <w:spacing w:after="0"/>
        <w:ind w:left="0"/>
        <w:jc w:val="both"/>
      </w:pPr>
      <w:r>
        <w:rPr>
          <w:rFonts w:ascii="Times New Roman"/>
          <w:b w:val="false"/>
          <w:i w:val="false"/>
          <w:color w:val="000000"/>
          <w:sz w:val="28"/>
        </w:rPr>
        <w:t>
      2. Көрсетілетін мемлекеттік қызметтің нысаны: Автоматтандырылмаған (Толық автоматтандырылған, ішінара автоматтандырылған, автоматтандырылмаған).</w:t>
      </w:r>
    </w:p>
    <w:bookmarkEnd w:id="277"/>
    <w:bookmarkStart w:name="z142" w:id="278"/>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Қазақстан Республикасының 2007 жылғы 27 шілдедегі № 319 "Білім туралы" Заңының 6 бабының 5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2004 жылғы 21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ережесіне" сәйкес жүзеге асырылады.</w:t>
      </w:r>
    </w:p>
    <w:bookmarkEnd w:id="278"/>
    <w:bookmarkStart w:name="z143" w:id="279"/>
    <w:p>
      <w:pPr>
        <w:spacing w:after="0"/>
        <w:ind w:left="0"/>
        <w:jc w:val="both"/>
      </w:pPr>
      <w:r>
        <w:rPr>
          <w:rFonts w:ascii="Times New Roman"/>
          <w:b w:val="false"/>
          <w:i w:val="false"/>
          <w:color w:val="000000"/>
          <w:sz w:val="28"/>
        </w:rPr>
        <w:t>
      4. Мемлекеттік қызметті ұсынатын мемлекеттік органның атауы: Дыңғызыл селолық округі әкімінің аппараты. (Толық атауы) Жыланды селосы, Құрманғазы көшесі, 1 үй, № 2 кабинет, электрондық почта: dyngyzyl_@mail.ru.</w:t>
      </w:r>
    </w:p>
    <w:bookmarkEnd w:id="279"/>
    <w:p>
      <w:pPr>
        <w:spacing w:after="0"/>
        <w:ind w:left="0"/>
        <w:jc w:val="both"/>
      </w:pPr>
      <w:r>
        <w:rPr>
          <w:rFonts w:ascii="Times New Roman"/>
          <w:b w:val="false"/>
          <w:i w:val="false"/>
          <w:color w:val="000000"/>
          <w:sz w:val="28"/>
        </w:rPr>
        <w:t>
      (Қызмет көрсететін орын, электрондық сайт)</w:t>
      </w:r>
    </w:p>
    <w:bookmarkStart w:name="z385" w:id="280"/>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w:t>
      </w:r>
    </w:p>
    <w:bookmarkEnd w:id="280"/>
    <w:p>
      <w:pPr>
        <w:spacing w:after="0"/>
        <w:ind w:left="0"/>
        <w:jc w:val="both"/>
      </w:pPr>
      <w:r>
        <w:rPr>
          <w:rFonts w:ascii="Times New Roman"/>
          <w:b w:val="false"/>
          <w:i w:val="false"/>
          <w:color w:val="000000"/>
          <w:sz w:val="28"/>
        </w:rPr>
        <w:t>
      Баланы балабақшаға орналастыруға рұқсат беру.</w:t>
      </w:r>
    </w:p>
    <w:p>
      <w:pPr>
        <w:spacing w:after="0"/>
        <w:ind w:left="0"/>
        <w:jc w:val="both"/>
      </w:pPr>
      <w:r>
        <w:rPr>
          <w:rFonts w:ascii="Times New Roman"/>
          <w:b w:val="false"/>
          <w:i w:val="false"/>
          <w:color w:val="000000"/>
          <w:sz w:val="28"/>
        </w:rPr>
        <w:t>
      (Анықтама, рұқсат, лицензия, сертификат)</w:t>
      </w:r>
    </w:p>
    <w:bookmarkStart w:name="z360" w:id="281"/>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Жеке тұлғалар.</w:t>
      </w:r>
    </w:p>
    <w:bookmarkEnd w:id="281"/>
    <w:bookmarkStart w:name="z361" w:id="282"/>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bookmarkEnd w:id="282"/>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 сауал берген сәттен бастап мемлекеттік қызмет көрсету мерзімдері: өтініш тіркелген сәттен бастап, талонды алу 10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тағы сол сияқты) кезек күтуге, электрондық сауалды қалыптастыруға рұқсат берілген ең ұзақ уақыт: талон алу 10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жоғарғы мөлшері: 20 минут, файлдың рұқсат берілген жоғарғы мөлшері 30 МБ.</w:t>
      </w:r>
    </w:p>
    <w:bookmarkStart w:name="z362" w:id="283"/>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тегін.</w:t>
      </w:r>
    </w:p>
    <w:bookmarkEnd w:id="283"/>
    <w:bookmarkStart w:name="z363" w:id="284"/>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w:t>
      </w:r>
    </w:p>
    <w:bookmarkEnd w:id="284"/>
    <w:p>
      <w:pPr>
        <w:spacing w:after="0"/>
        <w:ind w:left="0"/>
        <w:jc w:val="both"/>
      </w:pPr>
      <w:r>
        <w:rPr>
          <w:rFonts w:ascii="Times New Roman"/>
          <w:b w:val="false"/>
          <w:i w:val="false"/>
          <w:color w:val="000000"/>
          <w:sz w:val="28"/>
        </w:rPr>
        <w:t xml:space="preserve">
      Дыңғызыл селолық округі әкімінің аппараты, Атырау облысы, Құрманғазы ауданы, Жыланды селосы, Құрманғазы көшесі, 1 үй, № 2 кабинет. Атырау облысы электронды әкімдігінің сайты: </w:t>
      </w:r>
      <w:r>
        <w:rPr>
          <w:rFonts w:ascii="Times New Roman"/>
          <w:b w:val="false"/>
          <w:i w:val="false"/>
          <w:color w:val="000000"/>
          <w:sz w:val="28"/>
          <w:u w:val="single"/>
        </w:rPr>
        <w:t>www.e-atyrau</w:t>
      </w:r>
      <w:r>
        <w:rPr>
          <w:rFonts w:ascii="Times New Roman"/>
          <w:b w:val="false"/>
          <w:i w:val="false"/>
          <w:color w:val="000000"/>
          <w:sz w:val="28"/>
        </w:rPr>
        <w:t>.kz.</w:t>
      </w:r>
    </w:p>
    <w:bookmarkStart w:name="z386" w:id="285"/>
    <w:p>
      <w:pPr>
        <w:spacing w:after="0"/>
        <w:ind w:left="0"/>
        <w:jc w:val="both"/>
      </w:pP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дүйсенбі, сейсенбі, сәрсенбі, бейсенбі, жұма күндері сағат  8.30-дан 18.00-ге дейін, үзіліс 12.30-дан 14.00-ге дейін.</w:t>
      </w:r>
    </w:p>
    <w:bookmarkEnd w:id="285"/>
    <w:p>
      <w:pPr>
        <w:spacing w:after="0"/>
        <w:ind w:left="0"/>
        <w:jc w:val="both"/>
      </w:pPr>
      <w:r>
        <w:rPr>
          <w:rFonts w:ascii="Times New Roman"/>
          <w:b w:val="false"/>
          <w:i w:val="false"/>
          <w:color w:val="000000"/>
          <w:sz w:val="28"/>
        </w:rPr>
        <w:t>
      Қызметті алу үшін алдын ала жазылуға болмайды.</w:t>
      </w:r>
    </w:p>
    <w:p>
      <w:pPr>
        <w:spacing w:after="0"/>
        <w:ind w:left="0"/>
        <w:jc w:val="both"/>
      </w:pPr>
      <w:r>
        <w:rPr>
          <w:rFonts w:ascii="Times New Roman"/>
          <w:b w:val="false"/>
          <w:i w:val="false"/>
          <w:color w:val="000000"/>
          <w:sz w:val="28"/>
        </w:rPr>
        <w:t>
      Жедел қызмет көрсету қарастырылмаған.</w:t>
      </w:r>
    </w:p>
    <w:bookmarkStart w:name="z387" w:id="286"/>
    <w:p>
      <w:pPr>
        <w:spacing w:after="0"/>
        <w:ind w:left="0"/>
        <w:jc w:val="both"/>
      </w:pP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сол сияқты):</w:t>
      </w:r>
    </w:p>
    <w:bookmarkEnd w:id="286"/>
    <w:p>
      <w:pPr>
        <w:spacing w:after="0"/>
        <w:ind w:left="0"/>
        <w:jc w:val="both"/>
      </w:pPr>
      <w:r>
        <w:rPr>
          <w:rFonts w:ascii="Times New Roman"/>
          <w:b w:val="false"/>
          <w:i w:val="false"/>
          <w:color w:val="000000"/>
          <w:sz w:val="28"/>
        </w:rPr>
        <w:t>
      Күту залында стол, орындықтар, үлгілер қойылған тағаң орналастырылған.</w:t>
      </w:r>
    </w:p>
    <w:p>
      <w:pPr>
        <w:spacing w:after="0"/>
        <w:ind w:left="0"/>
        <w:jc w:val="left"/>
      </w:pPr>
      <w:r>
        <w:rPr>
          <w:rFonts w:ascii="Times New Roman"/>
          <w:b/>
          <w:i w:val="false"/>
          <w:color w:val="000000"/>
        </w:rPr>
        <w:t xml:space="preserve"> 2. Мемлекеттік қызмет көрсету тәртібі</w:t>
      </w:r>
    </w:p>
    <w:bookmarkStart w:name="z388" w:id="28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p>
    <w:bookmarkEnd w:id="287"/>
    <w:p>
      <w:pPr>
        <w:spacing w:after="0"/>
        <w:ind w:left="0"/>
        <w:jc w:val="both"/>
      </w:pPr>
      <w:r>
        <w:rPr>
          <w:rFonts w:ascii="Times New Roman"/>
          <w:b w:val="false"/>
          <w:i w:val="false"/>
          <w:color w:val="000000"/>
          <w:sz w:val="28"/>
        </w:rPr>
        <w:t>
      1) ата-аналардың өтініші;</w:t>
      </w:r>
    </w:p>
    <w:p>
      <w:pPr>
        <w:spacing w:after="0"/>
        <w:ind w:left="0"/>
        <w:jc w:val="both"/>
      </w:pPr>
      <w:r>
        <w:rPr>
          <w:rFonts w:ascii="Times New Roman"/>
          <w:b w:val="false"/>
          <w:i w:val="false"/>
          <w:color w:val="000000"/>
          <w:sz w:val="28"/>
        </w:rPr>
        <w:t>
      2) баланың тууы туралы куәлігінің көшірмесі;</w:t>
      </w:r>
    </w:p>
    <w:p>
      <w:pPr>
        <w:spacing w:after="0"/>
        <w:ind w:left="0"/>
        <w:jc w:val="both"/>
      </w:pPr>
      <w:r>
        <w:rPr>
          <w:rFonts w:ascii="Times New Roman"/>
          <w:b w:val="false"/>
          <w:i w:val="false"/>
          <w:color w:val="000000"/>
          <w:sz w:val="28"/>
        </w:rPr>
        <w:t>
      3) баланың даму тарихынан үзiндi көшірме, эпидемиологиялық жағдай туралы санитарлық-эпидемиологиялық қызметтiң анықтамасы, форма № 63, форма № 112 анықтамалары;</w:t>
      </w:r>
    </w:p>
    <w:p>
      <w:pPr>
        <w:spacing w:after="0"/>
        <w:ind w:left="0"/>
        <w:jc w:val="both"/>
      </w:pPr>
      <w:r>
        <w:rPr>
          <w:rFonts w:ascii="Times New Roman"/>
          <w:b w:val="false"/>
          <w:i w:val="false"/>
          <w:color w:val="000000"/>
          <w:sz w:val="28"/>
        </w:rPr>
        <w:t>
      4) мектепке дейінгі түзеу ұйымдарына және мүмкiндiктерi шектеулi балаларға арналған топтарға қабылдау кезiнде қосымша психологиялық-медициналық-педагогикалық комиссияның қорытындысы беріледi, ал бастапқы туберкулез инфекциясы бiлiнген, кiшiгiрiм және басылып келе жатқан туберкулездiң нысандарымен ауыратын, жиi және ұзақ ауыратын балаларға алдын алу ұйымдарының қорытындысы;</w:t>
      </w:r>
    </w:p>
    <w:p>
      <w:pPr>
        <w:spacing w:after="0"/>
        <w:ind w:left="0"/>
        <w:jc w:val="both"/>
      </w:pPr>
      <w:r>
        <w:rPr>
          <w:rFonts w:ascii="Times New Roman"/>
          <w:b w:val="false"/>
          <w:i w:val="false"/>
          <w:color w:val="000000"/>
          <w:sz w:val="28"/>
        </w:rPr>
        <w:t>
      5) мемлекеттік қызметті алу үшін жеңілдіктері бар адамдарға  қатысты құжаттардың көшірмесі. Егер өтініш электрондық түрде жолданса, өтініш берушінің электрондық цифрлық қолтаңбасының болуы қажет.</w:t>
      </w:r>
    </w:p>
    <w:p>
      <w:pPr>
        <w:spacing w:after="0"/>
        <w:ind w:left="0"/>
        <w:jc w:val="both"/>
      </w:pPr>
      <w:r>
        <w:rPr>
          <w:rFonts w:ascii="Times New Roman"/>
          <w:b w:val="false"/>
          <w:i w:val="false"/>
          <w:color w:val="000000"/>
          <w:sz w:val="28"/>
        </w:rPr>
        <w:t>
      Балабақшаларға рұқсат алу жеңілдіктерді төмендегі азаматтар пайдаланады:</w:t>
      </w:r>
    </w:p>
    <w:p>
      <w:pPr>
        <w:spacing w:after="0"/>
        <w:ind w:left="0"/>
        <w:jc w:val="both"/>
      </w:pPr>
      <w:r>
        <w:rPr>
          <w:rFonts w:ascii="Times New Roman"/>
          <w:b w:val="false"/>
          <w:i w:val="false"/>
          <w:color w:val="000000"/>
          <w:sz w:val="28"/>
        </w:rPr>
        <w:t>
      1) 5-6 жастағы мектеп алды даярлық топтарына баратын балалар;</w:t>
      </w:r>
    </w:p>
    <w:p>
      <w:pPr>
        <w:spacing w:after="0"/>
        <w:ind w:left="0"/>
        <w:jc w:val="both"/>
      </w:pPr>
      <w:r>
        <w:rPr>
          <w:rFonts w:ascii="Times New Roman"/>
          <w:b w:val="false"/>
          <w:i w:val="false"/>
          <w:color w:val="000000"/>
          <w:sz w:val="28"/>
        </w:rPr>
        <w:t>
      2) баланың әкесі немесе анасы І және ІІ топтағы мүгедек жанұя балалары;</w:t>
      </w:r>
    </w:p>
    <w:p>
      <w:pPr>
        <w:spacing w:after="0"/>
        <w:ind w:left="0"/>
        <w:jc w:val="both"/>
      </w:pPr>
      <w:r>
        <w:rPr>
          <w:rFonts w:ascii="Times New Roman"/>
          <w:b w:val="false"/>
          <w:i w:val="false"/>
          <w:color w:val="000000"/>
          <w:sz w:val="28"/>
        </w:rPr>
        <w:t>
      3) қамқоршының өтініші бойынша қамқоршылыққа алынған жетім балалар;</w:t>
      </w:r>
    </w:p>
    <w:p>
      <w:pPr>
        <w:spacing w:after="0"/>
        <w:ind w:left="0"/>
        <w:jc w:val="both"/>
      </w:pPr>
      <w:r>
        <w:rPr>
          <w:rFonts w:ascii="Times New Roman"/>
          <w:b w:val="false"/>
          <w:i w:val="false"/>
          <w:color w:val="000000"/>
          <w:sz w:val="28"/>
        </w:rPr>
        <w:t>
      4) жалғыз басты аналар;</w:t>
      </w:r>
    </w:p>
    <w:p>
      <w:pPr>
        <w:spacing w:after="0"/>
        <w:ind w:left="0"/>
        <w:jc w:val="both"/>
      </w:pPr>
      <w:r>
        <w:rPr>
          <w:rFonts w:ascii="Times New Roman"/>
          <w:b w:val="false"/>
          <w:i w:val="false"/>
          <w:color w:val="000000"/>
          <w:sz w:val="28"/>
        </w:rPr>
        <w:t>
      5) патронаттық тәрбиедегі балалар;</w:t>
      </w:r>
    </w:p>
    <w:p>
      <w:pPr>
        <w:spacing w:after="0"/>
        <w:ind w:left="0"/>
        <w:jc w:val="both"/>
      </w:pPr>
      <w:r>
        <w:rPr>
          <w:rFonts w:ascii="Times New Roman"/>
          <w:b w:val="false"/>
          <w:i w:val="false"/>
          <w:color w:val="000000"/>
          <w:sz w:val="28"/>
        </w:rPr>
        <w:t>
      6) баланың әкесі мен анасы бюджет мекемесінде қызмет жасайтындарға;</w:t>
      </w:r>
    </w:p>
    <w:p>
      <w:pPr>
        <w:spacing w:after="0"/>
        <w:ind w:left="0"/>
        <w:jc w:val="both"/>
      </w:pPr>
      <w:r>
        <w:rPr>
          <w:rFonts w:ascii="Times New Roman"/>
          <w:b w:val="false"/>
          <w:i w:val="false"/>
          <w:color w:val="000000"/>
          <w:sz w:val="28"/>
        </w:rPr>
        <w:t>
      7) көп балалы жанұя балалары, жанұя жағдайларына сәйкес анықтаманы Дыңғызыл селолық округінің әкім аппаратынан алады, Атырау облысы, Құрманғазы ауданы, Жыланды селосы, Құрманғазы көшесі, 1 үй.</w:t>
      </w:r>
    </w:p>
    <w:bookmarkStart w:name="z389" w:id="288"/>
    <w:p>
      <w:pPr>
        <w:spacing w:after="0"/>
        <w:ind w:left="0"/>
        <w:jc w:val="both"/>
      </w:pP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w:t>
      </w:r>
    </w:p>
    <w:bookmarkEnd w:id="288"/>
    <w:p>
      <w:pPr>
        <w:spacing w:after="0"/>
        <w:ind w:left="0"/>
        <w:jc w:val="both"/>
      </w:pPr>
      <w:r>
        <w:rPr>
          <w:rFonts w:ascii="Times New Roman"/>
          <w:b w:val="false"/>
          <w:i w:val="false"/>
          <w:color w:val="000000"/>
          <w:sz w:val="28"/>
        </w:rPr>
        <w:t>
      Дыңғызыл селолық округінің әкім аппараты, Атырау облысы, Құрманғазы ауданы, Жыланды селосы, Құрманғазы көшесі, 1 үй, электрондық почта: dyngyzyl_@mail.ru.</w:t>
      </w:r>
    </w:p>
    <w:bookmarkStart w:name="z390" w:id="289"/>
    <w:p>
      <w:pPr>
        <w:spacing w:after="0"/>
        <w:ind w:left="0"/>
        <w:jc w:val="both"/>
      </w:pP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 және кабинетінің нөмірін көрсету:</w:t>
      </w:r>
    </w:p>
    <w:bookmarkEnd w:id="289"/>
    <w:p>
      <w:pPr>
        <w:spacing w:after="0"/>
        <w:ind w:left="0"/>
        <w:jc w:val="both"/>
      </w:pPr>
      <w:r>
        <w:rPr>
          <w:rFonts w:ascii="Times New Roman"/>
          <w:b w:val="false"/>
          <w:i w:val="false"/>
          <w:color w:val="000000"/>
          <w:sz w:val="28"/>
        </w:rPr>
        <w:t>
      Дыңғызыл селолық округінің әкім аппараты, Жыланды селосы, Құрманғазы көшесі, 1 үй, № 2 кабинет, электрондық почта: dyngyzyl_@mail.ru.</w:t>
      </w:r>
    </w:p>
    <w:bookmarkStart w:name="z320" w:id="290"/>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өтініштің қабылданғаны туралы талон.</w:t>
      </w:r>
    </w:p>
    <w:bookmarkEnd w:id="290"/>
    <w:bookmarkStart w:name="z321" w:id="291"/>
    <w:p>
      <w:pPr>
        <w:spacing w:after="0"/>
        <w:ind w:left="0"/>
        <w:jc w:val="both"/>
      </w:pP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жеке бару немесе электрондық пошта арқылы. Қызмет көрсетудің соңғы нәтижесін беретін сайтқа сілтемені не жауапты адамның мекен-жайы мен кабинетінің нөмірін көрсету:</w:t>
      </w:r>
    </w:p>
    <w:bookmarkEnd w:id="291"/>
    <w:p>
      <w:pPr>
        <w:spacing w:after="0"/>
        <w:ind w:left="0"/>
        <w:jc w:val="both"/>
      </w:pPr>
      <w:r>
        <w:rPr>
          <w:rFonts w:ascii="Times New Roman"/>
          <w:b w:val="false"/>
          <w:i w:val="false"/>
          <w:color w:val="000000"/>
          <w:sz w:val="28"/>
        </w:rPr>
        <w:t>
      Дыңғызыл селолық округінің әкім аппаратының жетекші маманы,  Жыланды селосы, Құрманғазы көшесі, 1 үй, № 2 кабинет,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dyngyzyl_@mail.ru.</w:t>
      </w:r>
    </w:p>
    <w:bookmarkStart w:name="z322" w:id="292"/>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292"/>
    <w:p>
      <w:pPr>
        <w:spacing w:after="0"/>
        <w:ind w:left="0"/>
        <w:jc w:val="both"/>
      </w:pPr>
      <w:r>
        <w:rPr>
          <w:rFonts w:ascii="Times New Roman"/>
          <w:b w:val="false"/>
          <w:i w:val="false"/>
          <w:color w:val="000000"/>
          <w:sz w:val="28"/>
        </w:rPr>
        <w:t>
      1) құжаттардың толық болмауы;</w:t>
      </w:r>
    </w:p>
    <w:p>
      <w:pPr>
        <w:spacing w:after="0"/>
        <w:ind w:left="0"/>
        <w:jc w:val="both"/>
      </w:pPr>
      <w:r>
        <w:rPr>
          <w:rFonts w:ascii="Times New Roman"/>
          <w:b w:val="false"/>
          <w:i w:val="false"/>
          <w:color w:val="000000"/>
          <w:sz w:val="28"/>
        </w:rPr>
        <w:t>
      2) баланың бір жасқа толмауы.</w:t>
      </w:r>
    </w:p>
    <w:p>
      <w:pPr>
        <w:spacing w:after="0"/>
        <w:ind w:left="0"/>
        <w:jc w:val="left"/>
      </w:pPr>
      <w:r>
        <w:rPr>
          <w:rFonts w:ascii="Times New Roman"/>
          <w:b/>
          <w:i w:val="false"/>
          <w:color w:val="000000"/>
        </w:rPr>
        <w:t xml:space="preserve"> 3. Жұмыс қағидаттары</w:t>
      </w:r>
    </w:p>
    <w:bookmarkStart w:name="z249" w:id="293"/>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 қорғалуын және құпиялығын қамтамасыз ету, тұтынушы белгіленген мерзімде алмаған құжаттардың сақталуы қамтамасыз ету:</w:t>
      </w:r>
    </w:p>
    <w:bookmarkEnd w:id="293"/>
    <w:p>
      <w:pPr>
        <w:spacing w:after="0"/>
        <w:ind w:left="0"/>
        <w:jc w:val="both"/>
      </w:pPr>
      <w:r>
        <w:rPr>
          <w:rFonts w:ascii="Times New Roman"/>
          <w:b w:val="false"/>
          <w:i w:val="false"/>
          <w:color w:val="000000"/>
          <w:sz w:val="28"/>
        </w:rPr>
        <w:t>
      Сыпайылық көрсету, көрсетілетін мемлекеттік қызмет туралы толық ақпарат беру, тұтынушы құжаттарының мазмұны туралы ақпараттың сақталуы және қорғалуын қамтамасыз етіледі, тұтынушы белгіленген мерзімде алмаған құжаттардың сақталуы қамтамасыз етіледі.</w:t>
      </w:r>
    </w:p>
    <w:p>
      <w:pPr>
        <w:spacing w:after="0"/>
        <w:ind w:left="0"/>
        <w:jc w:val="left"/>
      </w:pPr>
      <w:r>
        <w:rPr>
          <w:rFonts w:ascii="Times New Roman"/>
          <w:b/>
          <w:i w:val="false"/>
          <w:color w:val="000000"/>
        </w:rPr>
        <w:t xml:space="preserve"> 4. Жұмыс нәтижелері</w:t>
      </w:r>
    </w:p>
    <w:bookmarkStart w:name="z250" w:id="29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стандартағы қосымшаға сәйкес сапа және қол жетімділік көрсеткіштерімен өлшенеді.</w:t>
      </w:r>
    </w:p>
    <w:bookmarkEnd w:id="294"/>
    <w:bookmarkStart w:name="z251" w:id="295"/>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295"/>
    <w:p>
      <w:pPr>
        <w:spacing w:after="0"/>
        <w:ind w:left="0"/>
        <w:jc w:val="left"/>
      </w:pPr>
      <w:r>
        <w:rPr>
          <w:rFonts w:ascii="Times New Roman"/>
          <w:b/>
          <w:i w:val="false"/>
          <w:color w:val="000000"/>
        </w:rPr>
        <w:t xml:space="preserve"> 5. Шағымдану тәртібі</w:t>
      </w:r>
    </w:p>
    <w:bookmarkStart w:name="z252" w:id="296"/>
    <w:p>
      <w:pPr>
        <w:spacing w:after="0"/>
        <w:ind w:left="0"/>
        <w:jc w:val="both"/>
      </w:pPr>
      <w:r>
        <w:rPr>
          <w:rFonts w:ascii="Times New Roman"/>
          <w:b w:val="false"/>
          <w:i w:val="false"/>
          <w:color w:val="000000"/>
          <w:sz w:val="28"/>
        </w:rPr>
        <w:t>
      21. Уәкілетті лауазымды адамдардың іс-әрекетіне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өндеу орталықтарының  (саll-орталықтар) телефон нөмерлерін не лауазымды адам кабинетінің нөмірін көрсету:</w:t>
      </w:r>
    </w:p>
    <w:bookmarkEnd w:id="296"/>
    <w:p>
      <w:pPr>
        <w:spacing w:after="0"/>
        <w:ind w:left="0"/>
        <w:jc w:val="both"/>
      </w:pPr>
      <w:r>
        <w:rPr>
          <w:rFonts w:ascii="Times New Roman"/>
          <w:b w:val="false"/>
          <w:i w:val="false"/>
          <w:color w:val="000000"/>
          <w:sz w:val="28"/>
        </w:rPr>
        <w:t>
      Құрманғазы ауданы әкімінің аппараты, Атырау облысы, Құрманғазы ауданы, Ганюшкино селосы, Көшекбаев көшесі 25 үй, телефон 871233 2-03-34, 2-13-80, № 5 кабинет, электрондық почта: org_otdel_akimat@ mail.ru.</w:t>
      </w:r>
    </w:p>
    <w:bookmarkStart w:name="z253" w:id="297"/>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Құрманғазы аудан әкімінің аппараты, аудан әкімі, кабинет № 1, электрондық почта: org_otdel_akimat@mail.ru.</w:t>
      </w:r>
    </w:p>
    <w:bookmarkEnd w:id="297"/>
    <w:bookmarkStart w:name="z254" w:id="298"/>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p>
    <w:bookmarkEnd w:id="298"/>
    <w:p>
      <w:pPr>
        <w:spacing w:after="0"/>
        <w:ind w:left="0"/>
        <w:jc w:val="both"/>
      </w:pPr>
      <w:r>
        <w:rPr>
          <w:rFonts w:ascii="Times New Roman"/>
          <w:b w:val="false"/>
          <w:i w:val="false"/>
          <w:color w:val="000000"/>
          <w:sz w:val="28"/>
        </w:rPr>
        <w:t>
      Шағымды қабылдаған жөнінде талон беріледі, қаралатын мерзімі - 15 күн, шағымның қаралу барысы туралы ақпаратты аудан әкімі аппаратының жалпы бөлімінен білуге болады, жауапты қызметкердің телефоны 871233 2-13-76, 2-06-90.</w:t>
      </w:r>
    </w:p>
    <w:p>
      <w:pPr>
        <w:spacing w:after="0"/>
        <w:ind w:left="0"/>
        <w:jc w:val="left"/>
      </w:pPr>
      <w:r>
        <w:rPr>
          <w:rFonts w:ascii="Times New Roman"/>
          <w:b/>
          <w:i w:val="false"/>
          <w:color w:val="000000"/>
        </w:rPr>
        <w:t xml:space="preserve"> 6. Байланыс ақпараты</w:t>
      </w:r>
    </w:p>
    <w:bookmarkStart w:name="z255" w:id="299"/>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p>
    <w:bookmarkEnd w:id="299"/>
    <w:p>
      <w:pPr>
        <w:spacing w:after="0"/>
        <w:ind w:left="0"/>
        <w:jc w:val="both"/>
      </w:pPr>
      <w:r>
        <w:rPr>
          <w:rFonts w:ascii="Times New Roman"/>
          <w:b w:val="false"/>
          <w:i w:val="false"/>
          <w:color w:val="000000"/>
          <w:sz w:val="28"/>
        </w:rPr>
        <w:t>
      1) Дыңғызыл селолық округі әкімінің аппараты, Жыланды селосы, Құрманғазы көшесі, 1 үй, телефон 871233 3-94-34, жұмыс кестесі: дүйсенбі, сейсенбі, сәрсенбі, бейсенбі, жұма күндері сағат 8.30-дан 18.00-ге дейін, үзіліс 12.30-дан 14.00-ге дейін. Демалыс күндері: сенбі, жексенбі. Қабылдау күні - жұмыс күндері, электрондық почта: dyngyzyl_@mail.ru.</w:t>
      </w:r>
    </w:p>
    <w:p>
      <w:pPr>
        <w:spacing w:after="0"/>
        <w:ind w:left="0"/>
        <w:jc w:val="both"/>
      </w:pPr>
      <w:r>
        <w:rPr>
          <w:rFonts w:ascii="Times New Roman"/>
          <w:b w:val="false"/>
          <w:i w:val="false"/>
          <w:color w:val="000000"/>
          <w:sz w:val="28"/>
        </w:rPr>
        <w:t>
      2) Құрманғазы аудан әкімінің аппараты, Атырау облысы, Құрманғазы ауданы, Ганюшкино селосы, Көшекбаев көшесі 25 үй, телефон 871233 2-03-34, 2-13-80, жұмыс кестесі: дүйсенбі, сейсенбі, сәрсенбі, бейсенбі, жұма күндері сағат 8.30-дан 18.00-ге дейін, үзіліс 12.30- дан 14.00-ге дейін. Қабылдау күні - жұмыс күндері, электрондық почта  org_otdel_akimat@mail.ru.</w:t>
      </w:r>
    </w:p>
    <w:p>
      <w:pPr>
        <w:spacing w:after="0"/>
        <w:ind w:left="0"/>
        <w:jc w:val="both"/>
      </w:pP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басқа):</w:t>
      </w:r>
    </w:p>
    <w:p>
      <w:pPr>
        <w:spacing w:after="0"/>
        <w:ind w:left="0"/>
        <w:jc w:val="both"/>
      </w:pPr>
      <w:r>
        <w:rPr>
          <w:rFonts w:ascii="Times New Roman"/>
          <w:b w:val="false"/>
          <w:i w:val="false"/>
          <w:color w:val="000000"/>
          <w:sz w:val="28"/>
        </w:rPr>
        <w:t>
      "Айжан" балалар бақшасы" мемлекеттік коммуналдық қазыналық кәсіпорыны, мекен жәйі: Атырау облысы, Құрманғазы ауданы, Жыланды селосы, А. Исмагулов көшесі, № 20 үй, меңгерушісінің жұмыс телефоны: 871233-3-93-77, № 1 кабинет.</w:t>
      </w:r>
    </w:p>
    <w:p>
      <w:pPr>
        <w:spacing w:after="0"/>
        <w:ind w:left="0"/>
        <w:jc w:val="left"/>
      </w:pPr>
      <w:r>
        <w:rPr>
          <w:rFonts w:ascii="Times New Roman"/>
          <w:b/>
          <w:i w:val="false"/>
          <w:color w:val="000000"/>
        </w:rPr>
        <w:t xml:space="preserve"> "Мектепке дейінгі балалар мекемелеріне жіберу үшін мектепке дейінгі (7 жасқа дейін) жастағы балаларды тіркеу" мемлекеттік қызмет көрсету стандартына қосымша</w:t>
      </w:r>
      <w:r>
        <w:br/>
      </w:r>
      <w:r>
        <w:rPr>
          <w:rFonts w:ascii="Times New Roman"/>
          <w:b/>
          <w:i w:val="false"/>
          <w:color w:val="000000"/>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 жетімділік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норматив тік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келесі жылдағы нысаналы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сәттен бастап белгіленген мерзімде қызметті ұсыну оқиғаларының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алуды кезекте 10 минуттан аспайтын уақыт күткен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үдерісінің сапасына қанағаттанған тұтынушылрдың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лауазымды тұлға дұрыс ресімдеген жағдайдың (жүргізілген төлемдер, есеп айырысулар және т.б.)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тәртібі туралы сапаға және ақпаратқа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құжаттарды дұрыс толтырған және бірінші реттен тапсырған оқиғалардың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қол жетімді қызметтерінің ақпарат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үдерісі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 бойынша қызмет көрсетілген тұтынушылардың жалпы санына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қаралған және қанағаттандырылмаған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қолданыстағы тәртібіне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мерзіміне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сыпайылығына</w:t>
            </w:r>
          </w:p>
          <w:p>
            <w:pPr>
              <w:spacing w:after="20"/>
              <w:ind w:left="20"/>
              <w:jc w:val="both"/>
            </w:pPr>
            <w:r>
              <w:rPr>
                <w:rFonts w:ascii="Times New Roman"/>
                <w:b w:val="false"/>
                <w:i w:val="false"/>
                <w:color w:val="000000"/>
                <w:sz w:val="20"/>
              </w:rPr>
              <w:t>
қанағаттанған тұтынушылардың %</w:t>
            </w:r>
          </w:p>
          <w:p>
            <w:pPr>
              <w:spacing w:after="20"/>
              <w:ind w:left="20"/>
              <w:jc w:val="both"/>
            </w:pPr>
            <w:r>
              <w:rPr>
                <w:rFonts w:ascii="Times New Roman"/>
                <w:b w:val="false"/>
                <w:i w:val="false"/>
                <w:color w:val="000000"/>
                <w:sz w:val="20"/>
              </w:rPr>
              <w:t>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 xml:space="preserve">2009 жылғы 20 қараша № 435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Мемлекеттік қызмет көрсетудің CТАНДАРТЫ "Мектепке дейінгі балалар мекемелеріне жіберу үшін мектепке дейінгі (7 жасқа дейін) жастағы балаларды тіркеу" (Қызметтің атауы)</w:t>
      </w:r>
      <w:r>
        <w:br/>
      </w:r>
      <w:r>
        <w:rPr>
          <w:rFonts w:ascii="Times New Roman"/>
          <w:b/>
          <w:i w:val="false"/>
          <w:color w:val="000000"/>
        </w:rPr>
        <w:t>1. Жалпы ережелер</w:t>
      </w:r>
    </w:p>
    <w:bookmarkStart w:name="z391" w:id="300"/>
    <w:p>
      <w:pPr>
        <w:spacing w:after="0"/>
        <w:ind w:left="0"/>
        <w:jc w:val="both"/>
      </w:pPr>
      <w:r>
        <w:rPr>
          <w:rFonts w:ascii="Times New Roman"/>
          <w:b w:val="false"/>
          <w:i w:val="false"/>
          <w:color w:val="000000"/>
          <w:sz w:val="28"/>
        </w:rPr>
        <w:t>
      1. Мемлекеттік қызметтің анықтамасы:</w:t>
      </w:r>
    </w:p>
    <w:bookmarkEnd w:id="300"/>
    <w:p>
      <w:pPr>
        <w:spacing w:after="0"/>
        <w:ind w:left="0"/>
        <w:jc w:val="both"/>
      </w:pP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 (Мемлекеттік       қызметтің нормативтік құқықтық анықтамасы).</w:t>
      </w:r>
    </w:p>
    <w:bookmarkStart w:name="z137" w:id="301"/>
    <w:p>
      <w:pPr>
        <w:spacing w:after="0"/>
        <w:ind w:left="0"/>
        <w:jc w:val="both"/>
      </w:pPr>
      <w:r>
        <w:rPr>
          <w:rFonts w:ascii="Times New Roman"/>
          <w:b w:val="false"/>
          <w:i w:val="false"/>
          <w:color w:val="000000"/>
          <w:sz w:val="28"/>
        </w:rPr>
        <w:t>
      2. Көрсетілетін мемлекеттік қызметтің нысаны: Автоматтандырылмаған (Толық автоматтандырылған, ішінара автоматтандырылған, автоматтандырылмаған).</w:t>
      </w:r>
    </w:p>
    <w:bookmarkEnd w:id="301"/>
    <w:bookmarkStart w:name="z138" w:id="302"/>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Қазақстан Республикасының 2007 жылғы 27 шілдедегі № 319 "Білім туралы" Заңының 6 бабының 5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2004 жылғы 21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ережесіне" сәйкес жүзеге асырылады.</w:t>
      </w:r>
    </w:p>
    <w:bookmarkEnd w:id="302"/>
    <w:bookmarkStart w:name="z139" w:id="303"/>
    <w:p>
      <w:pPr>
        <w:spacing w:after="0"/>
        <w:ind w:left="0"/>
        <w:jc w:val="both"/>
      </w:pPr>
      <w:r>
        <w:rPr>
          <w:rFonts w:ascii="Times New Roman"/>
          <w:b w:val="false"/>
          <w:i w:val="false"/>
          <w:color w:val="000000"/>
          <w:sz w:val="28"/>
        </w:rPr>
        <w:t>
      4. Мемлекеттік қызметті ұсынатын мемлекеттік органның атауы:</w:t>
      </w:r>
    </w:p>
    <w:bookmarkEnd w:id="303"/>
    <w:p>
      <w:pPr>
        <w:spacing w:after="0"/>
        <w:ind w:left="0"/>
        <w:jc w:val="both"/>
      </w:pPr>
      <w:r>
        <w:rPr>
          <w:rFonts w:ascii="Times New Roman"/>
          <w:b w:val="false"/>
          <w:i w:val="false"/>
          <w:color w:val="000000"/>
          <w:sz w:val="28"/>
        </w:rPr>
        <w:t>
      Азғыр селолық округі әкімінің аппараты. (Толық атауы)</w:t>
      </w:r>
    </w:p>
    <w:p>
      <w:pPr>
        <w:spacing w:after="0"/>
        <w:ind w:left="0"/>
        <w:jc w:val="both"/>
      </w:pPr>
      <w:r>
        <w:rPr>
          <w:rFonts w:ascii="Times New Roman"/>
          <w:b w:val="false"/>
          <w:i w:val="false"/>
          <w:color w:val="000000"/>
          <w:sz w:val="28"/>
        </w:rPr>
        <w:t>
      Балқұдық селосы, Абай көшесі, 24 үй, № 2 кабинет, электрондық  почта: Azgir_SO@mail.ru. (Қызмет көрсететін орын, электрондық сайт).</w:t>
      </w:r>
    </w:p>
    <w:bookmarkStart w:name="z392" w:id="304"/>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w:t>
      </w:r>
    </w:p>
    <w:bookmarkEnd w:id="304"/>
    <w:p>
      <w:pPr>
        <w:spacing w:after="0"/>
        <w:ind w:left="0"/>
        <w:jc w:val="both"/>
      </w:pPr>
      <w:r>
        <w:rPr>
          <w:rFonts w:ascii="Times New Roman"/>
          <w:b w:val="false"/>
          <w:i w:val="false"/>
          <w:color w:val="000000"/>
          <w:sz w:val="28"/>
        </w:rPr>
        <w:t>
      Баланы балабақшаға орналастыруға рұқсат беру.</w:t>
      </w:r>
    </w:p>
    <w:p>
      <w:pPr>
        <w:spacing w:after="0"/>
        <w:ind w:left="0"/>
        <w:jc w:val="both"/>
      </w:pPr>
      <w:r>
        <w:rPr>
          <w:rFonts w:ascii="Times New Roman"/>
          <w:b w:val="false"/>
          <w:i w:val="false"/>
          <w:color w:val="000000"/>
          <w:sz w:val="28"/>
        </w:rPr>
        <w:t>
      (Анықтама, рұқсат, лицензия, сертификат)</w:t>
      </w:r>
    </w:p>
    <w:bookmarkStart w:name="z364" w:id="305"/>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Жеке тұлғалар.</w:t>
      </w:r>
    </w:p>
    <w:bookmarkEnd w:id="305"/>
    <w:bookmarkStart w:name="z365" w:id="306"/>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bookmarkEnd w:id="306"/>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 сауал берген сәттен бастап мемлекеттік қызмет көрсету мерзімдері: өтініш тіркелген сәттен бастап, талонды алу 10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тағы сол сияқты) кезек күтуге, электрондық сауалды қалыптастыруға рұқсат берілген ең ұзақ уақыт: талон алу 10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жоғарғы мөлшері: 20 минут, файлдың рұқсат берілген жоғарғы мөлшері 30 МБ.</w:t>
      </w:r>
    </w:p>
    <w:bookmarkStart w:name="z366" w:id="307"/>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тегін.</w:t>
      </w:r>
    </w:p>
    <w:bookmarkEnd w:id="307"/>
    <w:bookmarkStart w:name="z367" w:id="308"/>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w:t>
      </w:r>
    </w:p>
    <w:bookmarkEnd w:id="308"/>
    <w:p>
      <w:pPr>
        <w:spacing w:after="0"/>
        <w:ind w:left="0"/>
        <w:jc w:val="both"/>
      </w:pPr>
      <w:r>
        <w:rPr>
          <w:rFonts w:ascii="Times New Roman"/>
          <w:b w:val="false"/>
          <w:i w:val="false"/>
          <w:color w:val="000000"/>
          <w:sz w:val="28"/>
        </w:rPr>
        <w:t>
      Азғыр селолық округі әкімінің аппараты, Атырау облысы, Құрманғазы ауданы, Балқұдық селосы, Абай көшесі, 24 үй, № 2 кабинет.</w:t>
      </w:r>
    </w:p>
    <w:p>
      <w:pPr>
        <w:spacing w:after="0"/>
        <w:ind w:left="0"/>
        <w:jc w:val="both"/>
      </w:pPr>
      <w:r>
        <w:rPr>
          <w:rFonts w:ascii="Times New Roman"/>
          <w:b w:val="false"/>
          <w:i w:val="false"/>
          <w:color w:val="000000"/>
          <w:sz w:val="28"/>
        </w:rPr>
        <w:t xml:space="preserve">
      Атырау облысы электронды әкімдігінің сайты: </w:t>
      </w:r>
      <w:r>
        <w:rPr>
          <w:rFonts w:ascii="Times New Roman"/>
          <w:b w:val="false"/>
          <w:i w:val="false"/>
          <w:color w:val="000000"/>
          <w:sz w:val="28"/>
          <w:u w:val="single"/>
        </w:rPr>
        <w:t>www.e-atyrau</w:t>
      </w:r>
      <w:r>
        <w:rPr>
          <w:rFonts w:ascii="Times New Roman"/>
          <w:b w:val="false"/>
          <w:i w:val="false"/>
          <w:color w:val="000000"/>
          <w:sz w:val="28"/>
        </w:rPr>
        <w:t>.kz.</w:t>
      </w:r>
    </w:p>
    <w:bookmarkStart w:name="z393" w:id="309"/>
    <w:p>
      <w:pPr>
        <w:spacing w:after="0"/>
        <w:ind w:left="0"/>
        <w:jc w:val="both"/>
      </w:pP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дүйсенбі, сейсенбі, сәрсенбі, бейсенбі, жұма күндері сағат  8.30-дан 18.00-ге дейін, үзіліс 12.30-дан 14.00-ге дейін.</w:t>
      </w:r>
    </w:p>
    <w:bookmarkEnd w:id="309"/>
    <w:p>
      <w:pPr>
        <w:spacing w:after="0"/>
        <w:ind w:left="0"/>
        <w:jc w:val="both"/>
      </w:pPr>
      <w:r>
        <w:rPr>
          <w:rFonts w:ascii="Times New Roman"/>
          <w:b w:val="false"/>
          <w:i w:val="false"/>
          <w:color w:val="000000"/>
          <w:sz w:val="28"/>
        </w:rPr>
        <w:t>
      Қызметті алу үшін алдын ала жазылуға болмайды.</w:t>
      </w:r>
    </w:p>
    <w:p>
      <w:pPr>
        <w:spacing w:after="0"/>
        <w:ind w:left="0"/>
        <w:jc w:val="both"/>
      </w:pPr>
      <w:r>
        <w:rPr>
          <w:rFonts w:ascii="Times New Roman"/>
          <w:b w:val="false"/>
          <w:i w:val="false"/>
          <w:color w:val="000000"/>
          <w:sz w:val="28"/>
        </w:rPr>
        <w:t>
      Жедел қызмет көрсету қарастырылмаған.</w:t>
      </w:r>
    </w:p>
    <w:bookmarkStart w:name="z394" w:id="310"/>
    <w:p>
      <w:pPr>
        <w:spacing w:after="0"/>
        <w:ind w:left="0"/>
        <w:jc w:val="both"/>
      </w:pP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сол сияқты):</w:t>
      </w:r>
    </w:p>
    <w:bookmarkEnd w:id="310"/>
    <w:p>
      <w:pPr>
        <w:spacing w:after="0"/>
        <w:ind w:left="0"/>
        <w:jc w:val="both"/>
      </w:pPr>
      <w:r>
        <w:rPr>
          <w:rFonts w:ascii="Times New Roman"/>
          <w:b w:val="false"/>
          <w:i w:val="false"/>
          <w:color w:val="000000"/>
          <w:sz w:val="28"/>
        </w:rPr>
        <w:t>
      Күту залында стол, орындықтар, үлгілер қойылған таған орналастырылған.</w:t>
      </w:r>
    </w:p>
    <w:p>
      <w:pPr>
        <w:spacing w:after="0"/>
        <w:ind w:left="0"/>
        <w:jc w:val="left"/>
      </w:pPr>
      <w:r>
        <w:rPr>
          <w:rFonts w:ascii="Times New Roman"/>
          <w:b/>
          <w:i w:val="false"/>
          <w:color w:val="000000"/>
        </w:rPr>
        <w:t xml:space="preserve"> 2. Мемлекеттік қызмет көрсету тәртібі</w:t>
      </w:r>
    </w:p>
    <w:bookmarkStart w:name="z395" w:id="31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p>
    <w:bookmarkEnd w:id="311"/>
    <w:p>
      <w:pPr>
        <w:spacing w:after="0"/>
        <w:ind w:left="0"/>
        <w:jc w:val="both"/>
      </w:pPr>
      <w:r>
        <w:rPr>
          <w:rFonts w:ascii="Times New Roman"/>
          <w:b w:val="false"/>
          <w:i w:val="false"/>
          <w:color w:val="000000"/>
          <w:sz w:val="28"/>
        </w:rPr>
        <w:t>
      1) ата-аналардың өтініші;</w:t>
      </w:r>
    </w:p>
    <w:p>
      <w:pPr>
        <w:spacing w:after="0"/>
        <w:ind w:left="0"/>
        <w:jc w:val="both"/>
      </w:pPr>
      <w:r>
        <w:rPr>
          <w:rFonts w:ascii="Times New Roman"/>
          <w:b w:val="false"/>
          <w:i w:val="false"/>
          <w:color w:val="000000"/>
          <w:sz w:val="28"/>
        </w:rPr>
        <w:t>
      2) баланың тууы туралы куәлігінің көшірмесі;</w:t>
      </w:r>
    </w:p>
    <w:p>
      <w:pPr>
        <w:spacing w:after="0"/>
        <w:ind w:left="0"/>
        <w:jc w:val="both"/>
      </w:pPr>
      <w:r>
        <w:rPr>
          <w:rFonts w:ascii="Times New Roman"/>
          <w:b w:val="false"/>
          <w:i w:val="false"/>
          <w:color w:val="000000"/>
          <w:sz w:val="28"/>
        </w:rPr>
        <w:t>
      3) баланың даму тарихынан үзiндi көшірме, эпидемиологиялық жағдай туралы санитарлық-эпидемиологиялық қызметтiң анықтамасы, форма № 63, форма № 112 анықтамалары;</w:t>
      </w:r>
    </w:p>
    <w:p>
      <w:pPr>
        <w:spacing w:after="0"/>
        <w:ind w:left="0"/>
        <w:jc w:val="both"/>
      </w:pPr>
      <w:r>
        <w:rPr>
          <w:rFonts w:ascii="Times New Roman"/>
          <w:b w:val="false"/>
          <w:i w:val="false"/>
          <w:color w:val="000000"/>
          <w:sz w:val="28"/>
        </w:rPr>
        <w:t>
      4) мектепке дейінгі түзеу ұйымдарына және мүмкiндiктерi шектеулi балаларға арналған топтарға қабылдау кезiнде қосымша психологиялық-медициналық-педагогикалық комиссияның қорытындысы беріледi, ал бастапқы туберкулез инфекциясы бiлiнген, кiшiгiрiм және басылып келе жатқан туберкулездiң нысандарымен ауыратын, жиi және ұзақ ауыратын балаларға алдын алу ұйымдарының қорытындысы;</w:t>
      </w:r>
    </w:p>
    <w:p>
      <w:pPr>
        <w:spacing w:after="0"/>
        <w:ind w:left="0"/>
        <w:jc w:val="both"/>
      </w:pPr>
      <w:r>
        <w:rPr>
          <w:rFonts w:ascii="Times New Roman"/>
          <w:b w:val="false"/>
          <w:i w:val="false"/>
          <w:color w:val="000000"/>
          <w:sz w:val="28"/>
        </w:rPr>
        <w:t>
      5) мемлекеттік қызметті алу үшін жеңілдіктері бар адамдарға  қатысты құжаттардың көшірмесі.</w:t>
      </w:r>
    </w:p>
    <w:p>
      <w:pPr>
        <w:spacing w:after="0"/>
        <w:ind w:left="0"/>
        <w:jc w:val="both"/>
      </w:pPr>
      <w:r>
        <w:rPr>
          <w:rFonts w:ascii="Times New Roman"/>
          <w:b w:val="false"/>
          <w:i w:val="false"/>
          <w:color w:val="000000"/>
          <w:sz w:val="28"/>
        </w:rPr>
        <w:t>
      Егер өтініш электрондық түрде жолданса, өтініш берушінің электрондық цифрлық қолтаңбасының болуы қажет.</w:t>
      </w:r>
    </w:p>
    <w:p>
      <w:pPr>
        <w:spacing w:after="0"/>
        <w:ind w:left="0"/>
        <w:jc w:val="both"/>
      </w:pPr>
      <w:r>
        <w:rPr>
          <w:rFonts w:ascii="Times New Roman"/>
          <w:b w:val="false"/>
          <w:i w:val="false"/>
          <w:color w:val="000000"/>
          <w:sz w:val="28"/>
        </w:rPr>
        <w:t>
      Балабақшаларға рұқсат алу жеңілдіктерді төмендегі азаматтар пайдаланады:</w:t>
      </w:r>
    </w:p>
    <w:p>
      <w:pPr>
        <w:spacing w:after="0"/>
        <w:ind w:left="0"/>
        <w:jc w:val="both"/>
      </w:pPr>
      <w:r>
        <w:rPr>
          <w:rFonts w:ascii="Times New Roman"/>
          <w:b w:val="false"/>
          <w:i w:val="false"/>
          <w:color w:val="000000"/>
          <w:sz w:val="28"/>
        </w:rPr>
        <w:t>
      1) 5-6 жастағы мектеп алды даярлық топтарына баратын балалар;</w:t>
      </w:r>
    </w:p>
    <w:p>
      <w:pPr>
        <w:spacing w:after="0"/>
        <w:ind w:left="0"/>
        <w:jc w:val="both"/>
      </w:pPr>
      <w:r>
        <w:rPr>
          <w:rFonts w:ascii="Times New Roman"/>
          <w:b w:val="false"/>
          <w:i w:val="false"/>
          <w:color w:val="000000"/>
          <w:sz w:val="28"/>
        </w:rPr>
        <w:t>
      2) баланың әкесі немесе анасы І және ІІ топтағы мүгедек жанұя балалары;</w:t>
      </w:r>
    </w:p>
    <w:p>
      <w:pPr>
        <w:spacing w:after="0"/>
        <w:ind w:left="0"/>
        <w:jc w:val="both"/>
      </w:pPr>
      <w:r>
        <w:rPr>
          <w:rFonts w:ascii="Times New Roman"/>
          <w:b w:val="false"/>
          <w:i w:val="false"/>
          <w:color w:val="000000"/>
          <w:sz w:val="28"/>
        </w:rPr>
        <w:t>
      3) қамқоршының өтініші бойынша қамқоршылыққа алынған жетім балалар;</w:t>
      </w:r>
    </w:p>
    <w:p>
      <w:pPr>
        <w:spacing w:after="0"/>
        <w:ind w:left="0"/>
        <w:jc w:val="both"/>
      </w:pPr>
      <w:r>
        <w:rPr>
          <w:rFonts w:ascii="Times New Roman"/>
          <w:b w:val="false"/>
          <w:i w:val="false"/>
          <w:color w:val="000000"/>
          <w:sz w:val="28"/>
        </w:rPr>
        <w:t>
      4) жалғыз басты аналар;</w:t>
      </w:r>
    </w:p>
    <w:p>
      <w:pPr>
        <w:spacing w:after="0"/>
        <w:ind w:left="0"/>
        <w:jc w:val="both"/>
      </w:pPr>
      <w:r>
        <w:rPr>
          <w:rFonts w:ascii="Times New Roman"/>
          <w:b w:val="false"/>
          <w:i w:val="false"/>
          <w:color w:val="000000"/>
          <w:sz w:val="28"/>
        </w:rPr>
        <w:t>
      5) патронаттық тәрбиедегі балалар;</w:t>
      </w:r>
    </w:p>
    <w:p>
      <w:pPr>
        <w:spacing w:after="0"/>
        <w:ind w:left="0"/>
        <w:jc w:val="both"/>
      </w:pPr>
      <w:r>
        <w:rPr>
          <w:rFonts w:ascii="Times New Roman"/>
          <w:b w:val="false"/>
          <w:i w:val="false"/>
          <w:color w:val="000000"/>
          <w:sz w:val="28"/>
        </w:rPr>
        <w:t>
      6) баланың әкесі мен анасы бюджет мекемесінде қызмет жасайтындарға;</w:t>
      </w:r>
    </w:p>
    <w:p>
      <w:pPr>
        <w:spacing w:after="0"/>
        <w:ind w:left="0"/>
        <w:jc w:val="both"/>
      </w:pPr>
      <w:r>
        <w:rPr>
          <w:rFonts w:ascii="Times New Roman"/>
          <w:b w:val="false"/>
          <w:i w:val="false"/>
          <w:color w:val="000000"/>
          <w:sz w:val="28"/>
        </w:rPr>
        <w:t>
      7) көп балалы жанұя балалары, жанұя жағдайларына сәйкес анықтаманы Азғыр селолық округі әкімінің аппаратынан алады, Атырау облысы, Құрманғазы ауданы, Балқұдық селосы, Абай көшесі, 24 үй.</w:t>
      </w:r>
    </w:p>
    <w:bookmarkStart w:name="z396" w:id="312"/>
    <w:p>
      <w:pPr>
        <w:spacing w:after="0"/>
        <w:ind w:left="0"/>
        <w:jc w:val="both"/>
      </w:pP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w:t>
      </w:r>
    </w:p>
    <w:bookmarkEnd w:id="312"/>
    <w:p>
      <w:pPr>
        <w:spacing w:after="0"/>
        <w:ind w:left="0"/>
        <w:jc w:val="both"/>
      </w:pPr>
      <w:r>
        <w:rPr>
          <w:rFonts w:ascii="Times New Roman"/>
          <w:b w:val="false"/>
          <w:i w:val="false"/>
          <w:color w:val="000000"/>
          <w:sz w:val="28"/>
        </w:rPr>
        <w:t>
      Азғыр селолық округі әкімінің аппараты, Атырау облысы, Құрманғазы ауданы, Балқұдық селосы, Абай көшесі, 24 үй, электрондық почта</w:t>
      </w:r>
      <w:r>
        <w:rPr>
          <w:rFonts w:ascii="Times New Roman"/>
          <w:b w:val="false"/>
          <w:i w:val="false"/>
          <w:color w:val="000000"/>
          <w:sz w:val="28"/>
          <w:u w:val="single"/>
        </w:rPr>
        <w:t xml:space="preserve"> akimat_ganushkin_@mail.ru.</w:t>
      </w:r>
    </w:p>
    <w:bookmarkStart w:name="z397" w:id="313"/>
    <w:p>
      <w:pPr>
        <w:spacing w:after="0"/>
        <w:ind w:left="0"/>
        <w:jc w:val="both"/>
      </w:pP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 және кабинетінің нөмірін көрсету:</w:t>
      </w:r>
    </w:p>
    <w:bookmarkEnd w:id="313"/>
    <w:p>
      <w:pPr>
        <w:spacing w:after="0"/>
        <w:ind w:left="0"/>
        <w:jc w:val="both"/>
      </w:pPr>
      <w:r>
        <w:rPr>
          <w:rFonts w:ascii="Times New Roman"/>
          <w:b w:val="false"/>
          <w:i w:val="false"/>
          <w:color w:val="000000"/>
          <w:sz w:val="28"/>
        </w:rPr>
        <w:t>
      Ганюшкин селолық округі әкімінің аппараты, Ганюшкино селосы, М. Ғилаев көшесі, 9 үй, № 3 кабинет, электрондық почта: Azgir_SO</w:t>
      </w:r>
      <w:r>
        <w:rPr>
          <w:rFonts w:ascii="Times New Roman"/>
          <w:b w:val="false"/>
          <w:i w:val="false"/>
          <w:color w:val="000000"/>
          <w:sz w:val="28"/>
          <w:u w:val="single"/>
        </w:rPr>
        <w:t>@mail.ru.</w:t>
      </w:r>
    </w:p>
    <w:bookmarkStart w:name="z323" w:id="314"/>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өтініштің қабылданғаны туралы талон.</w:t>
      </w:r>
    </w:p>
    <w:bookmarkEnd w:id="314"/>
    <w:bookmarkStart w:name="z324" w:id="315"/>
    <w:p>
      <w:pPr>
        <w:spacing w:after="0"/>
        <w:ind w:left="0"/>
        <w:jc w:val="both"/>
      </w:pP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жеке бару немесе электрондық пошта арқылы. Қызмет көрсетудің соңғы нәтижесін беретін сайтқа сілтемені не жауапты адамның мекен-жайы мен кабинетінің нөмірін көрсету:</w:t>
      </w:r>
    </w:p>
    <w:bookmarkEnd w:id="315"/>
    <w:p>
      <w:pPr>
        <w:spacing w:after="0"/>
        <w:ind w:left="0"/>
        <w:jc w:val="both"/>
      </w:pPr>
      <w:r>
        <w:rPr>
          <w:rFonts w:ascii="Times New Roman"/>
          <w:b w:val="false"/>
          <w:i w:val="false"/>
          <w:color w:val="000000"/>
          <w:sz w:val="28"/>
        </w:rPr>
        <w:t>
      Азғыр селолық округі әкімі аппаратының жетекші маманы, Балқұдық селосы, Абай көшесі, 24 үй, № 2 кабинет,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Azgir_SO</w:t>
      </w:r>
      <w:r>
        <w:rPr>
          <w:rFonts w:ascii="Times New Roman"/>
          <w:b w:val="false"/>
          <w:i w:val="false"/>
          <w:color w:val="000000"/>
          <w:sz w:val="28"/>
          <w:u w:val="single"/>
        </w:rPr>
        <w:t>@mail.ru.</w:t>
      </w:r>
    </w:p>
    <w:bookmarkStart w:name="z325" w:id="316"/>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316"/>
    <w:p>
      <w:pPr>
        <w:spacing w:after="0"/>
        <w:ind w:left="0"/>
        <w:jc w:val="both"/>
      </w:pPr>
      <w:r>
        <w:rPr>
          <w:rFonts w:ascii="Times New Roman"/>
          <w:b w:val="false"/>
          <w:i w:val="false"/>
          <w:color w:val="000000"/>
          <w:sz w:val="28"/>
        </w:rPr>
        <w:t>
      1) құжаттардың толық болмауы;</w:t>
      </w:r>
    </w:p>
    <w:p>
      <w:pPr>
        <w:spacing w:after="0"/>
        <w:ind w:left="0"/>
        <w:jc w:val="both"/>
      </w:pPr>
      <w:r>
        <w:rPr>
          <w:rFonts w:ascii="Times New Roman"/>
          <w:b w:val="false"/>
          <w:i w:val="false"/>
          <w:color w:val="000000"/>
          <w:sz w:val="28"/>
        </w:rPr>
        <w:t>
      2) баланың бір жасқа толмауы.</w:t>
      </w:r>
    </w:p>
    <w:p>
      <w:pPr>
        <w:spacing w:after="0"/>
        <w:ind w:left="0"/>
        <w:jc w:val="left"/>
      </w:pPr>
      <w:r>
        <w:rPr>
          <w:rFonts w:ascii="Times New Roman"/>
          <w:b/>
          <w:i w:val="false"/>
          <w:color w:val="000000"/>
        </w:rPr>
        <w:t xml:space="preserve"> 3. Жұмыс қағидаттары</w:t>
      </w:r>
    </w:p>
    <w:bookmarkStart w:name="z256" w:id="317"/>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 қорғалуын және құпиялығын қамтамасыз ету, тұтынушы белгіленген мерзімде алмаған құжаттардың сақталуы қамтамасыз ету:</w:t>
      </w:r>
    </w:p>
    <w:bookmarkEnd w:id="317"/>
    <w:p>
      <w:pPr>
        <w:spacing w:after="0"/>
        <w:ind w:left="0"/>
        <w:jc w:val="both"/>
      </w:pPr>
      <w:r>
        <w:rPr>
          <w:rFonts w:ascii="Times New Roman"/>
          <w:b w:val="false"/>
          <w:i w:val="false"/>
          <w:color w:val="000000"/>
          <w:sz w:val="28"/>
        </w:rPr>
        <w:t>
      Сыпайылық көрсету, көрсетілетін мемлекеттік қызмет туралы толық ақпарат беру, тұтынушы құжаттарының мазмұны туралы ақпараттың сақталуы және қорғалуын қамтамасыз етіледі, тұтынушы белгіленген мерзімде алмаған құжаттардың сақталуы қамтамасыз етіледі.</w:t>
      </w:r>
    </w:p>
    <w:p>
      <w:pPr>
        <w:spacing w:after="0"/>
        <w:ind w:left="0"/>
        <w:jc w:val="left"/>
      </w:pPr>
      <w:r>
        <w:rPr>
          <w:rFonts w:ascii="Times New Roman"/>
          <w:b/>
          <w:i w:val="false"/>
          <w:color w:val="000000"/>
        </w:rPr>
        <w:t xml:space="preserve"> 4. Жұмыс нәтижелері</w:t>
      </w:r>
    </w:p>
    <w:bookmarkStart w:name="z257" w:id="31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стандартағы қосымшаға сәйкес сапа және қол жетімділік көрсеткіштерімен өлшенеді.</w:t>
      </w:r>
    </w:p>
    <w:bookmarkEnd w:id="318"/>
    <w:bookmarkStart w:name="z258" w:id="319"/>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319"/>
    <w:p>
      <w:pPr>
        <w:spacing w:after="0"/>
        <w:ind w:left="0"/>
        <w:jc w:val="left"/>
      </w:pPr>
      <w:r>
        <w:rPr>
          <w:rFonts w:ascii="Times New Roman"/>
          <w:b/>
          <w:i w:val="false"/>
          <w:color w:val="000000"/>
        </w:rPr>
        <w:t xml:space="preserve"> 5. Шағымдану тәртібі</w:t>
      </w:r>
    </w:p>
    <w:bookmarkStart w:name="z259" w:id="320"/>
    <w:p>
      <w:pPr>
        <w:spacing w:after="0"/>
        <w:ind w:left="0"/>
        <w:jc w:val="both"/>
      </w:pPr>
      <w:r>
        <w:rPr>
          <w:rFonts w:ascii="Times New Roman"/>
          <w:b w:val="false"/>
          <w:i w:val="false"/>
          <w:color w:val="000000"/>
          <w:sz w:val="28"/>
        </w:rPr>
        <w:t>
      21. Уәкілетті лауазымды адамдардың іс-әрекетіне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өндеу орталықтарының  (саll-орталықтар) телефон нөмерлерін не лауазымды адам кабинетінің нөмірін көрсету:</w:t>
      </w:r>
    </w:p>
    <w:bookmarkEnd w:id="320"/>
    <w:p>
      <w:pPr>
        <w:spacing w:after="0"/>
        <w:ind w:left="0"/>
        <w:jc w:val="both"/>
      </w:pPr>
      <w:r>
        <w:rPr>
          <w:rFonts w:ascii="Times New Roman"/>
          <w:b w:val="false"/>
          <w:i w:val="false"/>
          <w:color w:val="000000"/>
          <w:sz w:val="28"/>
        </w:rPr>
        <w:t>
      Құрманғазы ауданы әкімінің аппараты, Атырау облысы, Құрманғазы ауданы, Ганюшкино селосы, Көшекбаев көшесі 25 үй, телефон 871233 2-03-34, 2-13-80, № 5 кабинет, электрондық почта: org_otdel_akimat@ mail.ru.</w:t>
      </w:r>
    </w:p>
    <w:bookmarkStart w:name="z260" w:id="321"/>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Құрманғазы аудан әкімінің аппараты, аудан әкімі, кабинет № 1, электрондық почта: org_otdel_akimat@mail.ru.</w:t>
      </w:r>
    </w:p>
    <w:bookmarkEnd w:id="321"/>
    <w:bookmarkStart w:name="z261" w:id="322"/>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p>
    <w:bookmarkEnd w:id="322"/>
    <w:p>
      <w:pPr>
        <w:spacing w:after="0"/>
        <w:ind w:left="0"/>
        <w:jc w:val="both"/>
      </w:pPr>
      <w:r>
        <w:rPr>
          <w:rFonts w:ascii="Times New Roman"/>
          <w:b w:val="false"/>
          <w:i w:val="false"/>
          <w:color w:val="000000"/>
          <w:sz w:val="28"/>
        </w:rPr>
        <w:t>
      Шағымды қабылдаған жөнінде талон беріледі, қаралатын мерзімі - 15 күн, шағымның қаралу барысы туралы ақпаратты аудан әкімі аппаратының жалпы бөлімінен білуге болады, жауапты қызметкердің телефоны 871233 2-13-76, 2-06-90.</w:t>
      </w:r>
    </w:p>
    <w:p>
      <w:pPr>
        <w:spacing w:after="0"/>
        <w:ind w:left="0"/>
        <w:jc w:val="left"/>
      </w:pPr>
      <w:r>
        <w:rPr>
          <w:rFonts w:ascii="Times New Roman"/>
          <w:b/>
          <w:i w:val="false"/>
          <w:color w:val="000000"/>
        </w:rPr>
        <w:t xml:space="preserve"> 6. Байланыс ақпараты</w:t>
      </w:r>
    </w:p>
    <w:bookmarkStart w:name="z262" w:id="323"/>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p>
    <w:bookmarkEnd w:id="323"/>
    <w:p>
      <w:pPr>
        <w:spacing w:after="0"/>
        <w:ind w:left="0"/>
        <w:jc w:val="both"/>
      </w:pPr>
      <w:r>
        <w:rPr>
          <w:rFonts w:ascii="Times New Roman"/>
          <w:b w:val="false"/>
          <w:i w:val="false"/>
          <w:color w:val="000000"/>
          <w:sz w:val="28"/>
        </w:rPr>
        <w:t>
      1) Азғыр селолық округі әкімінің аппараты, Балқұдық селосы, Абай көшесі, 24 үй, округ әкімінің жұмыс телефоны 871233 4-14-11, жұмыс кестесі: дүйсенбі, сейсенбі, сәрсенбі, бейсенбі, жұма күндері сағат 8.30-дан 18.00-ге дейін, үзіліс 12.30-дан 14.00-ге дейін. Демалыс күндері: сенбі, жексенбі. Қабылдау күні - жұмыс күндері,  электрондық почта: Azgir_SO</w:t>
      </w:r>
      <w:r>
        <w:rPr>
          <w:rFonts w:ascii="Times New Roman"/>
          <w:b w:val="false"/>
          <w:i w:val="false"/>
          <w:color w:val="000000"/>
          <w:sz w:val="28"/>
          <w:u w:val="single"/>
        </w:rPr>
        <w:t>@mail.ru</w:t>
      </w:r>
    </w:p>
    <w:p>
      <w:pPr>
        <w:spacing w:after="0"/>
        <w:ind w:left="0"/>
        <w:jc w:val="both"/>
      </w:pPr>
      <w:r>
        <w:rPr>
          <w:rFonts w:ascii="Times New Roman"/>
          <w:b w:val="false"/>
          <w:i w:val="false"/>
          <w:color w:val="000000"/>
          <w:sz w:val="28"/>
        </w:rPr>
        <w:t xml:space="preserve">
      2) Құрманғазы аудан әкімінің аппараты, Атырау облысы, Құрманғазы ауданы, Ганюшкино селосы, Көшекбаев көшесі 25 үй, телефон 871233 2-03-34, 2-13-80, жұмыс кестесі: дүйсенбі, сейсенбі, сәрсенбі, бейсенбі, жұма күндері сағат 8.30-дан 18.00-ге дейін, үзіліс 12.30- дан 14.00-ге дейін. Қабылдау күні - жұмыс күндері, электрондық почта  org_otdel_akimat@ mail.ru </w:t>
      </w:r>
    </w:p>
    <w:p>
      <w:pPr>
        <w:spacing w:after="0"/>
        <w:ind w:left="0"/>
        <w:jc w:val="both"/>
      </w:pPr>
      <w:r>
        <w:rPr>
          <w:rFonts w:ascii="Times New Roman"/>
          <w:b w:val="false"/>
          <w:i w:val="false"/>
          <w:color w:val="000000"/>
          <w:sz w:val="28"/>
        </w:rPr>
        <w:t xml:space="preserve">
      25. Тұтынушы үшін басқа да пайдалы ақпарат (шақыруларды өңдеу орталықтарының телефондары, қосымша қызметтер туралы ақпарат және тағы басқа): </w:t>
      </w:r>
    </w:p>
    <w:p>
      <w:pPr>
        <w:spacing w:after="0"/>
        <w:ind w:left="0"/>
        <w:jc w:val="both"/>
      </w:pPr>
      <w:r>
        <w:rPr>
          <w:rFonts w:ascii="Times New Roman"/>
          <w:b w:val="false"/>
          <w:i w:val="false"/>
          <w:color w:val="000000"/>
          <w:sz w:val="28"/>
        </w:rPr>
        <w:t>
      "Құрманғазы аудандық білім беру бөлімі мемлекеттік коммуналдық қазыналық кәсіпорын "Бүлдіршін" бала-бақшасы", мекен жәйі: Атырау облысы, Құрманғазы ауданы, Балқұдық селосы, Төле би көшесі, № 1,  меңгерушісінің жұмыс телефоны: 871233-4-15-79, № 1 кабинет.</w:t>
      </w:r>
    </w:p>
    <w:p>
      <w:pPr>
        <w:spacing w:after="0"/>
        <w:ind w:left="0"/>
        <w:jc w:val="left"/>
      </w:pPr>
      <w:r>
        <w:rPr>
          <w:rFonts w:ascii="Times New Roman"/>
          <w:b/>
          <w:i w:val="false"/>
          <w:color w:val="000000"/>
        </w:rPr>
        <w:t xml:space="preserve"> "Мектепке дейінгі балалар мекемелеріне жіберу үшін мектепке дейінгі (7 жасқа дейін) жастағы балаларды тіркеу" мемлекеттік қызмет көрсету стандартына қосымша</w:t>
      </w:r>
      <w:r>
        <w:br/>
      </w:r>
      <w:r>
        <w:rPr>
          <w:rFonts w:ascii="Times New Roman"/>
          <w:b/>
          <w:i w:val="false"/>
          <w:color w:val="000000"/>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 жетімділік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норматив тік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келесі жылдағы нысаналы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сәттен бастап белгіленген мерзімде қызметті ұсыну оқиғаларының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алуды кезекте 10 минуттан аспайтын уақыт күткен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үдерісінің сапасына қанағаттанған тұтынушылрдың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лауазымды тұлға дұрыс ресімдеген жағдайдың (жүргізілген төлемдер, есеп айырысулар және т.б.)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тәртібі туралы сапаға және ақпаратқа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құжаттарды дұрыс толтырған және бірінші реттен тапсырған оқиғалардың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қол жетімді қызметтерінің ақпарат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үдерісі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 бойынша қызмет көрсетілген тұтынушылардың жалпы санына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қаралған және қанағаттандырылмаған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қолданыстағы тәртібіне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мерзіміне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сыпайылығына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 xml:space="preserve">2009 жылғы 20 қараша № 435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Мемлекеттік қызмет көрсетудің CТАНДАРТЫ "Мектепке дейінгі балалар мекемелеріне жіберу үшін мектепке дейінгі (7 жасқа дейін) жастағы балаларды тіркеу" (Қызметтің атауы)</w:t>
      </w:r>
      <w:r>
        <w:br/>
      </w:r>
      <w:r>
        <w:rPr>
          <w:rFonts w:ascii="Times New Roman"/>
          <w:b/>
          <w:i w:val="false"/>
          <w:color w:val="000000"/>
        </w:rPr>
        <w:t>1. Жалпы ережелер</w:t>
      </w:r>
    </w:p>
    <w:bookmarkStart w:name="z398" w:id="324"/>
    <w:p>
      <w:pPr>
        <w:spacing w:after="0"/>
        <w:ind w:left="0"/>
        <w:jc w:val="both"/>
      </w:pPr>
      <w:r>
        <w:rPr>
          <w:rFonts w:ascii="Times New Roman"/>
          <w:b w:val="false"/>
          <w:i w:val="false"/>
          <w:color w:val="000000"/>
          <w:sz w:val="28"/>
        </w:rPr>
        <w:t>
      1. Мемлекеттік қызметтің анықтамасы:</w:t>
      </w:r>
    </w:p>
    <w:bookmarkEnd w:id="324"/>
    <w:p>
      <w:pPr>
        <w:spacing w:after="0"/>
        <w:ind w:left="0"/>
        <w:jc w:val="both"/>
      </w:pP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 (Мемлекеттік қызметтің нормативтік құқықтық анықтамасы).</w:t>
      </w:r>
    </w:p>
    <w:bookmarkStart w:name="z130" w:id="325"/>
    <w:p>
      <w:pPr>
        <w:spacing w:after="0"/>
        <w:ind w:left="0"/>
        <w:jc w:val="both"/>
      </w:pPr>
      <w:r>
        <w:rPr>
          <w:rFonts w:ascii="Times New Roman"/>
          <w:b w:val="false"/>
          <w:i w:val="false"/>
          <w:color w:val="000000"/>
          <w:sz w:val="28"/>
        </w:rPr>
        <w:t>
      2. Көрсетілетін мемлекеттік қызметтің нысаны: Автоматтандырылмаған (Толық автоматтандырылған, ішінара автоматтандырылған, автоматтандырылмаған).</w:t>
      </w:r>
    </w:p>
    <w:bookmarkEnd w:id="325"/>
    <w:bookmarkStart w:name="z131" w:id="326"/>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Қазақстан Республикасының 2007 жылғы 27 шілдедегі № 319 "Білім туралы" Заңының 6 бабының 5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2004 жылғы 21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ережесіне" сәйкес жүзеге асырылады.</w:t>
      </w:r>
    </w:p>
    <w:bookmarkEnd w:id="326"/>
    <w:bookmarkStart w:name="z132" w:id="327"/>
    <w:p>
      <w:pPr>
        <w:spacing w:after="0"/>
        <w:ind w:left="0"/>
        <w:jc w:val="both"/>
      </w:pPr>
      <w:r>
        <w:rPr>
          <w:rFonts w:ascii="Times New Roman"/>
          <w:b w:val="false"/>
          <w:i w:val="false"/>
          <w:color w:val="000000"/>
          <w:sz w:val="28"/>
        </w:rPr>
        <w:t>
      4. Мемлекеттік қызметті ұсынатын мемлекеттік органның атауы:  Бірлік селолық округінің әкім аппараты. (Толық атауы)</w:t>
      </w:r>
    </w:p>
    <w:bookmarkEnd w:id="327"/>
    <w:p>
      <w:pPr>
        <w:spacing w:after="0"/>
        <w:ind w:left="0"/>
        <w:jc w:val="both"/>
      </w:pPr>
      <w:r>
        <w:rPr>
          <w:rFonts w:ascii="Times New Roman"/>
          <w:b w:val="false"/>
          <w:i w:val="false"/>
          <w:color w:val="000000"/>
          <w:sz w:val="28"/>
        </w:rPr>
        <w:t>
      Бірлік селосы, М. Бекбаев көшесі, 34 "б" үй, № 2 кабинет, электрондық почта: birlik_akim@mail.ru.</w:t>
      </w:r>
    </w:p>
    <w:p>
      <w:pPr>
        <w:spacing w:after="0"/>
        <w:ind w:left="0"/>
        <w:jc w:val="both"/>
      </w:pPr>
      <w:r>
        <w:rPr>
          <w:rFonts w:ascii="Times New Roman"/>
          <w:b w:val="false"/>
          <w:i w:val="false"/>
          <w:color w:val="000000"/>
          <w:sz w:val="28"/>
        </w:rPr>
        <w:t>
      (Қызмет көрсететін орын, электрондық сайт)</w:t>
      </w:r>
    </w:p>
    <w:bookmarkStart w:name="z399" w:id="328"/>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w:t>
      </w:r>
    </w:p>
    <w:bookmarkEnd w:id="328"/>
    <w:p>
      <w:pPr>
        <w:spacing w:after="0"/>
        <w:ind w:left="0"/>
        <w:jc w:val="both"/>
      </w:pPr>
      <w:r>
        <w:rPr>
          <w:rFonts w:ascii="Times New Roman"/>
          <w:b w:val="false"/>
          <w:i w:val="false"/>
          <w:color w:val="000000"/>
          <w:sz w:val="28"/>
        </w:rPr>
        <w:t>
      Баланы балабақшаға орналастыруға рұқсат беру.</w:t>
      </w:r>
    </w:p>
    <w:p>
      <w:pPr>
        <w:spacing w:after="0"/>
        <w:ind w:left="0"/>
        <w:jc w:val="both"/>
      </w:pPr>
      <w:r>
        <w:rPr>
          <w:rFonts w:ascii="Times New Roman"/>
          <w:b w:val="false"/>
          <w:i w:val="false"/>
          <w:color w:val="000000"/>
          <w:sz w:val="28"/>
        </w:rPr>
        <w:t>
      (Анықтама, рұқсат, лицензия, сертификат)</w:t>
      </w:r>
    </w:p>
    <w:bookmarkStart w:name="z372" w:id="329"/>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Жеке тұлғалар.</w:t>
      </w:r>
    </w:p>
    <w:bookmarkEnd w:id="329"/>
    <w:bookmarkStart w:name="z373" w:id="330"/>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bookmarkEnd w:id="330"/>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 сауал берген сәттен бастап мемлекеттік қызмет көрсету мерзімдері: өтініш тіркелген сәттен бастап, талонды алу 10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тағы сол сияқты) кезек күтуге, электрондық сауалды қалыптастыруға рұқсат берілген ең ұзақ уақыт: талон алу 10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жоғарғы мөлшері: 20 минут, файлдың рұқсат берілген жоғарғы мөлшері 30 МБ.</w:t>
      </w:r>
    </w:p>
    <w:bookmarkStart w:name="z374" w:id="331"/>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тегін.</w:t>
      </w:r>
    </w:p>
    <w:bookmarkEnd w:id="331"/>
    <w:bookmarkStart w:name="z375" w:id="332"/>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w:t>
      </w:r>
    </w:p>
    <w:bookmarkEnd w:id="332"/>
    <w:p>
      <w:pPr>
        <w:spacing w:after="0"/>
        <w:ind w:left="0"/>
        <w:jc w:val="both"/>
      </w:pPr>
      <w:r>
        <w:rPr>
          <w:rFonts w:ascii="Times New Roman"/>
          <w:b w:val="false"/>
          <w:i w:val="false"/>
          <w:color w:val="000000"/>
          <w:sz w:val="28"/>
        </w:rPr>
        <w:t xml:space="preserve">
      Бірлік селолық округінің әкім аппараты, Атырау облысы, Құрманғазы ауданы, Бірлік селосы, М.Бекбаев көшесі, 34 "б" үй, № 2 кабинет. Атырау облысы электронды әкімдігінің сайты: </w:t>
      </w:r>
      <w:r>
        <w:rPr>
          <w:rFonts w:ascii="Times New Roman"/>
          <w:b w:val="false"/>
          <w:i w:val="false"/>
          <w:color w:val="000000"/>
          <w:sz w:val="28"/>
          <w:u w:val="single"/>
        </w:rPr>
        <w:t>www.e-atyrau</w:t>
      </w:r>
      <w:r>
        <w:rPr>
          <w:rFonts w:ascii="Times New Roman"/>
          <w:b w:val="false"/>
          <w:i w:val="false"/>
          <w:color w:val="000000"/>
          <w:sz w:val="28"/>
        </w:rPr>
        <w:t>.kz.</w:t>
      </w:r>
    </w:p>
    <w:bookmarkStart w:name="z400" w:id="333"/>
    <w:p>
      <w:pPr>
        <w:spacing w:after="0"/>
        <w:ind w:left="0"/>
        <w:jc w:val="both"/>
      </w:pP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дүйсенбі, сейсенбі, сәрсенбі, бейсенбі, жұма күндері сағат 8.30-дан 18.00-ге дейін, үзіліс 12.30-дан 14.00-ге дейін.</w:t>
      </w:r>
    </w:p>
    <w:bookmarkEnd w:id="333"/>
    <w:p>
      <w:pPr>
        <w:spacing w:after="0"/>
        <w:ind w:left="0"/>
        <w:jc w:val="both"/>
      </w:pPr>
      <w:r>
        <w:rPr>
          <w:rFonts w:ascii="Times New Roman"/>
          <w:b w:val="false"/>
          <w:i w:val="false"/>
          <w:color w:val="000000"/>
          <w:sz w:val="28"/>
        </w:rPr>
        <w:t>
      Қызметті алу үшін алдын ала жазылуға болмайды.</w:t>
      </w:r>
    </w:p>
    <w:p>
      <w:pPr>
        <w:spacing w:after="0"/>
        <w:ind w:left="0"/>
        <w:jc w:val="both"/>
      </w:pPr>
      <w:r>
        <w:rPr>
          <w:rFonts w:ascii="Times New Roman"/>
          <w:b w:val="false"/>
          <w:i w:val="false"/>
          <w:color w:val="000000"/>
          <w:sz w:val="28"/>
        </w:rPr>
        <w:t>
      Жедел қызмет көрсету қарастырылмаған.</w:t>
      </w:r>
    </w:p>
    <w:bookmarkStart w:name="z401" w:id="334"/>
    <w:p>
      <w:pPr>
        <w:spacing w:after="0"/>
        <w:ind w:left="0"/>
        <w:jc w:val="both"/>
      </w:pP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сол сияқты):</w:t>
      </w:r>
    </w:p>
    <w:bookmarkEnd w:id="334"/>
    <w:p>
      <w:pPr>
        <w:spacing w:after="0"/>
        <w:ind w:left="0"/>
        <w:jc w:val="both"/>
      </w:pPr>
      <w:r>
        <w:rPr>
          <w:rFonts w:ascii="Times New Roman"/>
          <w:b w:val="false"/>
          <w:i w:val="false"/>
          <w:color w:val="000000"/>
          <w:sz w:val="28"/>
        </w:rPr>
        <w:t>
      Күту залында стол, орындықтар, үлгілер қойылған таған орналастырылған.</w:t>
      </w:r>
    </w:p>
    <w:p>
      <w:pPr>
        <w:spacing w:after="0"/>
        <w:ind w:left="0"/>
        <w:jc w:val="left"/>
      </w:pPr>
      <w:r>
        <w:rPr>
          <w:rFonts w:ascii="Times New Roman"/>
          <w:b/>
          <w:i w:val="false"/>
          <w:color w:val="000000"/>
        </w:rPr>
        <w:t xml:space="preserve"> 2. Мемлекеттік қызмет көрсету тәртібі</w:t>
      </w:r>
    </w:p>
    <w:bookmarkStart w:name="z402" w:id="335"/>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p>
    <w:bookmarkEnd w:id="335"/>
    <w:p>
      <w:pPr>
        <w:spacing w:after="0"/>
        <w:ind w:left="0"/>
        <w:jc w:val="both"/>
      </w:pPr>
      <w:r>
        <w:rPr>
          <w:rFonts w:ascii="Times New Roman"/>
          <w:b w:val="false"/>
          <w:i w:val="false"/>
          <w:color w:val="000000"/>
          <w:sz w:val="28"/>
        </w:rPr>
        <w:t>
      1) ата-аналардың өтініші;</w:t>
      </w:r>
    </w:p>
    <w:p>
      <w:pPr>
        <w:spacing w:after="0"/>
        <w:ind w:left="0"/>
        <w:jc w:val="both"/>
      </w:pPr>
      <w:r>
        <w:rPr>
          <w:rFonts w:ascii="Times New Roman"/>
          <w:b w:val="false"/>
          <w:i w:val="false"/>
          <w:color w:val="000000"/>
          <w:sz w:val="28"/>
        </w:rPr>
        <w:t>
      2) баланың тууы туралы куәлігінің көшірмесі;</w:t>
      </w:r>
    </w:p>
    <w:p>
      <w:pPr>
        <w:spacing w:after="0"/>
        <w:ind w:left="0"/>
        <w:jc w:val="both"/>
      </w:pPr>
      <w:r>
        <w:rPr>
          <w:rFonts w:ascii="Times New Roman"/>
          <w:b w:val="false"/>
          <w:i w:val="false"/>
          <w:color w:val="000000"/>
          <w:sz w:val="28"/>
        </w:rPr>
        <w:t>
      3) баланың даму тарихынан үзiндi көшірме, эпидемиологиялық жағдай туралы санитарлық-эпидемиологиялық қызметтiң анықтамасы, форма № 63, форма № 112 анықтамалары;</w:t>
      </w:r>
    </w:p>
    <w:p>
      <w:pPr>
        <w:spacing w:after="0"/>
        <w:ind w:left="0"/>
        <w:jc w:val="both"/>
      </w:pPr>
      <w:r>
        <w:rPr>
          <w:rFonts w:ascii="Times New Roman"/>
          <w:b w:val="false"/>
          <w:i w:val="false"/>
          <w:color w:val="000000"/>
          <w:sz w:val="28"/>
        </w:rPr>
        <w:t>
      4) мектепке дейінгі түзеу ұйымдарына және мүмкiндiктерi шектеулi балаларға арналған топтарға қабылдау кезiнде қосымша психологиялық-медициналық-педагогикалық комиссияның қорытындысы беріледi, ал бастапқы туберкулез инфекциясы бiлiнген, кiшiгiрiм және басылып келе жатқан туберкулездiң нысандарымен ауыратын, жиi және ұзақ ауыратын балаларға алдын алу ұйымдарының қорытындысы;</w:t>
      </w:r>
    </w:p>
    <w:p>
      <w:pPr>
        <w:spacing w:after="0"/>
        <w:ind w:left="0"/>
        <w:jc w:val="both"/>
      </w:pPr>
      <w:r>
        <w:rPr>
          <w:rFonts w:ascii="Times New Roman"/>
          <w:b w:val="false"/>
          <w:i w:val="false"/>
          <w:color w:val="000000"/>
          <w:sz w:val="28"/>
        </w:rPr>
        <w:t>
      5) мемлекеттік қызметті алу үшін жеңілдіктері бар адамдарға  қатысты құжаттардың көшірмесі. Егер өтініш электрондық түрде жолданса, өтініш берушінің электрондық цифрлық қолтаңбасының болуы қажет.</w:t>
      </w:r>
    </w:p>
    <w:p>
      <w:pPr>
        <w:spacing w:after="0"/>
        <w:ind w:left="0"/>
        <w:jc w:val="both"/>
      </w:pPr>
      <w:r>
        <w:rPr>
          <w:rFonts w:ascii="Times New Roman"/>
          <w:b w:val="false"/>
          <w:i w:val="false"/>
          <w:color w:val="000000"/>
          <w:sz w:val="28"/>
        </w:rPr>
        <w:t>
      Балабақшаларға рұқсат алу жеңілдіктерді төмендегі азаматтар пайдаланады:</w:t>
      </w:r>
    </w:p>
    <w:p>
      <w:pPr>
        <w:spacing w:after="0"/>
        <w:ind w:left="0"/>
        <w:jc w:val="both"/>
      </w:pPr>
      <w:r>
        <w:rPr>
          <w:rFonts w:ascii="Times New Roman"/>
          <w:b w:val="false"/>
          <w:i w:val="false"/>
          <w:color w:val="000000"/>
          <w:sz w:val="28"/>
        </w:rPr>
        <w:t>
      1) 5-6 жастағы мектеп алды даярлық топтарына баратын балалар;</w:t>
      </w:r>
    </w:p>
    <w:p>
      <w:pPr>
        <w:spacing w:after="0"/>
        <w:ind w:left="0"/>
        <w:jc w:val="both"/>
      </w:pPr>
      <w:r>
        <w:rPr>
          <w:rFonts w:ascii="Times New Roman"/>
          <w:b w:val="false"/>
          <w:i w:val="false"/>
          <w:color w:val="000000"/>
          <w:sz w:val="28"/>
        </w:rPr>
        <w:t>
      2) баланың әкесі немесе анасы І және ІІ топтағы мүгедек жанұя балалары;</w:t>
      </w:r>
    </w:p>
    <w:p>
      <w:pPr>
        <w:spacing w:after="0"/>
        <w:ind w:left="0"/>
        <w:jc w:val="both"/>
      </w:pPr>
      <w:r>
        <w:rPr>
          <w:rFonts w:ascii="Times New Roman"/>
          <w:b w:val="false"/>
          <w:i w:val="false"/>
          <w:color w:val="000000"/>
          <w:sz w:val="28"/>
        </w:rPr>
        <w:t>
      3) қамқоршының өтініші бойынша қамқоршылыққа алынған жетім балалар;</w:t>
      </w:r>
    </w:p>
    <w:p>
      <w:pPr>
        <w:spacing w:after="0"/>
        <w:ind w:left="0"/>
        <w:jc w:val="both"/>
      </w:pPr>
      <w:r>
        <w:rPr>
          <w:rFonts w:ascii="Times New Roman"/>
          <w:b w:val="false"/>
          <w:i w:val="false"/>
          <w:color w:val="000000"/>
          <w:sz w:val="28"/>
        </w:rPr>
        <w:t>
      4) жалғыз басты аналар;</w:t>
      </w:r>
    </w:p>
    <w:p>
      <w:pPr>
        <w:spacing w:after="0"/>
        <w:ind w:left="0"/>
        <w:jc w:val="both"/>
      </w:pPr>
      <w:r>
        <w:rPr>
          <w:rFonts w:ascii="Times New Roman"/>
          <w:b w:val="false"/>
          <w:i w:val="false"/>
          <w:color w:val="000000"/>
          <w:sz w:val="28"/>
        </w:rPr>
        <w:t>
      5) патронаттық тәрбиедегі балалар;</w:t>
      </w:r>
    </w:p>
    <w:p>
      <w:pPr>
        <w:spacing w:after="0"/>
        <w:ind w:left="0"/>
        <w:jc w:val="both"/>
      </w:pPr>
      <w:r>
        <w:rPr>
          <w:rFonts w:ascii="Times New Roman"/>
          <w:b w:val="false"/>
          <w:i w:val="false"/>
          <w:color w:val="000000"/>
          <w:sz w:val="28"/>
        </w:rPr>
        <w:t>
      6) баланың әкесі мен анасы бюджет мекемесінде қызмет жасайтындарға;</w:t>
      </w:r>
    </w:p>
    <w:p>
      <w:pPr>
        <w:spacing w:after="0"/>
        <w:ind w:left="0"/>
        <w:jc w:val="both"/>
      </w:pPr>
      <w:r>
        <w:rPr>
          <w:rFonts w:ascii="Times New Roman"/>
          <w:b w:val="false"/>
          <w:i w:val="false"/>
          <w:color w:val="000000"/>
          <w:sz w:val="28"/>
        </w:rPr>
        <w:t>
      7) көп балалы жанұя балалары, жанұя жағдайларына сәйкес анықтаманы Бірлік селолық округінің әкім аппаратынан алады, Атырау облысы, Құрманғазы ауданы, Бірлік селосы, М. Бекбаев көшесі, 34 "б" үй.</w:t>
      </w:r>
    </w:p>
    <w:bookmarkStart w:name="z403" w:id="336"/>
    <w:p>
      <w:pPr>
        <w:spacing w:after="0"/>
        <w:ind w:left="0"/>
        <w:jc w:val="both"/>
      </w:pP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w:t>
      </w:r>
    </w:p>
    <w:bookmarkEnd w:id="336"/>
    <w:p>
      <w:pPr>
        <w:spacing w:after="0"/>
        <w:ind w:left="0"/>
        <w:jc w:val="both"/>
      </w:pPr>
      <w:r>
        <w:rPr>
          <w:rFonts w:ascii="Times New Roman"/>
          <w:b w:val="false"/>
          <w:i w:val="false"/>
          <w:color w:val="000000"/>
          <w:sz w:val="28"/>
        </w:rPr>
        <w:t>
      Бірлік селолық округінің әкім аппараты, Атырау облысы, Құрманғазы ауданы, Бірлік селосы, М. Бекбаев көшесі, 34 "б" үй, № 2 кабинет, электрондық почта: birlik_akim@mail.ru.</w:t>
      </w:r>
    </w:p>
    <w:bookmarkStart w:name="z404" w:id="337"/>
    <w:p>
      <w:pPr>
        <w:spacing w:after="0"/>
        <w:ind w:left="0"/>
        <w:jc w:val="both"/>
      </w:pP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 және кабинетінің нөмірін көрсету:</w:t>
      </w:r>
    </w:p>
    <w:bookmarkEnd w:id="337"/>
    <w:p>
      <w:pPr>
        <w:spacing w:after="0"/>
        <w:ind w:left="0"/>
        <w:jc w:val="both"/>
      </w:pPr>
      <w:r>
        <w:rPr>
          <w:rFonts w:ascii="Times New Roman"/>
          <w:b w:val="false"/>
          <w:i w:val="false"/>
          <w:color w:val="000000"/>
          <w:sz w:val="28"/>
        </w:rPr>
        <w:t>
      Бірлік селолық округінің әкім аппараты, Атырау облысы, Құрманғазы ауданы, Бірлік селосы, М. Бекбаев көшесі, 34 "б" үй, № 2 кабинет, электрондық почта: birlik_akim@mail.ru.</w:t>
      </w:r>
    </w:p>
    <w:bookmarkStart w:name="z326" w:id="338"/>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өтініштің қабылданғаны туралы талон.</w:t>
      </w:r>
    </w:p>
    <w:bookmarkEnd w:id="338"/>
    <w:bookmarkStart w:name="z327" w:id="339"/>
    <w:p>
      <w:pPr>
        <w:spacing w:after="0"/>
        <w:ind w:left="0"/>
        <w:jc w:val="both"/>
      </w:pP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жеке бару немесе электрондық пошта арқылы. Қызмет көрсетудің соңғы нәтижесін беретін сайтқа сілтемені не жауапты адамның мекен-жайы мен кабинетінің нөмірін көрсету:</w:t>
      </w:r>
    </w:p>
    <w:bookmarkEnd w:id="339"/>
    <w:p>
      <w:pPr>
        <w:spacing w:after="0"/>
        <w:ind w:left="0"/>
        <w:jc w:val="both"/>
      </w:pPr>
      <w:r>
        <w:rPr>
          <w:rFonts w:ascii="Times New Roman"/>
          <w:b w:val="false"/>
          <w:i w:val="false"/>
          <w:color w:val="000000"/>
          <w:sz w:val="28"/>
        </w:rPr>
        <w:t>
      Бірлік селолық округінің әкім аппаратының бас маманы, Бірлік селосы, М. Бекбаев көшесі, 34 "б" үй, № 2 кабинет,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birlik_akim@mail.ru.</w:t>
      </w:r>
    </w:p>
    <w:bookmarkStart w:name="z328" w:id="340"/>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340"/>
    <w:p>
      <w:pPr>
        <w:spacing w:after="0"/>
        <w:ind w:left="0"/>
        <w:jc w:val="both"/>
      </w:pPr>
      <w:r>
        <w:rPr>
          <w:rFonts w:ascii="Times New Roman"/>
          <w:b w:val="false"/>
          <w:i w:val="false"/>
          <w:color w:val="000000"/>
          <w:sz w:val="28"/>
        </w:rPr>
        <w:t>
      1) құжаттардың толық болмауы;</w:t>
      </w:r>
    </w:p>
    <w:p>
      <w:pPr>
        <w:spacing w:after="0"/>
        <w:ind w:left="0"/>
        <w:jc w:val="both"/>
      </w:pPr>
      <w:r>
        <w:rPr>
          <w:rFonts w:ascii="Times New Roman"/>
          <w:b w:val="false"/>
          <w:i w:val="false"/>
          <w:color w:val="000000"/>
          <w:sz w:val="28"/>
        </w:rPr>
        <w:t>
      2) баланың бір жасқа толмауы.</w:t>
      </w:r>
    </w:p>
    <w:p>
      <w:pPr>
        <w:spacing w:after="0"/>
        <w:ind w:left="0"/>
        <w:jc w:val="left"/>
      </w:pPr>
      <w:r>
        <w:rPr>
          <w:rFonts w:ascii="Times New Roman"/>
          <w:b/>
          <w:i w:val="false"/>
          <w:color w:val="000000"/>
        </w:rPr>
        <w:t xml:space="preserve"> 3. Жұмыс қағидаттары</w:t>
      </w:r>
    </w:p>
    <w:bookmarkStart w:name="z263" w:id="341"/>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 қорғалуын және құпиялығын қамтамасыз ету, тұтынушы белгіленген мерзімде алмаған құжаттардың сақталуы қамтамасыз ету:</w:t>
      </w:r>
    </w:p>
    <w:bookmarkEnd w:id="341"/>
    <w:p>
      <w:pPr>
        <w:spacing w:after="0"/>
        <w:ind w:left="0"/>
        <w:jc w:val="both"/>
      </w:pPr>
      <w:r>
        <w:rPr>
          <w:rFonts w:ascii="Times New Roman"/>
          <w:b w:val="false"/>
          <w:i w:val="false"/>
          <w:color w:val="000000"/>
          <w:sz w:val="28"/>
        </w:rPr>
        <w:t>
      Сыпайылық көрсету, көрсетілетін мемлекеттік қызмет туралы толық ақпарат беру, тұтынушы құжаттарының мазмұны туралы ақпараттың сақталуы және қорғалуын қамтамасыз етіледі, тұтынушы белгіленген мерзімде алмаған құжаттардың сақталуы қамтамасыз етіледі.</w:t>
      </w:r>
    </w:p>
    <w:p>
      <w:pPr>
        <w:spacing w:after="0"/>
        <w:ind w:left="0"/>
        <w:jc w:val="left"/>
      </w:pPr>
      <w:r>
        <w:rPr>
          <w:rFonts w:ascii="Times New Roman"/>
          <w:b/>
          <w:i w:val="false"/>
          <w:color w:val="000000"/>
        </w:rPr>
        <w:t xml:space="preserve"> 4. Жұмыс нәтижелері</w:t>
      </w:r>
    </w:p>
    <w:bookmarkStart w:name="z264" w:id="34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стандартағы қосымшаға сәйкес сапа және қол жетімділік көрсеткіштерімен өлшенеді.</w:t>
      </w:r>
    </w:p>
    <w:bookmarkEnd w:id="342"/>
    <w:bookmarkStart w:name="z265" w:id="343"/>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343"/>
    <w:p>
      <w:pPr>
        <w:spacing w:after="0"/>
        <w:ind w:left="0"/>
        <w:jc w:val="left"/>
      </w:pPr>
      <w:r>
        <w:rPr>
          <w:rFonts w:ascii="Times New Roman"/>
          <w:b/>
          <w:i w:val="false"/>
          <w:color w:val="000000"/>
        </w:rPr>
        <w:t xml:space="preserve"> 5. Шағымдану тәртібі</w:t>
      </w:r>
    </w:p>
    <w:bookmarkStart w:name="z266" w:id="344"/>
    <w:p>
      <w:pPr>
        <w:spacing w:after="0"/>
        <w:ind w:left="0"/>
        <w:jc w:val="both"/>
      </w:pPr>
      <w:r>
        <w:rPr>
          <w:rFonts w:ascii="Times New Roman"/>
          <w:b w:val="false"/>
          <w:i w:val="false"/>
          <w:color w:val="000000"/>
          <w:sz w:val="28"/>
        </w:rPr>
        <w:t>
      21. Уәкілетті лауазымды адамдардың іс-әрекетіне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өндеу орталықтарының  (саll-орталықтар) телефон нөмерлерін не лауазымды адам кабинетінің нөмірін көрсету:</w:t>
      </w:r>
    </w:p>
    <w:bookmarkEnd w:id="344"/>
    <w:p>
      <w:pPr>
        <w:spacing w:after="0"/>
        <w:ind w:left="0"/>
        <w:jc w:val="both"/>
      </w:pPr>
      <w:r>
        <w:rPr>
          <w:rFonts w:ascii="Times New Roman"/>
          <w:b w:val="false"/>
          <w:i w:val="false"/>
          <w:color w:val="000000"/>
          <w:sz w:val="28"/>
        </w:rPr>
        <w:t>
      Құрманғазы ауданы әкімінің аппараты, Атырау облысы, Құрманғазы ауданы, Ганюшкино селосы, Көшекбаев көшесі 25 үй, телефон 871233 2-03-34, 2-13-80, № 5 кабинет, электрондық почта: org_otdel_akimat@ mail.ru.</w:t>
      </w:r>
    </w:p>
    <w:bookmarkStart w:name="z267" w:id="345"/>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Құрманғазы аудан әкімінің аппараты, аудан әкімі, кабинет № 1, электрондық почта: org_otdel_akimat@mail.ru.</w:t>
      </w:r>
    </w:p>
    <w:bookmarkEnd w:id="345"/>
    <w:bookmarkStart w:name="z268" w:id="346"/>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p>
    <w:bookmarkEnd w:id="346"/>
    <w:p>
      <w:pPr>
        <w:spacing w:after="0"/>
        <w:ind w:left="0"/>
        <w:jc w:val="both"/>
      </w:pPr>
      <w:r>
        <w:rPr>
          <w:rFonts w:ascii="Times New Roman"/>
          <w:b w:val="false"/>
          <w:i w:val="false"/>
          <w:color w:val="000000"/>
          <w:sz w:val="28"/>
        </w:rPr>
        <w:t>
      Шағымды қабылдаған жөнінде талон беріледі, қаралатын мерзімі - 15 күн, шағымның қаралу барысы туралы ақпаратты аудан әкімі аппаратының жалпы бөлімінен білуге болады, жауапты қызметкердің телефоны 871233 2-13-76, 2-06-90.</w:t>
      </w:r>
    </w:p>
    <w:p>
      <w:pPr>
        <w:spacing w:after="0"/>
        <w:ind w:left="0"/>
        <w:jc w:val="left"/>
      </w:pPr>
      <w:r>
        <w:rPr>
          <w:rFonts w:ascii="Times New Roman"/>
          <w:b/>
          <w:i w:val="false"/>
          <w:color w:val="000000"/>
        </w:rPr>
        <w:t xml:space="preserve"> 6. Байланыс ақпараты</w:t>
      </w:r>
    </w:p>
    <w:bookmarkStart w:name="z269" w:id="347"/>
    <w:p>
      <w:pPr>
        <w:spacing w:after="0"/>
        <w:ind w:left="0"/>
        <w:jc w:val="both"/>
      </w:pPr>
      <w:r>
        <w:rPr>
          <w:rFonts w:ascii="Times New Roman"/>
          <w:b w:val="false"/>
          <w:i w:val="false"/>
          <w:color w:val="000000"/>
          <w:sz w:val="28"/>
        </w:rPr>
        <w:t xml:space="preserve">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 </w:t>
      </w:r>
    </w:p>
    <w:bookmarkEnd w:id="347"/>
    <w:p>
      <w:pPr>
        <w:spacing w:after="0"/>
        <w:ind w:left="0"/>
        <w:jc w:val="both"/>
      </w:pPr>
      <w:r>
        <w:rPr>
          <w:rFonts w:ascii="Times New Roman"/>
          <w:b w:val="false"/>
          <w:i w:val="false"/>
          <w:color w:val="000000"/>
          <w:sz w:val="28"/>
        </w:rPr>
        <w:t>
      1) Бірлік селолық округінің әкім аппараты, Бірлік селосы, М.Бекбаев көшесі, 34 "б" үй, округ әкімінің жұмыс телефоны 871233 3-13-59, жұмыс кестесі: дүйсенбі, сейсенбі, сәрсенбі, бейсенбі, жұма күндері сағат 8.30-дан 18.00-ге дейін, үзіліс 12.30-дан 14.00-ге дейін. Демалыс күндері: сенбі, жексенбі. Қабылдау күні - жұмыс күндері, электрондық почта: birlik_akim@mail.ru.</w:t>
      </w:r>
    </w:p>
    <w:p>
      <w:pPr>
        <w:spacing w:after="0"/>
        <w:ind w:left="0"/>
        <w:jc w:val="both"/>
      </w:pPr>
      <w:r>
        <w:rPr>
          <w:rFonts w:ascii="Times New Roman"/>
          <w:b w:val="false"/>
          <w:i w:val="false"/>
          <w:color w:val="000000"/>
          <w:sz w:val="28"/>
        </w:rPr>
        <w:t>
      2) Құрманғазы аудан әкімінің аппараты, Атырау облысы, Құрманғазы ауданы, Ганюшкино селосы, Көшекбаев көшесі 25 үй, телефон 871233 2-03-34, 2-13-80, жұмыс кестесі: дүйсенбі, сейсенбі, сәрсенбі, бейсенбі, жұма күндері сағат 8.30-дан 18.00-ге дейін, үзіліс 12.30- дан 14.00-ге дейін. Қабылдау күні - жұмыс күндері, электрондық почта:  org_otdel_akimat@ mail.ru.</w:t>
      </w:r>
    </w:p>
    <w:bookmarkStart w:name="z405" w:id="348"/>
    <w:p>
      <w:pPr>
        <w:spacing w:after="0"/>
        <w:ind w:left="0"/>
        <w:jc w:val="both"/>
      </w:pP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басқа): "Утера" мемлекеттік коммуналдық қазыналық кәсіпорыны, мекен жәйі: Атырау облысы, Құрманғазы ауданы, Бірлік селосы, 1-Мамыр көшесі, № 32 "а", меңгерушісінің жұмыс телефоны: 871233-3-12-99, № 1 кабинет.</w:t>
      </w:r>
    </w:p>
    <w:bookmarkEnd w:id="348"/>
    <w:p>
      <w:pPr>
        <w:spacing w:after="0"/>
        <w:ind w:left="0"/>
        <w:jc w:val="left"/>
      </w:pPr>
      <w:r>
        <w:rPr>
          <w:rFonts w:ascii="Times New Roman"/>
          <w:b/>
          <w:i w:val="false"/>
          <w:color w:val="000000"/>
        </w:rPr>
        <w:t xml:space="preserve"> "Мектепке дейінгі балалар мекемелеріне жіберу үшін мектепке дейінгі (7 жасқа дейін) жастағы балаларды тіркеу" мемлекеттік қызмет көрсету стандартына қосымша</w:t>
      </w:r>
      <w:r>
        <w:br/>
      </w:r>
      <w:r>
        <w:rPr>
          <w:rFonts w:ascii="Times New Roman"/>
          <w:b/>
          <w:i w:val="false"/>
          <w:color w:val="000000"/>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 жетімділік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норматив тік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келесі жылдағы нысаналы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сәттен бастап белгіленген мерзімде қызметті ұсыну оқиғаларының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алуды кезекте 10 минуттан аспайтын уақыт күткен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үдерісінің сапасына қанағаттанған тұтынушылрдың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лауазымды тұлға дұрыс ресімдеген жағдайдың (жүргізілген төлемдер, есеп айырысулар және т.б.)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тәртібі туралы сапаға және ақпаратқа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құжаттарды дұрыс толтырған және бірінші реттен тапсырған оқиғалардың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қол жетімді</w:t>
            </w:r>
          </w:p>
          <w:p>
            <w:pPr>
              <w:spacing w:after="20"/>
              <w:ind w:left="20"/>
              <w:jc w:val="both"/>
            </w:pPr>
            <w:r>
              <w:rPr>
                <w:rFonts w:ascii="Times New Roman"/>
                <w:b w:val="false"/>
                <w:i w:val="false"/>
                <w:color w:val="000000"/>
                <w:sz w:val="20"/>
              </w:rPr>
              <w:t>
қызметтерінің ақпарат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үдерісі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 бойынша</w:t>
            </w:r>
          </w:p>
          <w:p>
            <w:pPr>
              <w:spacing w:after="20"/>
              <w:ind w:left="20"/>
              <w:jc w:val="both"/>
            </w:pPr>
            <w:r>
              <w:rPr>
                <w:rFonts w:ascii="Times New Roman"/>
                <w:b w:val="false"/>
                <w:i w:val="false"/>
                <w:color w:val="000000"/>
                <w:sz w:val="20"/>
              </w:rPr>
              <w:t>
қызмет көрсетілген</w:t>
            </w:r>
          </w:p>
          <w:p>
            <w:pPr>
              <w:spacing w:after="20"/>
              <w:ind w:left="20"/>
              <w:jc w:val="both"/>
            </w:pPr>
            <w:r>
              <w:rPr>
                <w:rFonts w:ascii="Times New Roman"/>
                <w:b w:val="false"/>
                <w:i w:val="false"/>
                <w:color w:val="000000"/>
                <w:sz w:val="20"/>
              </w:rPr>
              <w:t>
тұтынушылардың жалпы санына</w:t>
            </w:r>
          </w:p>
          <w:p>
            <w:pPr>
              <w:spacing w:after="20"/>
              <w:ind w:left="20"/>
              <w:jc w:val="both"/>
            </w:pPr>
            <w:r>
              <w:rPr>
                <w:rFonts w:ascii="Times New Roman"/>
                <w:b w:val="false"/>
                <w:i w:val="false"/>
                <w:color w:val="000000"/>
                <w:sz w:val="20"/>
              </w:rPr>
              <w:t>
негізделген шағымдардың %</w:t>
            </w:r>
          </w:p>
          <w:p>
            <w:pPr>
              <w:spacing w:after="20"/>
              <w:ind w:left="20"/>
              <w:jc w:val="both"/>
            </w:pPr>
            <w:r>
              <w:rPr>
                <w:rFonts w:ascii="Times New Roman"/>
                <w:b w:val="false"/>
                <w:i w:val="false"/>
                <w:color w:val="000000"/>
                <w:sz w:val="20"/>
              </w:rPr>
              <w:t>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қаралған және қанағаттандырылмаған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қолданыстағы тәртібіне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мерзіміне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сыпайылығына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 xml:space="preserve">2009 жылғы 20 қараша № 435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Мемлекеттік қызмет көрсетудің CТАНДАРТЫ "Мектепке дейінгі балалар мекемелеріне жіберу үшін мектепке дейінгі (7 жасқа дейін) жастағы балаларды тіркеу" (Қызметтің атауы)</w:t>
      </w:r>
      <w:r>
        <w:br/>
      </w:r>
      <w:r>
        <w:rPr>
          <w:rFonts w:ascii="Times New Roman"/>
          <w:b/>
          <w:i w:val="false"/>
          <w:color w:val="000000"/>
        </w:rPr>
        <w:t>1. Жалпы ережелер</w:t>
      </w:r>
    </w:p>
    <w:bookmarkStart w:name="z124" w:id="349"/>
    <w:p>
      <w:pPr>
        <w:spacing w:after="0"/>
        <w:ind w:left="0"/>
        <w:jc w:val="both"/>
      </w:pPr>
      <w:r>
        <w:rPr>
          <w:rFonts w:ascii="Times New Roman"/>
          <w:b w:val="false"/>
          <w:i w:val="false"/>
          <w:color w:val="000000"/>
          <w:sz w:val="28"/>
        </w:rPr>
        <w:t>
      1. Мемлекеттік қызметтің анықтамасы:</w:t>
      </w:r>
    </w:p>
    <w:bookmarkEnd w:id="349"/>
    <w:p>
      <w:pPr>
        <w:spacing w:after="0"/>
        <w:ind w:left="0"/>
        <w:jc w:val="both"/>
      </w:pP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 (Мемлекеттік қызметтің нормативтік құқықтық анықтамасы).</w:t>
      </w:r>
    </w:p>
    <w:bookmarkStart w:name="z133" w:id="350"/>
    <w:p>
      <w:pPr>
        <w:spacing w:after="0"/>
        <w:ind w:left="0"/>
        <w:jc w:val="both"/>
      </w:pPr>
      <w:r>
        <w:rPr>
          <w:rFonts w:ascii="Times New Roman"/>
          <w:b w:val="false"/>
          <w:i w:val="false"/>
          <w:color w:val="000000"/>
          <w:sz w:val="28"/>
        </w:rPr>
        <w:t>
      2. Көрсетілетін мемлекеттік қызметтің нысаны: Автоматтандырылмаған (Толық автоматтандырылған, ішінара автоматтандырылған, автоматтандырылмаған).</w:t>
      </w:r>
    </w:p>
    <w:bookmarkEnd w:id="350"/>
    <w:bookmarkStart w:name="z134" w:id="351"/>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Қазақстан Республикасының 2007 жылғы 27 шілдедегі № 319 "Білім туралы" Заңының 6 бабының 5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2004 жылғы 21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ережесіне" сәйкес жүзеге асырылады.</w:t>
      </w:r>
    </w:p>
    <w:bookmarkEnd w:id="351"/>
    <w:bookmarkStart w:name="z135" w:id="352"/>
    <w:p>
      <w:pPr>
        <w:spacing w:after="0"/>
        <w:ind w:left="0"/>
        <w:jc w:val="both"/>
      </w:pPr>
      <w:r>
        <w:rPr>
          <w:rFonts w:ascii="Times New Roman"/>
          <w:b w:val="false"/>
          <w:i w:val="false"/>
          <w:color w:val="000000"/>
          <w:sz w:val="28"/>
        </w:rPr>
        <w:t>
      4. Мемлекеттік қызметті ұсынатын мемлекеттік органның атауы:</w:t>
      </w:r>
    </w:p>
    <w:bookmarkEnd w:id="352"/>
    <w:p>
      <w:pPr>
        <w:spacing w:after="0"/>
        <w:ind w:left="0"/>
        <w:jc w:val="both"/>
      </w:pPr>
      <w:r>
        <w:rPr>
          <w:rFonts w:ascii="Times New Roman"/>
          <w:b w:val="false"/>
          <w:i w:val="false"/>
          <w:color w:val="000000"/>
          <w:sz w:val="28"/>
        </w:rPr>
        <w:t>
      Мақаш ауылдық округі әкімінің аппараты. (Толық атауы) Алға селосы, Сибагат Ата көшесі, 31а үй, № 3 кабинет, электрондық почта Makash_Alja@mail.ru.</w:t>
      </w:r>
    </w:p>
    <w:p>
      <w:pPr>
        <w:spacing w:after="0"/>
        <w:ind w:left="0"/>
        <w:jc w:val="both"/>
      </w:pPr>
      <w:r>
        <w:rPr>
          <w:rFonts w:ascii="Times New Roman"/>
          <w:b w:val="false"/>
          <w:i w:val="false"/>
          <w:color w:val="000000"/>
          <w:sz w:val="28"/>
        </w:rPr>
        <w:t>
      (Қызмет көрсететін орын, электрондық сайт)</w:t>
      </w:r>
    </w:p>
    <w:bookmarkStart w:name="z406" w:id="353"/>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w:t>
      </w:r>
    </w:p>
    <w:bookmarkEnd w:id="353"/>
    <w:p>
      <w:pPr>
        <w:spacing w:after="0"/>
        <w:ind w:left="0"/>
        <w:jc w:val="both"/>
      </w:pPr>
      <w:r>
        <w:rPr>
          <w:rFonts w:ascii="Times New Roman"/>
          <w:b w:val="false"/>
          <w:i w:val="false"/>
          <w:color w:val="000000"/>
          <w:sz w:val="28"/>
        </w:rPr>
        <w:t>
      Баланы балабақшаға орналастыруға рұқсат беру.</w:t>
      </w:r>
    </w:p>
    <w:p>
      <w:pPr>
        <w:spacing w:after="0"/>
        <w:ind w:left="0"/>
        <w:jc w:val="both"/>
      </w:pPr>
      <w:r>
        <w:rPr>
          <w:rFonts w:ascii="Times New Roman"/>
          <w:b w:val="false"/>
          <w:i w:val="false"/>
          <w:color w:val="000000"/>
          <w:sz w:val="28"/>
        </w:rPr>
        <w:t>
      (Анықтама, рұқсат, лицензия, сертификат)</w:t>
      </w:r>
    </w:p>
    <w:bookmarkStart w:name="z376" w:id="354"/>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Жеке тұлғалар.</w:t>
      </w:r>
    </w:p>
    <w:bookmarkEnd w:id="354"/>
    <w:bookmarkStart w:name="z377" w:id="355"/>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bookmarkEnd w:id="355"/>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 сауал берген сәттен бастап мемлекеттік қызмет көрсету мерзімдері: өтініш тіркелген сәттен бастап, талонды алу 10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тағы сол сияқты) кезек күтуге, электрондық сауалды қалыптастыруға рұқсат берілген ең ұзақ уақыт: талон алу 10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жоғарғы мөлшері: 20 минут, файлдың рұқсат берілген жоғарғы мөлшері 30 МБ.</w:t>
      </w:r>
    </w:p>
    <w:bookmarkStart w:name="z378" w:id="356"/>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тегін.</w:t>
      </w:r>
    </w:p>
    <w:bookmarkEnd w:id="356"/>
    <w:bookmarkStart w:name="z379" w:id="357"/>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w:t>
      </w:r>
    </w:p>
    <w:bookmarkEnd w:id="357"/>
    <w:p>
      <w:pPr>
        <w:spacing w:after="0"/>
        <w:ind w:left="0"/>
        <w:jc w:val="both"/>
      </w:pPr>
      <w:r>
        <w:rPr>
          <w:rFonts w:ascii="Times New Roman"/>
          <w:b w:val="false"/>
          <w:i w:val="false"/>
          <w:color w:val="000000"/>
          <w:sz w:val="28"/>
        </w:rPr>
        <w:t xml:space="preserve">
      Мақаш ауылдық округі әкімінің аппараты, Атырау облысы, Құрманғазы ауданы, Алға селосы, Сибағат Ата көшесі, 31а үй, № 3 кабинет. Атырау облысы электронды әкімдігінің сайты: </w:t>
      </w:r>
      <w:r>
        <w:rPr>
          <w:rFonts w:ascii="Times New Roman"/>
          <w:b w:val="false"/>
          <w:i w:val="false"/>
          <w:color w:val="000000"/>
          <w:sz w:val="28"/>
          <w:u w:val="single"/>
        </w:rPr>
        <w:t>www.e-atyrau</w:t>
      </w:r>
      <w:r>
        <w:rPr>
          <w:rFonts w:ascii="Times New Roman"/>
          <w:b w:val="false"/>
          <w:i w:val="false"/>
          <w:color w:val="000000"/>
          <w:sz w:val="28"/>
        </w:rPr>
        <w:t>.kz.</w:t>
      </w:r>
    </w:p>
    <w:bookmarkStart w:name="z407" w:id="358"/>
    <w:p>
      <w:pPr>
        <w:spacing w:after="0"/>
        <w:ind w:left="0"/>
        <w:jc w:val="both"/>
      </w:pP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дүйсенбі, сейсенбі, сәрсенбі, бейсенбі, жұма күндері сағат  8.30-дан 18.00-ге дейін, үзіліс 12.30-дан 14.00-ге дейін.</w:t>
      </w:r>
    </w:p>
    <w:bookmarkEnd w:id="358"/>
    <w:p>
      <w:pPr>
        <w:spacing w:after="0"/>
        <w:ind w:left="0"/>
        <w:jc w:val="both"/>
      </w:pPr>
      <w:r>
        <w:rPr>
          <w:rFonts w:ascii="Times New Roman"/>
          <w:b w:val="false"/>
          <w:i w:val="false"/>
          <w:color w:val="000000"/>
          <w:sz w:val="28"/>
        </w:rPr>
        <w:t>
      Қызметті алу үшін алдын ала жазылуға болмайды.</w:t>
      </w:r>
    </w:p>
    <w:p>
      <w:pPr>
        <w:spacing w:after="0"/>
        <w:ind w:left="0"/>
        <w:jc w:val="both"/>
      </w:pPr>
      <w:r>
        <w:rPr>
          <w:rFonts w:ascii="Times New Roman"/>
          <w:b w:val="false"/>
          <w:i w:val="false"/>
          <w:color w:val="000000"/>
          <w:sz w:val="28"/>
        </w:rPr>
        <w:t>
      Жедел қызмет көрсету қарастырылмаған.</w:t>
      </w:r>
    </w:p>
    <w:bookmarkStart w:name="z408" w:id="359"/>
    <w:p>
      <w:pPr>
        <w:spacing w:after="0"/>
        <w:ind w:left="0"/>
        <w:jc w:val="both"/>
      </w:pP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сол сияқты):</w:t>
      </w:r>
    </w:p>
    <w:bookmarkEnd w:id="359"/>
    <w:p>
      <w:pPr>
        <w:spacing w:after="0"/>
        <w:ind w:left="0"/>
        <w:jc w:val="both"/>
      </w:pPr>
      <w:r>
        <w:rPr>
          <w:rFonts w:ascii="Times New Roman"/>
          <w:b w:val="false"/>
          <w:i w:val="false"/>
          <w:color w:val="000000"/>
          <w:sz w:val="28"/>
        </w:rPr>
        <w:t>
      Күту залында стол, орындықтар, үлгілер қойылған таған орналастырылған.</w:t>
      </w:r>
    </w:p>
    <w:p>
      <w:pPr>
        <w:spacing w:after="0"/>
        <w:ind w:left="0"/>
        <w:jc w:val="left"/>
      </w:pPr>
      <w:r>
        <w:rPr>
          <w:rFonts w:ascii="Times New Roman"/>
          <w:b/>
          <w:i w:val="false"/>
          <w:color w:val="000000"/>
        </w:rPr>
        <w:t xml:space="preserve"> 2. Мемлекеттік қызмет көрсету тәртібі</w:t>
      </w:r>
    </w:p>
    <w:bookmarkStart w:name="z409" w:id="36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p>
    <w:bookmarkEnd w:id="360"/>
    <w:p>
      <w:pPr>
        <w:spacing w:after="0"/>
        <w:ind w:left="0"/>
        <w:jc w:val="both"/>
      </w:pPr>
      <w:r>
        <w:rPr>
          <w:rFonts w:ascii="Times New Roman"/>
          <w:b w:val="false"/>
          <w:i w:val="false"/>
          <w:color w:val="000000"/>
          <w:sz w:val="28"/>
        </w:rPr>
        <w:t>
      1) ата-аналардың өтініші;</w:t>
      </w:r>
    </w:p>
    <w:p>
      <w:pPr>
        <w:spacing w:after="0"/>
        <w:ind w:left="0"/>
        <w:jc w:val="both"/>
      </w:pPr>
      <w:r>
        <w:rPr>
          <w:rFonts w:ascii="Times New Roman"/>
          <w:b w:val="false"/>
          <w:i w:val="false"/>
          <w:color w:val="000000"/>
          <w:sz w:val="28"/>
        </w:rPr>
        <w:t>
      2) баланың тууы туралы куәлігінің көшірмесі;</w:t>
      </w:r>
    </w:p>
    <w:p>
      <w:pPr>
        <w:spacing w:after="0"/>
        <w:ind w:left="0"/>
        <w:jc w:val="both"/>
      </w:pPr>
      <w:r>
        <w:rPr>
          <w:rFonts w:ascii="Times New Roman"/>
          <w:b w:val="false"/>
          <w:i w:val="false"/>
          <w:color w:val="000000"/>
          <w:sz w:val="28"/>
        </w:rPr>
        <w:t>
      3) баланың даму тарихынан үзiндi көшірме, эпидемиологиялық жағдай туралы санитарлық-эпидемиологиялық қызметтiң анықтамасы, форма № 63, форма № 112 анықтамалары;</w:t>
      </w:r>
    </w:p>
    <w:p>
      <w:pPr>
        <w:spacing w:after="0"/>
        <w:ind w:left="0"/>
        <w:jc w:val="both"/>
      </w:pPr>
      <w:r>
        <w:rPr>
          <w:rFonts w:ascii="Times New Roman"/>
          <w:b w:val="false"/>
          <w:i w:val="false"/>
          <w:color w:val="000000"/>
          <w:sz w:val="28"/>
        </w:rPr>
        <w:t>
      4) мектепке дейінгі түзеу ұйымдарына және мүмкiндiктерi шектеулi балаларға арналған топтарға қабылдау кезiнде қосымша психологиялық-медициналық-педагогикалық комиссияның қорытындысы беріледi, ал бастапқы туберкулез инфекциясы бiлiнген, кiшiгiрiм және басылып келе жатқан туберкулездiң нысандарымен ауыратын, жиi және ұзақ ауыратын балаларға алдын алу ұйымдарының қорытындысы;</w:t>
      </w:r>
    </w:p>
    <w:p>
      <w:pPr>
        <w:spacing w:after="0"/>
        <w:ind w:left="0"/>
        <w:jc w:val="both"/>
      </w:pPr>
      <w:r>
        <w:rPr>
          <w:rFonts w:ascii="Times New Roman"/>
          <w:b w:val="false"/>
          <w:i w:val="false"/>
          <w:color w:val="000000"/>
          <w:sz w:val="28"/>
        </w:rPr>
        <w:t>
      5) мемлекеттік қызметті алу үшін жеңілдіктері бар адамдарға  қатысты құжаттардың көшірмесі. Егер өтініш электрондық түрде жолданса, өтініш берушінің электрондық цифрлық қолтаңбасының болуы қажет.</w:t>
      </w:r>
    </w:p>
    <w:p>
      <w:pPr>
        <w:spacing w:after="0"/>
        <w:ind w:left="0"/>
        <w:jc w:val="both"/>
      </w:pPr>
      <w:r>
        <w:rPr>
          <w:rFonts w:ascii="Times New Roman"/>
          <w:b w:val="false"/>
          <w:i w:val="false"/>
          <w:color w:val="000000"/>
          <w:sz w:val="28"/>
        </w:rPr>
        <w:t>
      Балабақшаларға рұқсат алу жеңілдіктерді төмендегі азаматтар пайдаланады:</w:t>
      </w:r>
    </w:p>
    <w:p>
      <w:pPr>
        <w:spacing w:after="0"/>
        <w:ind w:left="0"/>
        <w:jc w:val="both"/>
      </w:pPr>
      <w:r>
        <w:rPr>
          <w:rFonts w:ascii="Times New Roman"/>
          <w:b w:val="false"/>
          <w:i w:val="false"/>
          <w:color w:val="000000"/>
          <w:sz w:val="28"/>
        </w:rPr>
        <w:t>
      1) 5-6 жастағы мектеп алды даярлық топтарына баратын балалар;</w:t>
      </w:r>
    </w:p>
    <w:p>
      <w:pPr>
        <w:spacing w:after="0"/>
        <w:ind w:left="0"/>
        <w:jc w:val="both"/>
      </w:pPr>
      <w:r>
        <w:rPr>
          <w:rFonts w:ascii="Times New Roman"/>
          <w:b w:val="false"/>
          <w:i w:val="false"/>
          <w:color w:val="000000"/>
          <w:sz w:val="28"/>
        </w:rPr>
        <w:t>
      2) баланың әкесі немесе анасы І және ІІ топтағы мүгедек жанұя балалары;</w:t>
      </w:r>
    </w:p>
    <w:p>
      <w:pPr>
        <w:spacing w:after="0"/>
        <w:ind w:left="0"/>
        <w:jc w:val="both"/>
      </w:pPr>
      <w:r>
        <w:rPr>
          <w:rFonts w:ascii="Times New Roman"/>
          <w:b w:val="false"/>
          <w:i w:val="false"/>
          <w:color w:val="000000"/>
          <w:sz w:val="28"/>
        </w:rPr>
        <w:t>
      3) қамқоршының өтініші бойынша қамқоршылыққа алынған жетім балалар;</w:t>
      </w:r>
    </w:p>
    <w:p>
      <w:pPr>
        <w:spacing w:after="0"/>
        <w:ind w:left="0"/>
        <w:jc w:val="both"/>
      </w:pPr>
      <w:r>
        <w:rPr>
          <w:rFonts w:ascii="Times New Roman"/>
          <w:b w:val="false"/>
          <w:i w:val="false"/>
          <w:color w:val="000000"/>
          <w:sz w:val="28"/>
        </w:rPr>
        <w:t>
      4) жалғыз басты аналар;</w:t>
      </w:r>
    </w:p>
    <w:p>
      <w:pPr>
        <w:spacing w:after="0"/>
        <w:ind w:left="0"/>
        <w:jc w:val="both"/>
      </w:pPr>
      <w:r>
        <w:rPr>
          <w:rFonts w:ascii="Times New Roman"/>
          <w:b w:val="false"/>
          <w:i w:val="false"/>
          <w:color w:val="000000"/>
          <w:sz w:val="28"/>
        </w:rPr>
        <w:t>
      5) патронаттық тәрбиедегі балалар;</w:t>
      </w:r>
    </w:p>
    <w:p>
      <w:pPr>
        <w:spacing w:after="0"/>
        <w:ind w:left="0"/>
        <w:jc w:val="both"/>
      </w:pPr>
      <w:r>
        <w:rPr>
          <w:rFonts w:ascii="Times New Roman"/>
          <w:b w:val="false"/>
          <w:i w:val="false"/>
          <w:color w:val="000000"/>
          <w:sz w:val="28"/>
        </w:rPr>
        <w:t>
      6) баланың әкесі мен анасы бюджет мекемесінде қызмет жасайтындарға;</w:t>
      </w:r>
    </w:p>
    <w:p>
      <w:pPr>
        <w:spacing w:after="0"/>
        <w:ind w:left="0"/>
        <w:jc w:val="both"/>
      </w:pPr>
      <w:r>
        <w:rPr>
          <w:rFonts w:ascii="Times New Roman"/>
          <w:b w:val="false"/>
          <w:i w:val="false"/>
          <w:color w:val="000000"/>
          <w:sz w:val="28"/>
        </w:rPr>
        <w:t>
      7) көп балалы жанұя балалары, жанұя жағдайларына сәйкес анықтаманы Мақаш ауылдық округі әкімінің аппаратынан алады, Атырау облысы, Құрманғазы ауданы, Алға селосы, Сибагат Ата көшесі, 31а үй.</w:t>
      </w:r>
    </w:p>
    <w:bookmarkStart w:name="z410" w:id="361"/>
    <w:p>
      <w:pPr>
        <w:spacing w:after="0"/>
        <w:ind w:left="0"/>
        <w:jc w:val="both"/>
      </w:pP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w:t>
      </w:r>
    </w:p>
    <w:bookmarkEnd w:id="361"/>
    <w:p>
      <w:pPr>
        <w:spacing w:after="0"/>
        <w:ind w:left="0"/>
        <w:jc w:val="both"/>
      </w:pPr>
      <w:r>
        <w:rPr>
          <w:rFonts w:ascii="Times New Roman"/>
          <w:b w:val="false"/>
          <w:i w:val="false"/>
          <w:color w:val="000000"/>
          <w:sz w:val="28"/>
        </w:rPr>
        <w:t>
      Мақаш ауылдық округі әкімінің аппараты, Атырау облысы, Құрманғазы ауданы, Алға селосы, Сибагат Ата көшесі, 31а үй, электрондық почта: Makash_Alja@mail.ru.</w:t>
      </w:r>
    </w:p>
    <w:bookmarkStart w:name="z411" w:id="362"/>
    <w:p>
      <w:pPr>
        <w:spacing w:after="0"/>
        <w:ind w:left="0"/>
        <w:jc w:val="both"/>
      </w:pP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 және кабинетінің нөмірін көрсету:</w:t>
      </w:r>
    </w:p>
    <w:bookmarkEnd w:id="362"/>
    <w:p>
      <w:pPr>
        <w:spacing w:after="0"/>
        <w:ind w:left="0"/>
        <w:jc w:val="both"/>
      </w:pPr>
      <w:r>
        <w:rPr>
          <w:rFonts w:ascii="Times New Roman"/>
          <w:b w:val="false"/>
          <w:i w:val="false"/>
          <w:color w:val="000000"/>
          <w:sz w:val="28"/>
        </w:rPr>
        <w:t>
      Мақаш ауылдық  округі әкімінің аппараты, Алға селосы, Сибагат Ата көшесі, 31а үй, № 3 кабинет, электрондық почта: Makash_Alja@mail.ru</w:t>
      </w:r>
    </w:p>
    <w:bookmarkStart w:name="z329" w:id="363"/>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өтініштің қабылданғаны туралы талон.</w:t>
      </w:r>
    </w:p>
    <w:bookmarkEnd w:id="363"/>
    <w:bookmarkStart w:name="z330" w:id="364"/>
    <w:p>
      <w:pPr>
        <w:spacing w:after="0"/>
        <w:ind w:left="0"/>
        <w:jc w:val="both"/>
      </w:pP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жеке бару немесе электрондық пошта арқылы. Қызмет көрсетудің соңғы нәтижесін беретін сайтқа сілтемені не жауапты адамның мекен-жайы мен кабинетінің нөмірін көрсету:</w:t>
      </w:r>
    </w:p>
    <w:bookmarkEnd w:id="364"/>
    <w:p>
      <w:pPr>
        <w:spacing w:after="0"/>
        <w:ind w:left="0"/>
        <w:jc w:val="both"/>
      </w:pPr>
      <w:r>
        <w:rPr>
          <w:rFonts w:ascii="Times New Roman"/>
          <w:b w:val="false"/>
          <w:i w:val="false"/>
          <w:color w:val="000000"/>
          <w:sz w:val="28"/>
        </w:rPr>
        <w:t>
      Мақаш ауылдық округі әкімі аппаратының бас маманы, Алға селосы, Сибагат Ата көшесі, 31а үй, № 3 кабинет,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Makash_Alja@mail.ru.</w:t>
      </w:r>
    </w:p>
    <w:bookmarkStart w:name="z331" w:id="365"/>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365"/>
    <w:p>
      <w:pPr>
        <w:spacing w:after="0"/>
        <w:ind w:left="0"/>
        <w:jc w:val="both"/>
      </w:pPr>
      <w:r>
        <w:rPr>
          <w:rFonts w:ascii="Times New Roman"/>
          <w:b w:val="false"/>
          <w:i w:val="false"/>
          <w:color w:val="000000"/>
          <w:sz w:val="28"/>
        </w:rPr>
        <w:t>
      1) құжаттардың толық болмауы;</w:t>
      </w:r>
    </w:p>
    <w:p>
      <w:pPr>
        <w:spacing w:after="0"/>
        <w:ind w:left="0"/>
        <w:jc w:val="both"/>
      </w:pPr>
      <w:r>
        <w:rPr>
          <w:rFonts w:ascii="Times New Roman"/>
          <w:b w:val="false"/>
          <w:i w:val="false"/>
          <w:color w:val="000000"/>
          <w:sz w:val="28"/>
        </w:rPr>
        <w:t>
      2) баланың бір жасқа толмауы.</w:t>
      </w:r>
    </w:p>
    <w:p>
      <w:pPr>
        <w:spacing w:after="0"/>
        <w:ind w:left="0"/>
        <w:jc w:val="left"/>
      </w:pPr>
      <w:r>
        <w:rPr>
          <w:rFonts w:ascii="Times New Roman"/>
          <w:b/>
          <w:i w:val="false"/>
          <w:color w:val="000000"/>
        </w:rPr>
        <w:t xml:space="preserve"> 3. Жұмыс қағидаттары</w:t>
      </w:r>
    </w:p>
    <w:bookmarkStart w:name="z270" w:id="366"/>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 қорғалуын және құпиялығын қамтамасыз ету, тұтынушы белгіленген мерзімде алмаған құжаттардың сақталуы қамтамасыз ету:</w:t>
      </w:r>
    </w:p>
    <w:bookmarkEnd w:id="366"/>
    <w:p>
      <w:pPr>
        <w:spacing w:after="0"/>
        <w:ind w:left="0"/>
        <w:jc w:val="both"/>
      </w:pPr>
      <w:r>
        <w:rPr>
          <w:rFonts w:ascii="Times New Roman"/>
          <w:b w:val="false"/>
          <w:i w:val="false"/>
          <w:color w:val="000000"/>
          <w:sz w:val="28"/>
        </w:rPr>
        <w:t>
      Сыпайылық көрсету, көрсетілетін мемлекеттік қызмет туралы толық ақпарат беру, тұтынушы құжаттарының мазмұны туралы ақпараттың сақталуы және қорғалуын қамтамасыз етіледі, тұтынушы белгіленген мерзімде алмаған құжаттардың сақталуы қамтамасыз етіледі.</w:t>
      </w:r>
    </w:p>
    <w:p>
      <w:pPr>
        <w:spacing w:after="0"/>
        <w:ind w:left="0"/>
        <w:jc w:val="left"/>
      </w:pPr>
      <w:r>
        <w:rPr>
          <w:rFonts w:ascii="Times New Roman"/>
          <w:b/>
          <w:i w:val="false"/>
          <w:color w:val="000000"/>
        </w:rPr>
        <w:t xml:space="preserve"> 4. Жұмыс нәтижелері</w:t>
      </w:r>
    </w:p>
    <w:bookmarkStart w:name="z271" w:id="36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стандартағы қосымшаға сәйкес сапа және қол жетімділік көрсеткіштерімен өлшенеді.</w:t>
      </w:r>
    </w:p>
    <w:bookmarkEnd w:id="367"/>
    <w:bookmarkStart w:name="z272" w:id="368"/>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368"/>
    <w:p>
      <w:pPr>
        <w:spacing w:after="0"/>
        <w:ind w:left="0"/>
        <w:jc w:val="left"/>
      </w:pPr>
      <w:r>
        <w:rPr>
          <w:rFonts w:ascii="Times New Roman"/>
          <w:b/>
          <w:i w:val="false"/>
          <w:color w:val="000000"/>
        </w:rPr>
        <w:t xml:space="preserve"> 5. Шағымдану тәртібі</w:t>
      </w:r>
    </w:p>
    <w:bookmarkStart w:name="z273" w:id="369"/>
    <w:p>
      <w:pPr>
        <w:spacing w:after="0"/>
        <w:ind w:left="0"/>
        <w:jc w:val="both"/>
      </w:pPr>
      <w:r>
        <w:rPr>
          <w:rFonts w:ascii="Times New Roman"/>
          <w:b w:val="false"/>
          <w:i w:val="false"/>
          <w:color w:val="000000"/>
          <w:sz w:val="28"/>
        </w:rPr>
        <w:t>
      21. Уәкілетті лауазымды адамдардың іс-әрекетіне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өндеу орталықтарының  (саll-орталықтар) телефон нөмерлерін не лауазымды адам кабинетінің нөмірін көрсету:</w:t>
      </w:r>
    </w:p>
    <w:bookmarkEnd w:id="369"/>
    <w:p>
      <w:pPr>
        <w:spacing w:after="0"/>
        <w:ind w:left="0"/>
        <w:jc w:val="both"/>
      </w:pPr>
      <w:r>
        <w:rPr>
          <w:rFonts w:ascii="Times New Roman"/>
          <w:b w:val="false"/>
          <w:i w:val="false"/>
          <w:color w:val="000000"/>
          <w:sz w:val="28"/>
        </w:rPr>
        <w:t>
      Құрманғазы ауданы әкімінің аппараты, Атырау облысы, Құрманғазы ауданы, Ганюшкино селосы, Көшекбаев көшесі 25 үй, телефон 871233 2-03-34, 2-13-80, № 5 кабинет, электрондық почта: org_otdel_akimat@ mail.ru.</w:t>
      </w:r>
    </w:p>
    <w:bookmarkStart w:name="z274" w:id="370"/>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Құрманғазы аудан әкімінің аппараты, аудан әкімі, кабинет № 1, электрондық почта: org_otdel_akimat@mail.ru.</w:t>
      </w:r>
    </w:p>
    <w:bookmarkEnd w:id="370"/>
    <w:bookmarkStart w:name="z275" w:id="371"/>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p>
    <w:bookmarkEnd w:id="371"/>
    <w:p>
      <w:pPr>
        <w:spacing w:after="0"/>
        <w:ind w:left="0"/>
        <w:jc w:val="both"/>
      </w:pPr>
      <w:r>
        <w:rPr>
          <w:rFonts w:ascii="Times New Roman"/>
          <w:b w:val="false"/>
          <w:i w:val="false"/>
          <w:color w:val="000000"/>
          <w:sz w:val="28"/>
        </w:rPr>
        <w:t>
      Шағымды қабылдаған жөнінде талон беріледі, қаралатын мерзімі - 15 күн, шағымның қаралу барысы туралы ақпаратты аудан әкімі аппаратының жалпы бөлімінен білуге болады, жауапты қызметкердің телефоны 871233 2-13-76, 2-06-90.</w:t>
      </w:r>
    </w:p>
    <w:p>
      <w:pPr>
        <w:spacing w:after="0"/>
        <w:ind w:left="0"/>
        <w:jc w:val="left"/>
      </w:pPr>
      <w:r>
        <w:rPr>
          <w:rFonts w:ascii="Times New Roman"/>
          <w:b/>
          <w:i w:val="false"/>
          <w:color w:val="000000"/>
        </w:rPr>
        <w:t xml:space="preserve"> 6. Байланыс ақпараты</w:t>
      </w:r>
    </w:p>
    <w:bookmarkStart w:name="z276" w:id="372"/>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p>
    <w:bookmarkEnd w:id="372"/>
    <w:p>
      <w:pPr>
        <w:spacing w:after="0"/>
        <w:ind w:left="0"/>
        <w:jc w:val="both"/>
      </w:pPr>
      <w:r>
        <w:rPr>
          <w:rFonts w:ascii="Times New Roman"/>
          <w:b w:val="false"/>
          <w:i w:val="false"/>
          <w:color w:val="000000"/>
          <w:sz w:val="28"/>
        </w:rPr>
        <w:t>
      1) Мақаш ауылдық округі әкімінің аппараты, Алға селосы, Сибагат Ата көшесі, 31а үй, округ әкімінің жұмыс телефоны 871233 3-31-42, ұмыс кестесі: дүйсенбі, сейсенбі, сәрсенбі, бейсенбі, жұма күндері сағат 8.30-дан 18.00-ге дейін, үзіліс 12.30-дан 14.00-ге дейін. Демалыс күндері: сенбі, жексенбі. Қабылдау күні - жұмыс күндері, электрондық почта: Makash_Alja@mail.ru.</w:t>
      </w:r>
    </w:p>
    <w:p>
      <w:pPr>
        <w:spacing w:after="0"/>
        <w:ind w:left="0"/>
        <w:jc w:val="both"/>
      </w:pPr>
      <w:r>
        <w:rPr>
          <w:rFonts w:ascii="Times New Roman"/>
          <w:b w:val="false"/>
          <w:i w:val="false"/>
          <w:color w:val="000000"/>
          <w:sz w:val="28"/>
        </w:rPr>
        <w:t xml:space="preserve">
      2) Құрманғазы аудан әкімінің аппараты, Атырау облысы, Құрманғазы ауданы, Ганюшкино селосы, Көшекбаев көшесі 25 үй, телефон 871233 2-03-34, 2-13-80, жұмыс кестесі: дүйсенбі, сейсенбі, сәрсенбі, бейсенбі, жұма күндері сағат 8.30-дан 18.00-ге дейін, үзіліс 12.30- дан 14.00-ге дейін. Қабылдау күні - жұмыс күндері, электрондық почта:  org_otdel_akimat@ mail.ru </w:t>
      </w:r>
    </w:p>
    <w:bookmarkStart w:name="z412" w:id="373"/>
    <w:p>
      <w:pPr>
        <w:spacing w:after="0"/>
        <w:ind w:left="0"/>
        <w:jc w:val="both"/>
      </w:pP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басқа): "Ақмарал" бала-бақшасы, мекен жәйі: Атырау облысы, Құрманғазы ауданы, Алға селосы, Мақаш акім көшесі, № 16а, меңгерушісінің жұмыс телефоны: 871233-3-31-16, № 1 кабинет.</w:t>
      </w:r>
    </w:p>
    <w:bookmarkEnd w:id="373"/>
    <w:p>
      <w:pPr>
        <w:spacing w:after="0"/>
        <w:ind w:left="0"/>
        <w:jc w:val="left"/>
      </w:pPr>
      <w:r>
        <w:rPr>
          <w:rFonts w:ascii="Times New Roman"/>
          <w:b/>
          <w:i w:val="false"/>
          <w:color w:val="000000"/>
        </w:rPr>
        <w:t xml:space="preserve"> "Мектепке дейінгі балалар мекемелеріне жіберу үшін мектепке дейінгі (7 жасқа дейін) жастағы балаларды тіркеу" мемлекеттік қызмет көрсету стандартына қосымша</w:t>
      </w:r>
      <w:r>
        <w:br/>
      </w:r>
      <w:r>
        <w:rPr>
          <w:rFonts w:ascii="Times New Roman"/>
          <w:b/>
          <w:i w:val="false"/>
          <w:color w:val="000000"/>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 жетімділік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норматив тік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келесі жылдағы нысаналы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сәттен бастап белгіленген мерзімде қызметті ұсыну оқиғаларының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алуды кезекте 10 минуттан аспайтын уақыт күткен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үдерісінің сапасына қанағаттанған тұтынушылрдың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лауазымды тұлға дұрыс ресімдеген жағдайдың (жүргізілген төлемдер, есеп айырысулар және т.б.)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тәртібі туралы сапаға және ақпаратқа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құжаттарды дұрыс толтырған және бірінші реттен тапсырған оқиғалардың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қол жетімді қызметтерінің ақпарат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үдерісі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 бойынша қызмет көрсетілген тұтынушылардың жалпы санына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қаралған және қанағаттандырылмаған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қолданыстағы</w:t>
            </w:r>
          </w:p>
          <w:p>
            <w:pPr>
              <w:spacing w:after="20"/>
              <w:ind w:left="20"/>
              <w:jc w:val="both"/>
            </w:pPr>
            <w:r>
              <w:rPr>
                <w:rFonts w:ascii="Times New Roman"/>
                <w:b w:val="false"/>
                <w:i w:val="false"/>
                <w:color w:val="000000"/>
                <w:sz w:val="20"/>
              </w:rPr>
              <w:t>
тәртібіне қанағаттанған</w:t>
            </w:r>
          </w:p>
          <w:p>
            <w:pPr>
              <w:spacing w:after="20"/>
              <w:ind w:left="20"/>
              <w:jc w:val="both"/>
            </w:pPr>
            <w:r>
              <w:rPr>
                <w:rFonts w:ascii="Times New Roman"/>
                <w:b w:val="false"/>
                <w:i w:val="false"/>
                <w:color w:val="000000"/>
                <w:sz w:val="20"/>
              </w:rPr>
              <w:t>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мерзіміне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сыпайылығына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 xml:space="preserve">2009 жылғы 20 қараша № 435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Мемлекеттік қызмет көрсетудің CТАНДАРТЫ</w:t>
      </w:r>
      <w:r>
        <w:br/>
      </w:r>
      <w:r>
        <w:rPr>
          <w:rFonts w:ascii="Times New Roman"/>
          <w:b/>
          <w:i w:val="false"/>
          <w:color w:val="000000"/>
        </w:rPr>
        <w:t>"Мектепке дейінгі балалар мекемелеріне жіберу үшін</w:t>
      </w:r>
      <w:r>
        <w:br/>
      </w:r>
      <w:r>
        <w:rPr>
          <w:rFonts w:ascii="Times New Roman"/>
          <w:b/>
          <w:i w:val="false"/>
          <w:color w:val="000000"/>
        </w:rPr>
        <w:t>мектепке дейінгі (7 жасқа дейін) жастағы балаларды тіркеу"</w:t>
      </w:r>
      <w:r>
        <w:br/>
      </w:r>
      <w:r>
        <w:rPr>
          <w:rFonts w:ascii="Times New Roman"/>
          <w:b/>
          <w:i w:val="false"/>
          <w:color w:val="000000"/>
        </w:rPr>
        <w:t>(Қызметтің атауы)</w:t>
      </w:r>
      <w:r>
        <w:br/>
      </w:r>
      <w:r>
        <w:rPr>
          <w:rFonts w:ascii="Times New Roman"/>
          <w:b/>
          <w:i w:val="false"/>
          <w:color w:val="000000"/>
        </w:rPr>
        <w:t>1. Жалпы ережелер</w:t>
      </w:r>
    </w:p>
    <w:bookmarkStart w:name="z413" w:id="374"/>
    <w:p>
      <w:pPr>
        <w:spacing w:after="0"/>
        <w:ind w:left="0"/>
        <w:jc w:val="both"/>
      </w:pPr>
      <w:r>
        <w:rPr>
          <w:rFonts w:ascii="Times New Roman"/>
          <w:b w:val="false"/>
          <w:i w:val="false"/>
          <w:color w:val="000000"/>
          <w:sz w:val="28"/>
        </w:rPr>
        <w:t>
      1. Мемлекеттік қызметтің анықтамасы:</w:t>
      </w:r>
    </w:p>
    <w:bookmarkEnd w:id="374"/>
    <w:p>
      <w:pPr>
        <w:spacing w:after="0"/>
        <w:ind w:left="0"/>
        <w:jc w:val="both"/>
      </w:pP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 (Мемлекеттік қызметтің нормативтік құқықтық анықтамасы).</w:t>
      </w:r>
    </w:p>
    <w:bookmarkStart w:name="z284" w:id="375"/>
    <w:p>
      <w:pPr>
        <w:spacing w:after="0"/>
        <w:ind w:left="0"/>
        <w:jc w:val="both"/>
      </w:pPr>
      <w:r>
        <w:rPr>
          <w:rFonts w:ascii="Times New Roman"/>
          <w:b w:val="false"/>
          <w:i w:val="false"/>
          <w:color w:val="000000"/>
          <w:sz w:val="28"/>
        </w:rPr>
        <w:t>
      2. Көрсетілетін мемлекеттік қызметтің нысаны: Автоматтандырылмаған (Толық автоматтандырылған, ішінара автоматтандырылған, автоматтандырылмаған).</w:t>
      </w:r>
    </w:p>
    <w:bookmarkEnd w:id="375"/>
    <w:bookmarkStart w:name="z285" w:id="376"/>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Қазақстан Республикасының 2007 жылғы 27 шілдедегі № 319 "Білім туралы" Заңының 6 бабының 5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2004 жылғы 21 желтоқсандағы №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ережесіне" сәйкес жүзеге асырылады.</w:t>
      </w:r>
    </w:p>
    <w:bookmarkEnd w:id="376"/>
    <w:bookmarkStart w:name="z286" w:id="377"/>
    <w:p>
      <w:pPr>
        <w:spacing w:after="0"/>
        <w:ind w:left="0"/>
        <w:jc w:val="both"/>
      </w:pPr>
      <w:r>
        <w:rPr>
          <w:rFonts w:ascii="Times New Roman"/>
          <w:b w:val="false"/>
          <w:i w:val="false"/>
          <w:color w:val="000000"/>
          <w:sz w:val="28"/>
        </w:rPr>
        <w:t>
      4. Мемлекеттік қызметті ұсынатын мемлекеттік органның атауы:  Орлы селолық округі әкімінің аппараты. (Толық атауы) Орлы селосы, Н. Манаев көшесі, 14 үй, № 2 кабинет, электрондық почта: akimat_orli_@mail.ru.</w:t>
      </w:r>
    </w:p>
    <w:bookmarkEnd w:id="377"/>
    <w:p>
      <w:pPr>
        <w:spacing w:after="0"/>
        <w:ind w:left="0"/>
        <w:jc w:val="both"/>
      </w:pPr>
      <w:r>
        <w:rPr>
          <w:rFonts w:ascii="Times New Roman"/>
          <w:b w:val="false"/>
          <w:i w:val="false"/>
          <w:color w:val="000000"/>
          <w:sz w:val="28"/>
        </w:rPr>
        <w:t>
      (Қызмет көрсететін орын, электрондық сайт)</w:t>
      </w:r>
    </w:p>
    <w:bookmarkStart w:name="z414" w:id="378"/>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w:t>
      </w:r>
    </w:p>
    <w:bookmarkEnd w:id="378"/>
    <w:p>
      <w:pPr>
        <w:spacing w:after="0"/>
        <w:ind w:left="0"/>
        <w:jc w:val="both"/>
      </w:pPr>
      <w:r>
        <w:rPr>
          <w:rFonts w:ascii="Times New Roman"/>
          <w:b w:val="false"/>
          <w:i w:val="false"/>
          <w:color w:val="000000"/>
          <w:sz w:val="28"/>
        </w:rPr>
        <w:t>
      Баланы балабақшаға орналастыруға рұқсат беру.</w:t>
      </w:r>
    </w:p>
    <w:p>
      <w:pPr>
        <w:spacing w:after="0"/>
        <w:ind w:left="0"/>
        <w:jc w:val="both"/>
      </w:pPr>
      <w:r>
        <w:rPr>
          <w:rFonts w:ascii="Times New Roman"/>
          <w:b w:val="false"/>
          <w:i w:val="false"/>
          <w:color w:val="000000"/>
          <w:sz w:val="28"/>
        </w:rPr>
        <w:t>
      (Анықтама, рұқсат, лицензия, сертификат)</w:t>
      </w:r>
    </w:p>
    <w:bookmarkStart w:name="z380" w:id="379"/>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Жеке тұлғалар.</w:t>
      </w:r>
    </w:p>
    <w:bookmarkEnd w:id="379"/>
    <w:bookmarkStart w:name="z381" w:id="380"/>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bookmarkEnd w:id="380"/>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 сауал берген сәттен бастап мемлекеттік қызмет көрсету мерзімдері: өтініш тіркелген сәттен бастап, талонды алу 10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тағы сол сияқты) кезек күтуге, электрондық сауалды қалыптастыруға рұқсат берілген ең ұзақ уақыт: талон алу 10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жоғарғы мөлшері: 20 минут, файлдың рұқсат берілген жоғарғы мөлшері 30 МБ.</w:t>
      </w:r>
    </w:p>
    <w:bookmarkStart w:name="z382" w:id="381"/>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тегін.</w:t>
      </w:r>
    </w:p>
    <w:bookmarkEnd w:id="381"/>
    <w:bookmarkStart w:name="z383" w:id="382"/>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w:t>
      </w:r>
    </w:p>
    <w:bookmarkEnd w:id="382"/>
    <w:p>
      <w:pPr>
        <w:spacing w:after="0"/>
        <w:ind w:left="0"/>
        <w:jc w:val="both"/>
      </w:pPr>
      <w:r>
        <w:rPr>
          <w:rFonts w:ascii="Times New Roman"/>
          <w:b w:val="false"/>
          <w:i w:val="false"/>
          <w:color w:val="000000"/>
          <w:sz w:val="28"/>
        </w:rPr>
        <w:t>
      Орлы селолық округі әкімінің аппараты, Атырау облысы, Құрманғазы ауданы, Орлы селосы, Н. Манаев көшесі, 14 үй, № 2 кабинет.</w:t>
      </w:r>
    </w:p>
    <w:p>
      <w:pPr>
        <w:spacing w:after="0"/>
        <w:ind w:left="0"/>
        <w:jc w:val="both"/>
      </w:pPr>
      <w:r>
        <w:rPr>
          <w:rFonts w:ascii="Times New Roman"/>
          <w:b w:val="false"/>
          <w:i w:val="false"/>
          <w:color w:val="000000"/>
          <w:sz w:val="28"/>
        </w:rPr>
        <w:t>
      Атырау облысы электронды әкімдігінің сайты: www.e-atyrau.kz.</w:t>
      </w:r>
    </w:p>
    <w:bookmarkStart w:name="z415" w:id="383"/>
    <w:p>
      <w:pPr>
        <w:spacing w:after="0"/>
        <w:ind w:left="0"/>
        <w:jc w:val="both"/>
      </w:pP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дүйсенбі, сейсенбі, сәрсенбі, бейсенбі, жұма күндері сағат 8.30-дан 18.00-ге дейін, үзіліс 12.30-дан 14.00-ге дейін.</w:t>
      </w:r>
    </w:p>
    <w:bookmarkEnd w:id="383"/>
    <w:p>
      <w:pPr>
        <w:spacing w:after="0"/>
        <w:ind w:left="0"/>
        <w:jc w:val="both"/>
      </w:pPr>
      <w:r>
        <w:rPr>
          <w:rFonts w:ascii="Times New Roman"/>
          <w:b w:val="false"/>
          <w:i w:val="false"/>
          <w:color w:val="000000"/>
          <w:sz w:val="28"/>
        </w:rPr>
        <w:t>
      Қызметті алу үшін алдын ала жазылуға болмайды.</w:t>
      </w:r>
    </w:p>
    <w:p>
      <w:pPr>
        <w:spacing w:after="0"/>
        <w:ind w:left="0"/>
        <w:jc w:val="both"/>
      </w:pPr>
      <w:r>
        <w:rPr>
          <w:rFonts w:ascii="Times New Roman"/>
          <w:b w:val="false"/>
          <w:i w:val="false"/>
          <w:color w:val="000000"/>
          <w:sz w:val="28"/>
        </w:rPr>
        <w:t>
      Жедел қызмет көрсету қарастырылмаған.</w:t>
      </w:r>
    </w:p>
    <w:bookmarkStart w:name="z416" w:id="384"/>
    <w:p>
      <w:pPr>
        <w:spacing w:after="0"/>
        <w:ind w:left="0"/>
        <w:jc w:val="both"/>
      </w:pP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сол сияқты):</w:t>
      </w:r>
    </w:p>
    <w:bookmarkEnd w:id="384"/>
    <w:p>
      <w:pPr>
        <w:spacing w:after="0"/>
        <w:ind w:left="0"/>
        <w:jc w:val="both"/>
      </w:pPr>
      <w:r>
        <w:rPr>
          <w:rFonts w:ascii="Times New Roman"/>
          <w:b w:val="false"/>
          <w:i w:val="false"/>
          <w:color w:val="000000"/>
          <w:sz w:val="28"/>
        </w:rPr>
        <w:t>
      Күту залында стол, орындықтар, үлгілер қойылған таған орналастырылған.</w:t>
      </w:r>
    </w:p>
    <w:p>
      <w:pPr>
        <w:spacing w:after="0"/>
        <w:ind w:left="0"/>
        <w:jc w:val="left"/>
      </w:pPr>
      <w:r>
        <w:rPr>
          <w:rFonts w:ascii="Times New Roman"/>
          <w:b/>
          <w:i w:val="false"/>
          <w:color w:val="000000"/>
        </w:rPr>
        <w:t xml:space="preserve"> 2. Мемлекеттік қызмет көрсету тәртібі</w:t>
      </w:r>
    </w:p>
    <w:bookmarkStart w:name="z417" w:id="385"/>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p>
    <w:bookmarkEnd w:id="385"/>
    <w:p>
      <w:pPr>
        <w:spacing w:after="0"/>
        <w:ind w:left="0"/>
        <w:jc w:val="both"/>
      </w:pPr>
      <w:r>
        <w:rPr>
          <w:rFonts w:ascii="Times New Roman"/>
          <w:b w:val="false"/>
          <w:i w:val="false"/>
          <w:color w:val="000000"/>
          <w:sz w:val="28"/>
        </w:rPr>
        <w:t>
      1) ата-аналардың өтініші;</w:t>
      </w:r>
    </w:p>
    <w:p>
      <w:pPr>
        <w:spacing w:after="0"/>
        <w:ind w:left="0"/>
        <w:jc w:val="both"/>
      </w:pPr>
      <w:r>
        <w:rPr>
          <w:rFonts w:ascii="Times New Roman"/>
          <w:b w:val="false"/>
          <w:i w:val="false"/>
          <w:color w:val="000000"/>
          <w:sz w:val="28"/>
        </w:rPr>
        <w:t>
      2) баланың тууы туралы куәлігінің көшірмесі;</w:t>
      </w:r>
    </w:p>
    <w:p>
      <w:pPr>
        <w:spacing w:after="0"/>
        <w:ind w:left="0"/>
        <w:jc w:val="both"/>
      </w:pPr>
      <w:r>
        <w:rPr>
          <w:rFonts w:ascii="Times New Roman"/>
          <w:b w:val="false"/>
          <w:i w:val="false"/>
          <w:color w:val="000000"/>
          <w:sz w:val="28"/>
        </w:rPr>
        <w:t>
      3) баланың даму тарихынан үзiндi көшірме, эпидемиологиялық жағдай туралы санитарлық-эпидемиологиялық қызметтiң анықтамасы, форма № 63, форма № 112 анықтамалары;</w:t>
      </w:r>
    </w:p>
    <w:p>
      <w:pPr>
        <w:spacing w:after="0"/>
        <w:ind w:left="0"/>
        <w:jc w:val="both"/>
      </w:pPr>
      <w:r>
        <w:rPr>
          <w:rFonts w:ascii="Times New Roman"/>
          <w:b w:val="false"/>
          <w:i w:val="false"/>
          <w:color w:val="000000"/>
          <w:sz w:val="28"/>
        </w:rPr>
        <w:t>
      4) мектепке дейінгі түзеу ұйымдарына және мүмкiндiктерi шектеулi балаларға арналған топтарға қабылдау кезiнде қосымша психологиялық-медициналық-педагогикалық комиссияның қорытындысы беріледi, ал бастапқы туберкулез инфекциясы бiлiнген, кiшiгiрiм және басылып келе жатқан туберкулездiң нысандарымен ауыратын, жиi және ұзақ ауыратын балаларға алдын алу ұйымдарының қорытындысы;</w:t>
      </w:r>
    </w:p>
    <w:p>
      <w:pPr>
        <w:spacing w:after="0"/>
        <w:ind w:left="0"/>
        <w:jc w:val="both"/>
      </w:pPr>
      <w:r>
        <w:rPr>
          <w:rFonts w:ascii="Times New Roman"/>
          <w:b w:val="false"/>
          <w:i w:val="false"/>
          <w:color w:val="000000"/>
          <w:sz w:val="28"/>
        </w:rPr>
        <w:t>
      5) мемлекеттік қызметті алу үшін жеңілдіктері бар адамдарға  қатысты құжаттардың көшірмесі. Егер өтініш электрондық түрде жолданса, өтініш берушінің электрондық цифрлық қолтаңбасының болуы қажет.</w:t>
      </w:r>
    </w:p>
    <w:p>
      <w:pPr>
        <w:spacing w:after="0"/>
        <w:ind w:left="0"/>
        <w:jc w:val="both"/>
      </w:pPr>
      <w:r>
        <w:rPr>
          <w:rFonts w:ascii="Times New Roman"/>
          <w:b w:val="false"/>
          <w:i w:val="false"/>
          <w:color w:val="000000"/>
          <w:sz w:val="28"/>
        </w:rPr>
        <w:t>
      Балабақшаларға рұқсат алу жеңілдіктерді төмендегі азаматтар пайдаланады:</w:t>
      </w:r>
    </w:p>
    <w:p>
      <w:pPr>
        <w:spacing w:after="0"/>
        <w:ind w:left="0"/>
        <w:jc w:val="both"/>
      </w:pPr>
      <w:r>
        <w:rPr>
          <w:rFonts w:ascii="Times New Roman"/>
          <w:b w:val="false"/>
          <w:i w:val="false"/>
          <w:color w:val="000000"/>
          <w:sz w:val="28"/>
        </w:rPr>
        <w:t>
      1) 5-6 жастағы мектеп алды даярлық топтарына баратын балалар;</w:t>
      </w:r>
    </w:p>
    <w:p>
      <w:pPr>
        <w:spacing w:after="0"/>
        <w:ind w:left="0"/>
        <w:jc w:val="both"/>
      </w:pPr>
      <w:r>
        <w:rPr>
          <w:rFonts w:ascii="Times New Roman"/>
          <w:b w:val="false"/>
          <w:i w:val="false"/>
          <w:color w:val="000000"/>
          <w:sz w:val="28"/>
        </w:rPr>
        <w:t>
      2) баланың әкесі немесе анасы І және ІІ топтағы мүгедек жанұя балалары;</w:t>
      </w:r>
    </w:p>
    <w:p>
      <w:pPr>
        <w:spacing w:after="0"/>
        <w:ind w:left="0"/>
        <w:jc w:val="both"/>
      </w:pPr>
      <w:r>
        <w:rPr>
          <w:rFonts w:ascii="Times New Roman"/>
          <w:b w:val="false"/>
          <w:i w:val="false"/>
          <w:color w:val="000000"/>
          <w:sz w:val="28"/>
        </w:rPr>
        <w:t>
      3) қамқоршының өтініші бойынша қамқоршылыққа алынған жетім балалар;</w:t>
      </w:r>
    </w:p>
    <w:p>
      <w:pPr>
        <w:spacing w:after="0"/>
        <w:ind w:left="0"/>
        <w:jc w:val="both"/>
      </w:pPr>
      <w:r>
        <w:rPr>
          <w:rFonts w:ascii="Times New Roman"/>
          <w:b w:val="false"/>
          <w:i w:val="false"/>
          <w:color w:val="000000"/>
          <w:sz w:val="28"/>
        </w:rPr>
        <w:t>
      4) жалғыз басты аналар;</w:t>
      </w:r>
    </w:p>
    <w:p>
      <w:pPr>
        <w:spacing w:after="0"/>
        <w:ind w:left="0"/>
        <w:jc w:val="both"/>
      </w:pPr>
      <w:r>
        <w:rPr>
          <w:rFonts w:ascii="Times New Roman"/>
          <w:b w:val="false"/>
          <w:i w:val="false"/>
          <w:color w:val="000000"/>
          <w:sz w:val="28"/>
        </w:rPr>
        <w:t>
      5) патронаттық тәрбиедегі балалар;</w:t>
      </w:r>
    </w:p>
    <w:p>
      <w:pPr>
        <w:spacing w:after="0"/>
        <w:ind w:left="0"/>
        <w:jc w:val="both"/>
      </w:pPr>
      <w:r>
        <w:rPr>
          <w:rFonts w:ascii="Times New Roman"/>
          <w:b w:val="false"/>
          <w:i w:val="false"/>
          <w:color w:val="000000"/>
          <w:sz w:val="28"/>
        </w:rPr>
        <w:t>
      6) баланың әкесі мен анасы бюджет мекемесінде қызмет жасайтындарға;</w:t>
      </w:r>
    </w:p>
    <w:p>
      <w:pPr>
        <w:spacing w:after="0"/>
        <w:ind w:left="0"/>
        <w:jc w:val="both"/>
      </w:pPr>
      <w:r>
        <w:rPr>
          <w:rFonts w:ascii="Times New Roman"/>
          <w:b w:val="false"/>
          <w:i w:val="false"/>
          <w:color w:val="000000"/>
          <w:sz w:val="28"/>
        </w:rPr>
        <w:t>
      7) көп балалы жанұя балалары, жанұя жағдайларына сәйкес анықтаманы Орлы селолық округі әкімінің аппаратынан алады, Атырау облысы, Құрманғазы ауданы, Орлы селосы, Н. Манаев көшесі, 14 үй.</w:t>
      </w:r>
    </w:p>
    <w:bookmarkStart w:name="z418" w:id="386"/>
    <w:p>
      <w:pPr>
        <w:spacing w:after="0"/>
        <w:ind w:left="0"/>
        <w:jc w:val="both"/>
      </w:pP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w:t>
      </w:r>
    </w:p>
    <w:bookmarkEnd w:id="386"/>
    <w:p>
      <w:pPr>
        <w:spacing w:after="0"/>
        <w:ind w:left="0"/>
        <w:jc w:val="both"/>
      </w:pPr>
      <w:r>
        <w:rPr>
          <w:rFonts w:ascii="Times New Roman"/>
          <w:b w:val="false"/>
          <w:i w:val="false"/>
          <w:color w:val="000000"/>
          <w:sz w:val="28"/>
        </w:rPr>
        <w:t>
      Орлы селолық округі әкімінің аппараты, Атырау облысы, Құрманғазы ауданы, Орлы селосы, Н. Манаев көшесі, 14 үй, электрондық почта: akimat_orli@mail.ru.</w:t>
      </w:r>
    </w:p>
    <w:bookmarkStart w:name="z419" w:id="387"/>
    <w:p>
      <w:pPr>
        <w:spacing w:after="0"/>
        <w:ind w:left="0"/>
        <w:jc w:val="both"/>
      </w:pP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 және кабинетінің нөмірін көрсету:</w:t>
      </w:r>
    </w:p>
    <w:bookmarkEnd w:id="387"/>
    <w:p>
      <w:pPr>
        <w:spacing w:after="0"/>
        <w:ind w:left="0"/>
        <w:jc w:val="both"/>
      </w:pPr>
      <w:r>
        <w:rPr>
          <w:rFonts w:ascii="Times New Roman"/>
          <w:b w:val="false"/>
          <w:i w:val="false"/>
          <w:color w:val="000000"/>
          <w:sz w:val="28"/>
        </w:rPr>
        <w:t>
      Орлы селолық округі әкімінің аппараты, Орлы селосы, Н.Манаев көшесі, 14 үй, № 2 кабинет, электрондық почта akimat_orli_@mail.ru</w:t>
      </w:r>
    </w:p>
    <w:bookmarkStart w:name="z332" w:id="388"/>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өтініштің қабылданғаны туралы талон.</w:t>
      </w:r>
    </w:p>
    <w:bookmarkEnd w:id="388"/>
    <w:bookmarkStart w:name="z333" w:id="389"/>
    <w:p>
      <w:pPr>
        <w:spacing w:after="0"/>
        <w:ind w:left="0"/>
        <w:jc w:val="both"/>
      </w:pP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жеке бару немесе электрондық пошта арқылы. Қызмет көрсетудің соңғы нәтижесін беретін сайтқа сілтемені не жауапты адамның мекен-жайы мен кабинетінің нөмірін көрсету:</w:t>
      </w:r>
    </w:p>
    <w:bookmarkEnd w:id="389"/>
    <w:p>
      <w:pPr>
        <w:spacing w:after="0"/>
        <w:ind w:left="0"/>
        <w:jc w:val="both"/>
      </w:pPr>
      <w:r>
        <w:rPr>
          <w:rFonts w:ascii="Times New Roman"/>
          <w:b w:val="false"/>
          <w:i w:val="false"/>
          <w:color w:val="000000"/>
          <w:sz w:val="28"/>
        </w:rPr>
        <w:t>
      Орлы селолық округі әкімі аппаратының жетекші маманы, Орлы селосы, Н. Манаев көшесі, 14 үй, № 5 кабинет, жұмыс кестесі: дүйсенбі, сейсенбі, сәрсенбі, бейсенбі, жұма күндері сағат 8.30-дан 18.00-ге дейін, үзіліс 12.30-дан 14.00-ге дейін. Қабылдау күні - жұмыс күндері, электрондық почта: akimat_orli_@mail.ru.</w:t>
      </w:r>
    </w:p>
    <w:bookmarkStart w:name="z334" w:id="390"/>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390"/>
    <w:p>
      <w:pPr>
        <w:spacing w:after="0"/>
        <w:ind w:left="0"/>
        <w:jc w:val="both"/>
      </w:pPr>
      <w:r>
        <w:rPr>
          <w:rFonts w:ascii="Times New Roman"/>
          <w:b w:val="false"/>
          <w:i w:val="false"/>
          <w:color w:val="000000"/>
          <w:sz w:val="28"/>
        </w:rPr>
        <w:t>
      1) құжаттардың толық болмауы;</w:t>
      </w:r>
    </w:p>
    <w:p>
      <w:pPr>
        <w:spacing w:after="0"/>
        <w:ind w:left="0"/>
        <w:jc w:val="both"/>
      </w:pPr>
      <w:r>
        <w:rPr>
          <w:rFonts w:ascii="Times New Roman"/>
          <w:b w:val="false"/>
          <w:i w:val="false"/>
          <w:color w:val="000000"/>
          <w:sz w:val="28"/>
        </w:rPr>
        <w:t>
      2) баланың бір жасқа толмауы.</w:t>
      </w:r>
    </w:p>
    <w:p>
      <w:pPr>
        <w:spacing w:after="0"/>
        <w:ind w:left="0"/>
        <w:jc w:val="left"/>
      </w:pPr>
      <w:r>
        <w:rPr>
          <w:rFonts w:ascii="Times New Roman"/>
          <w:b/>
          <w:i w:val="false"/>
          <w:color w:val="000000"/>
        </w:rPr>
        <w:t xml:space="preserve"> 3. Жұмыс қағидаттары</w:t>
      </w:r>
    </w:p>
    <w:bookmarkStart w:name="z277" w:id="391"/>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 қорғалуын және құпиялығын қамтамасыз ету, тұтынушы белгіленген мерзімде алмаған құжаттардың сақталуы қамтамасыз ету:</w:t>
      </w:r>
    </w:p>
    <w:bookmarkEnd w:id="391"/>
    <w:p>
      <w:pPr>
        <w:spacing w:after="0"/>
        <w:ind w:left="0"/>
        <w:jc w:val="both"/>
      </w:pPr>
      <w:r>
        <w:rPr>
          <w:rFonts w:ascii="Times New Roman"/>
          <w:b w:val="false"/>
          <w:i w:val="false"/>
          <w:color w:val="000000"/>
          <w:sz w:val="28"/>
        </w:rPr>
        <w:t>
      Сыпайылық көрсету, көрсетілетін мемлекеттік қызмет туралы толық ақпарат беру, тұтынушы құжаттарының мазмұны туралы ақпараттың сақталуы және қорғалуын қамтамасыз етіледі, тұтынушы белгіленген мерзімде алмаған құжаттардың сақталуы қамтамасыз етіледі.</w:t>
      </w:r>
    </w:p>
    <w:p>
      <w:pPr>
        <w:spacing w:after="0"/>
        <w:ind w:left="0"/>
        <w:jc w:val="left"/>
      </w:pPr>
      <w:r>
        <w:rPr>
          <w:rFonts w:ascii="Times New Roman"/>
          <w:b/>
          <w:i w:val="false"/>
          <w:color w:val="000000"/>
        </w:rPr>
        <w:t xml:space="preserve"> 4. Жұмыс нәтижелері</w:t>
      </w:r>
    </w:p>
    <w:bookmarkStart w:name="z278" w:id="39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стандартағы қосымшаға сәйкес сапа және қол жетімділік көрсеткіштерімен өлшенеді.</w:t>
      </w:r>
    </w:p>
    <w:bookmarkEnd w:id="392"/>
    <w:bookmarkStart w:name="z279" w:id="393"/>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393"/>
    <w:p>
      <w:pPr>
        <w:spacing w:after="0"/>
        <w:ind w:left="0"/>
        <w:jc w:val="left"/>
      </w:pPr>
      <w:r>
        <w:rPr>
          <w:rFonts w:ascii="Times New Roman"/>
          <w:b/>
          <w:i w:val="false"/>
          <w:color w:val="000000"/>
        </w:rPr>
        <w:t xml:space="preserve"> 5. Шағымдану тәртібі</w:t>
      </w:r>
    </w:p>
    <w:bookmarkStart w:name="z280" w:id="394"/>
    <w:p>
      <w:pPr>
        <w:spacing w:after="0"/>
        <w:ind w:left="0"/>
        <w:jc w:val="both"/>
      </w:pPr>
      <w:r>
        <w:rPr>
          <w:rFonts w:ascii="Times New Roman"/>
          <w:b w:val="false"/>
          <w:i w:val="false"/>
          <w:color w:val="000000"/>
          <w:sz w:val="28"/>
        </w:rPr>
        <w:t>
      21. Уәкілетті лауазымды адамдардың іс-әрекетіне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өндеу орталықтарының  (саll-орталықтар) телефон нөмерлерін не лауазымды адам кабинетінің нөмірін көрсету:</w:t>
      </w:r>
    </w:p>
    <w:bookmarkEnd w:id="394"/>
    <w:p>
      <w:pPr>
        <w:spacing w:after="0"/>
        <w:ind w:left="0"/>
        <w:jc w:val="both"/>
      </w:pPr>
      <w:r>
        <w:rPr>
          <w:rFonts w:ascii="Times New Roman"/>
          <w:b w:val="false"/>
          <w:i w:val="false"/>
          <w:color w:val="000000"/>
          <w:sz w:val="28"/>
        </w:rPr>
        <w:t>
      Құрманғазы ауданы әкімінің аппараты, Атырау облысы, Құрманғазы ауданы, Ганюшкино селосы, Көшекбаев көшесі 25 үй, телефон 871233 2-03-34, 2-13-80, № 5 кабинет, электрондық почта: org_otdel_akimat@ mail.ru.</w:t>
      </w:r>
    </w:p>
    <w:bookmarkStart w:name="z281" w:id="395"/>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Құрманғазы аудан әкімінің аппараты, аудан әкімі, кабинет № 1, электрондық почта: org_otdel_akimat@mail.ru.</w:t>
      </w:r>
    </w:p>
    <w:bookmarkEnd w:id="395"/>
    <w:bookmarkStart w:name="z282" w:id="396"/>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p>
    <w:bookmarkEnd w:id="396"/>
    <w:p>
      <w:pPr>
        <w:spacing w:after="0"/>
        <w:ind w:left="0"/>
        <w:jc w:val="both"/>
      </w:pPr>
      <w:r>
        <w:rPr>
          <w:rFonts w:ascii="Times New Roman"/>
          <w:b w:val="false"/>
          <w:i w:val="false"/>
          <w:color w:val="000000"/>
          <w:sz w:val="28"/>
        </w:rPr>
        <w:t>
      Шағымды қабылдаған жөнінде талон беріледі, қаралатын мерзімі - 15 күн, шағымның қаралу барысы туралы ақпаратты аудан әкімі аппаратының жалпы бөлімінен білуге болады, жауапты қызметкердің телефоны 871233 2-13-76, 2-06-90.</w:t>
      </w:r>
    </w:p>
    <w:p>
      <w:pPr>
        <w:spacing w:after="0"/>
        <w:ind w:left="0"/>
        <w:jc w:val="left"/>
      </w:pPr>
      <w:r>
        <w:rPr>
          <w:rFonts w:ascii="Times New Roman"/>
          <w:b/>
          <w:i w:val="false"/>
          <w:color w:val="000000"/>
        </w:rPr>
        <w:t xml:space="preserve"> 6. Байланыс ақпараты</w:t>
      </w:r>
    </w:p>
    <w:bookmarkStart w:name="z283" w:id="397"/>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p>
    <w:bookmarkEnd w:id="397"/>
    <w:p>
      <w:pPr>
        <w:spacing w:after="0"/>
        <w:ind w:left="0"/>
        <w:jc w:val="both"/>
      </w:pPr>
      <w:r>
        <w:rPr>
          <w:rFonts w:ascii="Times New Roman"/>
          <w:b w:val="false"/>
          <w:i w:val="false"/>
          <w:color w:val="000000"/>
          <w:sz w:val="28"/>
        </w:rPr>
        <w:t>
      1) Орлы селолық округі әкімінің аппараты, Орлы селосы, Н.Манаев көшесі, 14 үй, округ әкімінің жұмыс телефоны 871233 3-54-40, жұмыс кестесі: дүйсенбі, сейсенбі, сәрсенбі, бейсенбі, жұма күндері сағат 8.30-дан 18.00-ге дейін, үзіліс 12.30-дан 14.00-ге дейін. Демалыс күндері: сенбі, жексенбі. Қабылдау күні - жұмыс күндері, электрондық почта: akimat_orli_@mail.ru.</w:t>
      </w:r>
    </w:p>
    <w:p>
      <w:pPr>
        <w:spacing w:after="0"/>
        <w:ind w:left="0"/>
        <w:jc w:val="both"/>
      </w:pPr>
      <w:r>
        <w:rPr>
          <w:rFonts w:ascii="Times New Roman"/>
          <w:b w:val="false"/>
          <w:i w:val="false"/>
          <w:color w:val="000000"/>
          <w:sz w:val="28"/>
        </w:rPr>
        <w:t>
      2) Құрманғазы аудан әкімінің аппараты, Атырау облысы, Құрманғазы ауданы, Ганюшкино селосы, Көшекбаев көшесі 25 үй, телефон 871233 2-03-34, 2-13-80, жұмыс кестесі: дүйсенбі, сейсенбі, сәрсенбі, бейсенбі, жұма күндері сағат 8.30-дан 18.00-ге дейін, үзіліс 12.30- дан 14.00-ге дейін. Қабылдау күні - жұмыс күндері, электрондық почта  org_otdel_akimat@mail.ru.</w:t>
      </w:r>
    </w:p>
    <w:p>
      <w:pPr>
        <w:spacing w:after="0"/>
        <w:ind w:left="0"/>
        <w:jc w:val="both"/>
      </w:pP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басқа): "Балдырған" балабақшасы" мемлекеттік коммуналдық қазыналық кәсіпорыны, мекен жәйі: Атырау облысы, Құрманғазы ауданы, Орлы селосы, Қ. Құрманғалиев көшесі, № 1, меңгерушісінің жұмыс телефоны: 871233-3-55-57, № 1 кабинет.</w:t>
      </w:r>
    </w:p>
    <w:p>
      <w:pPr>
        <w:spacing w:after="0"/>
        <w:ind w:left="0"/>
        <w:jc w:val="left"/>
      </w:pPr>
      <w:r>
        <w:rPr>
          <w:rFonts w:ascii="Times New Roman"/>
          <w:b/>
          <w:i w:val="false"/>
          <w:color w:val="000000"/>
        </w:rPr>
        <w:t xml:space="preserve"> "Мектепке дейінгі балалар мекемелеріне жіберу үшін мектепке дейінгі (7 жасқа дейін) жастағы балаларды тіркеу" мемлекеттік қызмет көрсету стандартына қосымша</w:t>
      </w:r>
      <w:r>
        <w:br/>
      </w:r>
      <w:r>
        <w:rPr>
          <w:rFonts w:ascii="Times New Roman"/>
          <w:b/>
          <w:i w:val="false"/>
          <w:color w:val="000000"/>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 жетімділік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норматив тік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келесі жылдағы нысаналы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сәттен бастап белгіленген мерзімде қызметті ұсыну оқиғаларының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алуды кезекте 10 минуттан аспайтын уақыт күткен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үдерісінің сапасына қанағаттанған тұтынушылрдың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лауазымды тұлға дұрыс ресімдеген жағдайдың (жүргізілген төлемдер, есеп айырысулар және т.б.)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тәртібі туралы сапаға және ақпаратқа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құжаттарды дұрыс толтырған және бірінші реттен тапсырған оқиғалардың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қол жетімді қызметтерінің ақпарат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үдерісі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түрі бойынша қызмет көрсетілген тұтынушылардың жалпы санына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қаралған және қанағаттандырылмаған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қолданыстағы тәртібіне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мерзіміне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сыпайылығына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