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ba3b" w14:textId="524b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мәслихат депутаттығына кандидаттарға сайлаушылармен кездесу үшін шарттық негізде берілетін үй-жайларын,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2009 жылғы 18 қыркүйектегі
N 346 қаулысы. Атырау облысы Әділет департаменті Құрманғазы ауданының әділет басқармасында 2009 жылғы 25 қыркүйекте N 4-8-154 тіркелді. Күші жойылды - Құрманғазы ауданы әкімдігінің 2010 жылғы 5 қаңтардағы N 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Құрманғазы ауданы әкімдігінің 2010 жылғы 5 қаңтардағы N 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қыркуйектегі N 2464   "Қазақстан Республикасындағы сайлау туралы" Конституциялық Заңының   </w:t>
      </w:r>
      <w:r>
        <w:rPr>
          <w:rFonts w:ascii="Times New Roman"/>
          <w:b w:val="false"/>
          <w:i w:val="false"/>
          <w:color w:val="000000"/>
          <w:sz w:val="28"/>
        </w:rPr>
        <w:t>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бойынша мәслихат депутаттығына кандидаттарға сайлаушылармен кездесу үшін шарттық негізде берілетін үй-жайлары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Құрманғазы ауданы бойынша мәслихат депутаттығына кандидаттарға үгіттік-баспа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Қаулы мемлекеттік тіркеуден өткен соң күшіне енеді және ресми жарияланып күнтізбелік 10 күннен кейін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аппарат басшысы, әкімдік мүшесі Б. Бралиевке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 А. Такешев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 - Әмірғалиев Айболат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Орлы селолық округінің тұрғыны - Темірғалиев Нариман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маслихаттар депутаттығына</w:t>
      </w:r>
      <w:r>
        <w:br/>
      </w:r>
      <w:r>
        <w:rPr>
          <w:rFonts w:ascii="Times New Roman"/>
          <w:b/>
          <w:i w:val="false"/>
          <w:color w:val="000000"/>
        </w:rPr>
        <w:t>
кандидаттардың сайлаушылармен кездесуі үшін үй-жай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286"/>
        <w:gridCol w:w="8024"/>
      </w:tblGrid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ауылдық округ атауы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Кандидаттардың сайлаушылармен кездесуі үшін үй-жай орындарының орналасқан жері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С.Көшекбаев атындағы аудандық мәдениет үйінің ғимараты, Ганюшкин селосы, Абай көшесі, 50 үй</w:t>
            </w:r>
          </w:p>
        </w:tc>
      </w:tr>
      <w:tr>
        <w:trPr>
          <w:trHeight w:val="1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Селолық мәдениет үйі ғимараты, Құспанов көшесі, 13 үй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Селолық мәдениет үйі ғимараты, Байда селосы, Әуезов көшесі, 26 үй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С.Н.Имашев орта мектебінің ғимараты, Бірлік селосы, Оқаев көшесі 15-а үй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Селолық мәдениет үйі ғимараты, Жұмекен селосы, Өмірбаев көшесі 1А үй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селолық округіне қарасты Каспий ауылы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Каспий ауылы N 48 Н. Темірғалиев үйі 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 Мұқанов орта мектебінің ғимараты, Көптоғай селосы, Әбішев көшесі, 2А үй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Кудряшов селосы, Гоголь атындағы орта мектебі, Намазалиев көшесі,  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Қиғаш мәдениет үйі ғимараты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 ауылдық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Алға селолық мәдениет үйі ғимараты,  Ә. Сәрсенбаев N 45 үй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селолық округіне қарасты Жамбыл ауылы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 ауылы, Панфилов негізгі мектебі  N 1 үй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селолық округі 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селолық мәдениет үйінің ғимараты, Сафон селосы, Жеңіс көшесі 10 үй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селосы, Селолық мәдениет үйі ғимараты, Исатай көшесі 28 үй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селолық округі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Шортанбай селолық мәдениет үйі, Ә. Сәрсенбаев N 43 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Әмірғалиев А.:                     АаСК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Темірғалиев Н.:                    Орлы с/о тұрғыны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мәслихаттар депутаттығына кандидаттар</w:t>
      </w:r>
      <w:r>
        <w:br/>
      </w:r>
      <w:r>
        <w:rPr>
          <w:rFonts w:ascii="Times New Roman"/>
          <w:b/>
          <w:i w:val="false"/>
          <w:color w:val="000000"/>
        </w:rPr>
        <w:t>
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462"/>
        <w:gridCol w:w="7326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ауылдық округ атауы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материалдарының орналасатын жері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Ганюшкин селолық округі 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Ганюшкин селосы, Абай көшесі, "Серпер" сауда орталығының маңындағы бос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Ганюшкин селосы, Құрылысшы ауылы, Е. Елеубаев көшесі 11 үйдің маңындағы бос алаң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Ганюшкин селосы, РТС ауылы, Қыдыр ата көшесі 36 үйдің 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Ақкөл селосы, А. Иманов көшесі, 15 үй "Кайсар" кафесінің 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Котяев селосы, "Қ.Утепов" дүкенінің 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Утера селосы, 1-Май көшесі, "Утера" бала бақшасының маңындағы бос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Богатый селосы, Сарай әже көшесі, фельдшерлік-акушерлік пункттің 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селосы, Мұсаев көшесі, "Байбақты" дүкенінің маңындағы бос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Дәулеткерей ауылы, "Хамза" дүкенінің маңындағы бос алаң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Қошалақ ауылы, бұрынғы кітапхана ғимараты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селолық округіне қарасты Каспий, Шестой елді мекендері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Шестой ауылы  N 38, С. Сапарова үйінің маңындағы бос алаң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Көптоғай селосы, Қ. Елжанов көшесі, фельдшерлік-акушерлік пункттің маңындағы бос алаң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мәдениет үйі ғимаратының       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 селосы, Мазуров көшесі 44-В, Кудряшов селолық кітапхананың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 ауылдық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Алға селосы, Мақаш әкім көшесі, "Әлия" дүкенінің маңындағы бос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Ғ.Әліпов ауылы, Ғ. Әбілхайыров үйінің маңындағы бос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Афанасьев бекеті, "Төленгіт" дүкенінің маңыдағы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селолық округіне қарасты Жамбыл ауылы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 ауылы N 45, фельдшерлік-акушерлік пункттің 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Сафон селосы, сауда үйі ғимаратының маңындағы бос алаң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Шортанбай селосы Жеңістің 40 жылдығы көшесі N 7 "Перекресток" дүкенінің маңындағы бос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Жасталап ауылы, Жасталап көшесі, 52 үй, "Нұрым" дүкенінің маңындағы бос алаң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Теңіз селосы, Исатай көшесі, "Бекзат" мейрамханасының маңындағы бос алаң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АаСК төрағасы             Әмірғалиев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Орлы с/о тұрғыны          Темірғалиев 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