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4319" w14:textId="11a4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мәслихаттың 2008 жылғы 24 желтоқсанындағы N 123-XIII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2009 жылғы 17 шілдедегі
N 183-XX қаулысы. Атырау облысы Әділет департаменті Құрманғазы ауданының әділет басқармасында 2009 жылғы 11 тамызында N 4-8-153 тіркелді. Күші жойылды - Атырау облысы Құрманғазы аудандық мәслихатының 2009 жылғы 23 желтоқсандағы № 229-XXV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Құрманғазы аудандық мәслихатының 23.12.2009 № 229-XXV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2001 жылғы 23 қаңтардағы № 148-ІІ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 2008 жылғы 24 желтоқсандағы № 123-ХІІІ "2009 жылға арналған аудандық бюджет туралы" (нормативтік құқықтық актілердің мемлекеттік тіркеу тізіліміне 2009 жылы 9 қаңтарында № 4-8-135 санымен тіркелген, аудандық "Серпер" үнжариясында 2009 жылы 22 қаңтарда № 4 жарияланған), 2009 жылғы 28 қаңтардағы № 138-ХІV "Аудандық мәслихаттың 2008 жылғы 24 желтоқсандағы № 123-ХІІІ "2009 жылға арналған аудандық бюджет туралы" шешіміне өзгерістер мен толықтырулар енгізу туралы" (нормативтік құқықтық актілердің мемлекеттік тіркеу тізілімінде 2009 жылы 23 ақпанда № 4-8-142 санымен тіркелген, аудандық "Серпер" үнжариясында 2009 жылы 2 сәуірде № 14 жарияланған) және 2009 жылғы 27 сәуірдегі № 164-ХVІІ "Аудандық мәслихаттың 2008 жылғы 24 желтоқсандағы № 123-ХІІІ "2009 жылға арналған аудандық бюджет туралы" шешіміне өзгерістер мен толықтырулар енгізу туралы" (нормативтік құқықтық актілердің мемлекеттік тіркеу тізілімінде 2009 жылы 20 мамырда № 4-8-147 санымен тіркелген, аудандық "Серпер" үнжариясында 2009 жылы 4 маусымда № 23 жарияланған) шешімдеріне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1-тармақтың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"3 038 331" цифры "3 138 101"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"2 380 079" цифры "2 479 849"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1-тармақтың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"3 044 015" цифры "3 143 785"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"-5684"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"-5 684,0"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"-5 684" мың теңге.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Селолық (ауылдық) округтер әкімдері аппараты арқылы қаржыландырылатын бюджеттік бағдарламалардың қаржыландыру мөлшері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Мұнадай мазмұндағы келесі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"4.0. 12 жылдық білім беруге көшуге дайындық жұмыстарын іске асыруға қажетті шығындарға 37 100,0 мың теңге нысаналы трансферт көзделгені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"4.1. Мәдени мекемелер ғимараттарына қысқы дайындық жұмыстарын жүргізуге 26 000,0 мың теңге нысаналы трансферт көзделгені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"4.2. Селолық әкімшілік ғимараттарына қысқы дайындық жұмыстарын жүргізуге 6 800,0 мың теңге нысаналы трансферт көзделгені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"4.3. Білім беру бөліміне қарасты Панфилов орталау мектебінің ғимаратын газге қосу шығынына 1 000,0 мың теңге нысаналы трансферт көзделгені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"4.4. Ауылдық елді мекенге жұмыс жасау үшін келген мәдениет саласының маманын тұрғын үймен қамтамасыз етуге 2 000,0 мың теңгенысаналы трансферт көзделгені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"4.5. Жергілікті бюджеттік инвестициялық жобалардың (бағдарламалардың) техникалық-экономикалық негіздемелерін әзірлеу және оларға сараптама жасауға 5 970,0 мың теңге нысаналы трансферт.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"4.6. 2010-2012 жылдарға арналған "Ауыз су" бағдарламасын іске асыру үшін ауыз сумен қамтамасыз ету нысандарының жобалау сметалық құжаттамаларын әзірлеу үшін 20 900,0 мың теңге даму трансферті көзделгені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2009 жылдың қаңтар айының 1-нен бастап күшіне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аудандық мәслихаттың  экономика, салық саясаты және бюджет жөніндегі және тексеру комиссияларына тапсырылсын.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 сессиясының төрағасы               С.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 Р. Сұлтанияев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17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183-ХХ шешімііне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418"/>
        <w:gridCol w:w="333"/>
        <w:gridCol w:w="10675"/>
        <w:gridCol w:w="2078"/>
      </w:tblGrid>
      <w:tr>
        <w:trPr>
          <w:trHeight w:val="6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Ішкі сыныбы           Атауы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3 138 101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639 171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209 030</w:t>
            </w:r>
          </w:p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209 030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288 836</w:t>
            </w:r>
          </w:p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288 836</w:t>
            </w:r>
          </w:p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130 875</w:t>
            </w:r>
          </w:p>
        </w:tc>
      </w:tr>
      <w:tr>
        <w:trPr>
          <w:trHeight w:val="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107 310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19 486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12 606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0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</w:t>
            </w:r>
          </w:p>
        </w:tc>
      </w:tr>
      <w:tr>
        <w:trPr>
          <w:trHeight w:val="12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</w:t>
            </w:r>
          </w:p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5 786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түсімдер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658 252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2 479 849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2 479 849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2 479 849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769"/>
        <w:gridCol w:w="725"/>
        <w:gridCol w:w="9186"/>
        <w:gridCol w:w="2236"/>
      </w:tblGrid>
      <w:tr>
        <w:trPr>
          <w:trHeight w:val="9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Бюджеттiк бағдарламаның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             Атауы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Шығындар: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3 143 785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198 993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179 360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11 736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11 736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33 453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33 453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134 171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кенттiң, ауылдық (селолық) округтiң әкiмi аппаратының қызметiн 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134 171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12 035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12 035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бөлiмiнiң қызметiн 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7 598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7 598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бюджеттiк жоспарлау бөлiмiнiң қызметiн 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7 598</w:t>
            </w:r>
          </w:p>
        </w:tc>
      </w:tr>
      <w:tr>
        <w:trPr>
          <w:trHeight w:val="2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</w:p>
        </w:tc>
      </w:tr>
      <w:tr>
        <w:trPr>
          <w:trHeight w:val="1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2 090 356</w:t>
            </w:r>
          </w:p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197 610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әкiмiнің 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197 610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197 610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1 813 810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 әкiмiнің 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бөлiмi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1 813 467</w:t>
            </w:r>
          </w:p>
        </w:tc>
      </w:tr>
      <w:tr>
        <w:trPr>
          <w:trHeight w:val="1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1 749 517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үшiн қосымша бiлiм беру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51 438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білім берудің мемлекеттік жүйесіне оқытудың жаңа технологияларын енгізу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әкiмiнің 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34 682</w:t>
            </w:r>
          </w:p>
        </w:tc>
      </w:tr>
      <w:tr>
        <w:trPr>
          <w:trHeight w:val="8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34 682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бөлiмi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бөлiмiнiң қызметiн 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7 016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22 439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 шараларды өткізу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14 198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331 698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312 215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әкiмiнің 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14 055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298 160</w:t>
            </w:r>
          </w:p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72 804</w:t>
            </w:r>
          </w:p>
        </w:tc>
      </w:tr>
      <w:tr>
        <w:trPr>
          <w:trHeight w:val="13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1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63 712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азаматтардың жекелеген топтарына әлеуметтiк көмек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тәрбиеленіп, оқытылатын мүгедек балаларды материалдық 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дейінгi балаларға мемлекеттiк жәрдемақылар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112 713</w:t>
            </w:r>
          </w:p>
        </w:tc>
      </w:tr>
      <w:tr>
        <w:trPr>
          <w:trHeight w:val="10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19 483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19 483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әлеуметтiк бағдарламалар бөлiмiнiң қызметiн 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15 839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әлеуметтiк төлемдердi есептеу, төлеу және жеткiзу бойынша қызметтерге ақы төлеу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294 755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үй-шаруашылығы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көлiгi және автомобиль жолдары бөлiмi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273 548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272 464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272 464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18 357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әкiмiнің 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11 379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мен көгалдандыру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164 684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114 653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әкiмiнің 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114 653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114 653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30 967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30 967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15 067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мәдениет және тілдерді дамыту бөлiмi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саясат бөлiмiнiң қызметiн 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5 044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бөлiмiнiң қызметiн 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бөлiмiнiң қызметiн 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4 098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4 098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бөлiмiнiң қызметiн 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4 098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Өнеркәсiп, сәулет, қала құрылысы және құрылыс қызметi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қала құрылысы және құрылыс қызметі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</w:t>
            </w:r>
          </w:p>
        </w:tc>
      </w:tr>
      <w:tr>
        <w:trPr>
          <w:trHeight w:val="1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әкiмi 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көлiгi және автомобиль жолдары бөлiмiнiң қызметiн 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трансферттерді қайтару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17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183-ХХ шешімііне 4-қосымша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5125"/>
        <w:gridCol w:w="1346"/>
        <w:gridCol w:w="1346"/>
        <w:gridCol w:w="1325"/>
        <w:gridCol w:w="1216"/>
        <w:gridCol w:w="1456"/>
        <w:gridCol w:w="139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Бюджеттік бағдарламалардың атауы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Ауылдық (селолық) округтердің атауы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6387"/>
        <w:gridCol w:w="1910"/>
        <w:gridCol w:w="1847"/>
        <w:gridCol w:w="1570"/>
        <w:gridCol w:w="13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Бюджеттік бағдарламалардың атауы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Ауылдық (селолық) округтердің атауы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Дыңғызыл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46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  жолдарының жұмыс істеуін қамтамасыз ету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147 270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4107"/>
        <w:gridCol w:w="1364"/>
        <w:gridCol w:w="1777"/>
        <w:gridCol w:w="1778"/>
        <w:gridCol w:w="1364"/>
        <w:gridCol w:w="1364"/>
        <w:gridCol w:w="14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Бюджеттік   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атауы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Мақаш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  объектілерін күрделі, ағымды жөндеу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4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6442"/>
        <w:gridCol w:w="1333"/>
        <w:gridCol w:w="1759"/>
        <w:gridCol w:w="2015"/>
        <w:gridCol w:w="16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атауы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134 171</w:t>
            </w:r>
          </w:p>
        </w:tc>
      </w:tr>
      <w:tr>
        <w:trPr>
          <w:trHeight w:val="4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197 610</w:t>
            </w:r>
          </w:p>
        </w:tc>
      </w:tr>
      <w:tr>
        <w:trPr>
          <w:trHeight w:val="9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12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14 055</w:t>
            </w:r>
          </w:p>
        </w:tc>
      </w:tr>
      <w:tr>
        <w:trPr>
          <w:trHeight w:val="4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114 653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33 439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