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bb2c" w14:textId="a9db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қоғамдық жұмыстар объектілерін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2009 жылғы 4 ақпандағы
N 49 қаулысы. Атырау облысы Әділет департаменті Құрманғазы ауданының әділет басқармасында 2009 жылғы 13 наурызда N 4-8-144 тіркелді. Күші жойылды - Құрманғазы ауданы әкімдігінің 2010 жылғы 5 қаңтардағы N 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Құрманғазы ауданы әкімдігінің 2010 жылғы 5 қаңтардағы N 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Қылмыстық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42 бабын,        1997 жылғы 13 желтоқсандағы N 208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Қылмыстық атқару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30 бабын, Әділет министрлігінің 2001 жылғы 11 желтоқсандағы N 151 бұйрығымен бекітілген "Сотталғанды қоғамнан оқшаулаумен байланысты емес жазалауды атқару туралы" </w:t>
      </w:r>
      <w:r>
        <w:rPr>
          <w:rFonts w:ascii="Times New Roman"/>
          <w:b w:val="false"/>
          <w:i w:val="false"/>
          <w:color w:val="000000"/>
          <w:sz w:val="28"/>
        </w:rPr>
        <w:t>Нұсқаулығын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басшылаққа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Соттардың үкімімен, қаулысымен сотталған адамдарға 2009 жыл ішінде қоғамдық жұмыстарға тарту түріндегі жазаны өтеу үшін кәсіпорындар, шаруашылық пен кәсіпкерлік субъектілері (келісім бойынша) төмендегі көрсетілген қоғамдық жұмыс объектілері болып белгіленуге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"Серпер-2"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"Темірәлі-Тұрмыс"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"Габдушов Миргали" жеке кәсіпкер.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Жоғарыда көрсетілген заңды тұлға басшыларына (келісім бойынша) жазасын өтеуге жіберілген азаматтарды жұмыспен қамтамасыз ету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қылмыстық-атқару инспекциясы (Каримов Б. - келісім бойынша) қоғамдық жұмыс объектілері басшыларымен және жергілікті округ әкімдерімен тығыз байланыста болып, қоғамдық жұмысқа тарту түріндегі жазасын өтеу тәртібі жөнінде түсінік беру ұсынылсын.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 мемлекеттік тіркеуден өткен соң күшіне енеді және ресми жарияланып күнтізбелік 10 күннен кейін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әкімі               А. Такешев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Каримов Бауыржан - аудандық қылмыстық-атқару инспекциясының аға маман                    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Жүгінісов Болат  - "Серпер-2"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бастығы;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Теміралиев Еркебұлан - "Темірәлі-Тұрмыс"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серіктестігінің бастығы;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Габдушов Мергали - "Габдушов Мергали" жеке кәсіпкер.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