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1460" w14:textId="44d14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1992 жылы туған азаматтарды 2009 жылы шақыру учаскесіне тіркеуді жүргізу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әкімінің 2009 жылғы 14 қаңтардағы N 01 шешімі Атырау облысы Әділет департаменті Құрманғазы ауданының әділет басқармасында 2009 жылғы 2 ақпанда N 4-8-139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8 шілдедегі N 74 "Әскери міндеттілік және әскери қызмет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44-баптарын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жығы 23 қаңтардағы N 148-II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және Қазақстан Республикасы Үкіметінің 2006 жылғы 5 мамырдағы N 371 қаулысымен бекітілген "Қазақстан Республикасында әскери міндеттілер мен әскери шақырушыларды әскери есепке алуды жүргізу тәртібі туралы" </w:t>
      </w:r>
      <w:r>
        <w:rPr>
          <w:rFonts w:ascii="Times New Roman"/>
          <w:b w:val="false"/>
          <w:i w:val="false"/>
          <w:color w:val="000000"/>
          <w:sz w:val="28"/>
        </w:rPr>
        <w:t>Ережесін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мақсатында, ШЕШЕМІН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2009 жылғы ақпан-наурыз айлары бойына Құрманғазы аудан бойынша 1992 жылы туылған, сондай-ақ бұрын тіркеуден өтпеген жасы үлкен азаматтарды шақыру учаскесіне тіркеу жұмыстары өткізілсін.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 бойынша ер азаматтарды шақыру учаскелеріне тіркеуді өткізу үшін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комиссия құрамы (келісім бойынша) құрылсын.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Селолық округ әкімдеріне, шаруашылық, мекеме, кәсіпорын басшыларынан аудандық Қорғаныс істер жөніндегі бөлімімен бірігіп 2009 жылғы ақпан-наурыз айларында 1992 жылы туған азаматтарды, сондай-ақ, бұрын тіркеуден өтпеген 27-жасқа дейінгі үлкен жастағыларды шақыру учаскесіне тіркеуді ұйымдастырып өткізуге ұсынылсын: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2009 жылғы ақпан-наурыз айларында 1992 жылы туған шақырылушы азаматтардың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дер кезінде медициналық комиссиядан өткізу;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шақыру учаскесіне аудан көлемінде тұратын шақыру мерзімінде жасы 17-ге толған азаматтар және сот үкімімен сотталып, жазасын өтеп жүрген азаматтардан басқада азаматтарды шақыру;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шақыру учаскесіне тіркеушілерді тұрғылықты жерінен аудандық тіркеу пунктіне дейін әкелу ұйымдастыру.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Селолық округ әкімдеріне және кәсіпорын, мекеме, ұйым, оқу орындары, Қазақстан Республикасының "Әскери міндеттілік және әскери қызмет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 өз міндеттерін орындау ұсынылсын.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білім беру бөлімі (Хасенова Б.) әскери есепке тіркелетін оқушыларды әскери дайындық пәні мұғалімінің басқаруымен қажетті құжаттарды дайындап, шақыру учаскесіне әкелуді N 2 қосымшаға сәйкес қамтамасыз ету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Құрманғазы аудандық емханасы коммуналдық мемлекеттік кәсіпорынның бас дәрігері (Қуанов Е-келісім бойынша), аудандық өкпе ауруханасының бас дәрігері (Газизов Б. - келісім бойынша), аудандық ауруханасы коммуналдық мемлекеттік кәсіпорынның бас дәрігері           (Кадиршин А. – келісім бойынша):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"Әскери міндеттілік және әскери қызмет туралы" Заңын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 негізінде, аудандық дәрігерлік куәландыру комиссиясының құрамына 3 қосымшаға сәйкес тиісті дайындығы бар, тәжірибелі дәрігерлермен және орта білімді медицина қызметкерлерімен жинақталуын, сондай-ақ тіркеу учаскесіне қажетті дәрі-дәрмекпен құралдармен және медициналық мүлікпен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тіркелушілердің кеудесін флюрографиялық электрокардиографиалық зерттеу, сұйық дәретін, қанның жалпы талдауын,  мерезге серологиялық реакциаларды анықтауды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тіркеу барысында анықталған сырқат жастармен емдеу–сауықтыру жұмысын жүргізуді, ол үшін емдеу мекемлерінен қажетті төсек-орын бөлуді, сондай ақ жасөспірімдер кабинеттерінің сырқат шақырушыларды есепке алу және олармен сауықтыру шараларын жүргізу жөніндегі жұмыстарды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Сүйіндік, Азғыр, Асан, Шортанбай, Дынғызыл, Қиғаш селолық округтеріне тіркеушілердің денсаулығын тексеруге дәрігерлерді іс сапарға жіберу ұсынылсын.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Аудандық қаржы бөлімі (Карсакова З.) 2009 жылғы бекітілген бюджетке сәйкес азаматтарды тіркеу учаскесінің жұмысына байланысты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шығындарды қаржыландыруды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ішкі істер бөлімі (Сарбасов Ө. – келісім бойынша) шақыру учаскелеріне белгіленген мерзімде келмеген тұлғаларды шұғыл іздестіру және аудандық қорғаныс істері жөніндегі бөліміне жеткізу, сондай-ақ азаматтардың тіркеуден жалтару әрекетін болдырмау мәселелері жөніндегі өзара іс-қимылын ұйымдастыру ұсынылсын.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Аудандық жұмыспен қамту және әлеуметтік бағдарламалар бөлімі (Әмірғалиев А.) азаматтарды тіркеу учаскесінің жұмысы кезінде аудандық Қорғаныс істер жөніндегі бөлімінің сұраныс бойынша қоғамдық жұмысшыларды  бөлуді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шешімнің орындалуын бақылауды аудан әкімінің орынбасары  - Ғ. Қалиевке жүктелсін.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Шешім мемлекеттік тіркеуден өткен соң күшіне енеді және ресми жарияланып күнтізбелік 10 күннен кейін қолданысқа енгізілсін.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Мұратов Есім Бекжанұлы - Аудандық Қорғаныс істері жөніндегі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Сарбасов Өтепберген    - Аудандық ішкі істер бөлімінің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Қуанов Еркінбай        - Құрманғазы емхана бас дәрігері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Газизов Байтолла       - Аудандық өкпе Ауруханасының бас дәрігері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Кадиршин Абзал         - Аудандық аурухана бас дәрігері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14 қаңтардағы 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Мұратов Есім     - аудандық Қорғаныс істер жөніндегі бөлімінің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бастығы, комиссия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Қалиев Ғаділхан  - аудан әкімінің орынбасары, төраға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Қаспанов Жангелді – аудандық ішкі істер бөлімінің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Ахметқалиев Озат  - аудандық емханасының мамандандырылған бөлімінің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меңгерушісі, аға дәрігер;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Красняк Татьяна Осиповна - 2–ші бөлімшесінің аға көмекшісі;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Кабиева Гулфара   - хатшы, аудандық емхананың медбикесі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14 қаңтардағы 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Шақырушы азаматтарды 2009 жылғы ақпан–наурыз айларында</w:t>
      </w:r>
      <w:r>
        <w:br/>
      </w:r>
      <w:r>
        <w:rPr>
          <w:rFonts w:ascii="Times New Roman"/>
          <w:b/>
          <w:i w:val="false"/>
          <w:color w:val="000000"/>
        </w:rPr>
        <w:t>флюрографиялық және медициналық комиссиядан өткізу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Флюрографиядан анализдерден өткізу күндері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комиссиядан өткізу күндері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Ганюшкин селолық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орта мектебі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Әуэзов орта мектебі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 орта мектебі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Ганюшкин школ-интернат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орта мектебі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 N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мектебі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селолық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орта мектебі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 селолық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Манаев орта мектебі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Сарсенбаев орта мектебі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Ақколь поселкелік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Ақколь орта мектебі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 селолық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 орта мектебі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 селолық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 орта мектебі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Дыңғызыл селолық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Нажмеденов орта мектебі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Нұрпейсова 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селолық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Мұқанов орта мектебі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 селолық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 орта мектебі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Уалиханова орта мектебі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 селолық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Крупская орта мектебі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 селолық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 орта мектебі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орта мектебі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 селолық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Энгельс орта мектебі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селолық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 орта мектебі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селолық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орта мектебі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селолық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орта мектебі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 селолық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Балкұдық орта мектебі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 орта мектебі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 селолық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 орта мектебі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Лабай орта мектебі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 селолық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орта мектебі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Момышұлы орта мектебі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күндер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айы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14 қаңтардағы 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дәрігерлік куәландыру комиссия құрамы: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Ахметкалиев Озат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 дәрігер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Шарапиева Венера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тері-дәрігері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Джабасова Маржан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жасөспірімдер-терапевт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Досқалиев Алпысбай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 жүйесінің ауруларының дәрігері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Кабулова Аида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көз-дәрігері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Жандыбаева Айгуль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тіс-дәрігері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Нугманов Амангелды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Сисеналиев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психиатр-нарколог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Нысанов Рахметолла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Харитонов Виктор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құлақ-мұрын дәрігері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Юсупова Нурлы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Канатов Бейбіт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Кабуова Гулнар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дәрігер-лаборант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Зинуллина Унзила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рентген-лаборант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Зинуллаева Эльмира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Азербаева 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Акинова Зайнагул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Кабиева Гулфара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Каримова Маржангуль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электрокардиографиалық-медбикесі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Махаева Маржан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14 қаңтардағы 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аудандық Қорғаныс істер жөніндегі бөлімі бойынша</w:t>
      </w:r>
      <w:r>
        <w:br/>
      </w:r>
      <w:r>
        <w:rPr>
          <w:rFonts w:ascii="Times New Roman"/>
          <w:b/>
          <w:i w:val="false"/>
          <w:color w:val="000000"/>
        </w:rPr>
        <w:t>2009 жылы тіркеу учаскесіне шақыру жұмыстарын жүргізу автокөлік тасымалдау және хабарлау шығының есебі УАЗ автокөлігі: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Жанар-майдың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тәуліктегі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нормалық шығыны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 1 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айдағы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 учаскесіне шақыру жұмыстары анализдер тапсыру және дәрігерлік байқаудан өткізу үшін, тасымалдауға қажетті қаражат мөлшері: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Селолық округтер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саны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Еңбекші селолық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100х13=1300х6рейс=7800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Мақаш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200х13=2600х8рейс=20800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Орлы селолық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100х13=1300х6рейс=7800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Нұржау селолық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150х13=1950х8рейс=15600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Дәшін селолық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200х13=2600х8рейс=20800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Ақкөл селолық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250х13=3250х10рейс=32500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Теңіз селолық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200х13=2600х6рейс=15600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Бірлік селолық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200х13=2600х6рейс=15600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Сафон селолық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300х13=3900х6рейс=23400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Кудряшов селолық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300х13=3900х4рейс=15600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Байда селолық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300х13=3900х4рейс=15600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12.Шортанбай селолық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300х13=3900х4рейс=15600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13.Дыңғызыл селолық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200х13=2600х10рейс=26000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2009 жылы тіркеу учаскесіне шақыру жұмыстарына қажет қаражат: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299000 (екі жүз тоқсан тоғыз мың) теңге.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