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faeb34" w14:textId="8faeb3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2010-2012 жылдарға арналған аудандық бюджет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Атырау облысы Мақат ауданы мәслихатының 2009 жылғы 21 желтоқсандағы 
N 184-IV шешімі. Атырау облысының Әділет департаменті Мақат ауданының 
әділет басқармасында 2010 жылғы 18 қаңтарда N 4-7-110 тіркелді. Күші жойылды - Мақат аудандық мәслихатының 2011 жылғы 22 ақпандағы № 277-IV шешімімен.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      Ескерту. Күші жойылды - Мақат аудандық мәслихатының 2011.02.22 № 277-IV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РҚАО ескертпесі.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Мәтінде авторлық орфография және пунктуация сақталған.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№ 95-IV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№ 148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және аудан әкімдігінің 2010–2012 жылдарға арналған аудандық бюджет туралы ұсынысын қарай отырып, </w:t>
      </w:r>
      <w:r>
        <w:rPr>
          <w:rFonts w:ascii="Times New Roman"/>
          <w:b/>
          <w:i w:val="false"/>
          <w:color w:val="000000"/>
          <w:sz w:val="28"/>
        </w:rPr>
        <w:t>ШЕШЕМІЗ: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2010–2012 жылдарға арналған аудандық бюджет </w:t>
      </w:r>
      <w:r>
        <w:rPr>
          <w:rFonts w:ascii="Times New Roman"/>
          <w:b w:val="false"/>
          <w:i w:val="false"/>
          <w:color w:val="000000"/>
          <w:sz w:val="28"/>
        </w:rPr>
        <w:t>1,</w:t>
      </w:r>
      <w:r>
        <w:rPr>
          <w:rFonts w:ascii="Times New Roman"/>
          <w:b w:val="false"/>
          <w:i w:val="false"/>
          <w:color w:val="000000"/>
          <w:sz w:val="28"/>
        </w:rPr>
        <w:t xml:space="preserve"> 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қосымшаларға сәйкес, оның ішінде 2010 жылға мынадай көлемде атқарылуға қабылдансын: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кірістер – 1 636 599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973 751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17 413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6 680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ресми трансферттердің түсімдері – 634 563 мың теңге.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шығындар – 1 648 411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операциялық сальдо - -11 812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таза бюджеттік кредит беру – 9 810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қаржы активтерімен жасалатын операциялар бойынша сальдо – 0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 (профициті) – -19 842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бюджет тапшылығын қаржыландыру (профицитін пайдалану) – 19 842 мың теңге, соның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қарыздар түсімі 8 030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қарыздарды өтеу 11 812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 қаражаты қалдықтарының қозғалысы – 0 мың теңге.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 тармаққа өзгерту енгізілді - Мақат аудандық мәслихатының 2010.02.09 </w:t>
      </w:r>
      <w:r>
        <w:rPr>
          <w:rFonts w:ascii="Times New Roman"/>
          <w:b w:val="false"/>
          <w:i w:val="false"/>
          <w:color w:val="000000"/>
          <w:sz w:val="28"/>
        </w:rPr>
        <w:t>№ 194-IV</w:t>
      </w:r>
      <w:r>
        <w:rPr>
          <w:rFonts w:ascii="Times New Roman"/>
          <w:b w:val="false"/>
          <w:i w:val="false"/>
          <w:color w:val="ff0000"/>
          <w:sz w:val="28"/>
        </w:rPr>
        <w:t xml:space="preserve">; </w:t>
      </w:r>
      <w:r>
        <w:rPr>
          <w:rFonts w:ascii="Times New Roman"/>
          <w:b w:val="false"/>
          <w:i w:val="false"/>
          <w:color w:val="ff0000"/>
          <w:sz w:val="28"/>
        </w:rPr>
        <w:t xml:space="preserve">2010.04.14 </w:t>
      </w:r>
      <w:r>
        <w:rPr>
          <w:rFonts w:ascii="Times New Roman"/>
          <w:b w:val="false"/>
          <w:i w:val="false"/>
          <w:color w:val="000000"/>
          <w:sz w:val="28"/>
        </w:rPr>
        <w:t>№ 201-IV</w:t>
      </w:r>
      <w:r>
        <w:rPr>
          <w:rFonts w:ascii="Times New Roman"/>
          <w:b w:val="false"/>
          <w:i w:val="false"/>
          <w:color w:val="ff0000"/>
          <w:sz w:val="28"/>
        </w:rPr>
        <w:t xml:space="preserve">; </w:t>
      </w:r>
      <w:r>
        <w:rPr>
          <w:rFonts w:ascii="Times New Roman"/>
          <w:b w:val="false"/>
          <w:i w:val="false"/>
          <w:color w:val="ff0000"/>
          <w:sz w:val="28"/>
        </w:rPr>
        <w:t xml:space="preserve">2010.07.15 </w:t>
      </w:r>
      <w:r>
        <w:rPr>
          <w:rFonts w:ascii="Times New Roman"/>
          <w:b w:val="false"/>
          <w:i w:val="false"/>
          <w:color w:val="000000"/>
          <w:sz w:val="28"/>
        </w:rPr>
        <w:t xml:space="preserve">№ 220-IV, </w:t>
      </w:r>
      <w:r>
        <w:rPr>
          <w:rFonts w:ascii="Times New Roman"/>
          <w:b w:val="false"/>
          <w:i w:val="false"/>
          <w:color w:val="ff0000"/>
          <w:sz w:val="28"/>
        </w:rPr>
        <w:t xml:space="preserve">2010.10.15 </w:t>
      </w:r>
      <w:r>
        <w:rPr>
          <w:rFonts w:ascii="Times New Roman"/>
          <w:b w:val="false"/>
          <w:i w:val="false"/>
          <w:color w:val="000000"/>
          <w:sz w:val="28"/>
        </w:rPr>
        <w:t xml:space="preserve">№ 226-IV, </w:t>
      </w:r>
      <w:r>
        <w:rPr>
          <w:rFonts w:ascii="Times New Roman"/>
          <w:b w:val="false"/>
          <w:i w:val="false"/>
          <w:color w:val="ff0000"/>
          <w:sz w:val="28"/>
        </w:rPr>
        <w:t xml:space="preserve">2010.12.13 № </w:t>
      </w:r>
      <w:r>
        <w:rPr>
          <w:rFonts w:ascii="Times New Roman"/>
          <w:b w:val="false"/>
          <w:i w:val="false"/>
          <w:color w:val="000000"/>
          <w:sz w:val="28"/>
        </w:rPr>
        <w:t xml:space="preserve">242-IV </w:t>
      </w:r>
      <w:r>
        <w:rPr>
          <w:rFonts w:ascii="Times New Roman"/>
          <w:b w:val="false"/>
          <w:i w:val="false"/>
          <w:color w:val="ff0000"/>
          <w:sz w:val="28"/>
        </w:rPr>
        <w:t>Шешімдерімен.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Облыстық мәслихаттың шешімімен Мақат ауданының бюджетіне берілетін субвенция мөлшері 2010 жылға 246 993 мың теңге болып қаралғаны қатерге алынсын.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Аудандық бюджетке 2010 жылға арналған облыстық бюджеттен барлығы 181 013 мың теңге ағымдағы нысаналы трансферттері бөлінгені ескерілсін.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жалпы орта білім беретін мемлекеттік мекемелердегі физика, химия, биология кабинеттерін оқу жабдығымен жарақтандыруға республикалық бюджеттен – 12 285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бастауыш, негізгі орта және жалпы орта білім беретін мемлекеттік мекемелерде лингафондық және мультимедиалық кабинеттер құруға республикалық бюджеттен – 11 078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жаңадан іске қосылатын білім беру нысандарын ұстауға республикалық бюджеттен – 33 359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аз қамтылған отбасыларына атаулы әлеуметтік көмек төлеуге республикалық бюджеттен – 1 224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республикалық бюджет есебінен жастар тәжірибесі бағдарламасын кеңейтуге 7 800 мың теңге және әлеуметтік жұмыс орындарын құруға 9 600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республикалық бюджет есебінен Ұлы Отан соғысындағы Жеңістің 65 жылдығына Ұлы Отан соғысының қатысушылары мен мүгедектерінің жол жүруін қамтамасыз ету үшін 30 мың теңге және оларға біржолғы материалдық көмек төлеу үшін 3 524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ауданға келген жас мамандарды әлеуметтік қолдау мақсатында тұрғын үй сатып алуға несие беру үшін 8 030 мың теңге, қаржы агентінің қызметіне ақы төлеуге 295 мың теңге және көтерме жәрдем ақы төлу үшін 892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білім беру мекемелерінің ағымдағы шығындарын ұстауға 48 057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мәдениет саласындағы мекемелердің ағымдағы шығындарын ұстауға 10 682,0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жергілікті атқарушы органдардың мал дәрігерлігі саласындағы бөлімшелерін ұстауға 7 405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11) 2009 жылы басталған қысқа дайындық жұмыстарын толық аяқтауға 2 336,0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12) </w:t>
      </w:r>
      <w:r>
        <w:rPr>
          <w:rFonts w:ascii="Times New Roman"/>
          <w:b w:val="false"/>
          <w:i w:val="false"/>
          <w:color w:val="ff0000"/>
          <w:sz w:val="28"/>
        </w:rPr>
        <w:t>алынып тасталды.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13) "Балапан" бағдарламасы бойынша жаңадан ашылған білім беру нысандарын ұстауға 13 834,0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14) </w:t>
      </w:r>
      <w:r>
        <w:rPr>
          <w:rFonts w:ascii="Times New Roman"/>
          <w:b w:val="false"/>
          <w:i w:val="false"/>
          <w:color w:val="ff0000"/>
          <w:sz w:val="28"/>
        </w:rPr>
        <w:t>алынып тасталды.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15) Аудан көлемінде эпизоотияға қарсы іс - шаралар жүргізуге 4 532,0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16) Ұлы Отан соғысының қатысушылары мен мүгедектерінің тұрғын үйлеріне жөндеу жұмыстарын жүргізу үшін 1 270,0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17) Елді мекендердегі көшелерді жарықтандыруға 3 000,0 мың теңге.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3 тармаққа өзгерту енгізілді және 11), 12), 13)-16), 17 тармақшаларымен толықтырылды - Мақат аудандық мәслихатының 2010.02.09 </w:t>
      </w:r>
      <w:r>
        <w:rPr>
          <w:rFonts w:ascii="Times New Roman"/>
          <w:b w:val="false"/>
          <w:i w:val="false"/>
          <w:color w:val="000000"/>
          <w:sz w:val="28"/>
        </w:rPr>
        <w:t xml:space="preserve">№ 194-IV; </w:t>
      </w:r>
      <w:r>
        <w:rPr>
          <w:rFonts w:ascii="Times New Roman"/>
          <w:b w:val="false"/>
          <w:i w:val="false"/>
          <w:color w:val="ff0000"/>
          <w:sz w:val="28"/>
        </w:rPr>
        <w:t xml:space="preserve">2010.04.14 № 201-IV; 2010.07.15 </w:t>
      </w:r>
      <w:r>
        <w:rPr>
          <w:rFonts w:ascii="Times New Roman"/>
          <w:b w:val="false"/>
          <w:i w:val="false"/>
          <w:color w:val="000000"/>
          <w:sz w:val="28"/>
        </w:rPr>
        <w:t xml:space="preserve">№ 220-IV, </w:t>
      </w:r>
      <w:r>
        <w:rPr>
          <w:rFonts w:ascii="Times New Roman"/>
          <w:b w:val="false"/>
          <w:i w:val="false"/>
          <w:color w:val="ff0000"/>
          <w:sz w:val="28"/>
        </w:rPr>
        <w:t xml:space="preserve">2010.10.15 </w:t>
      </w:r>
      <w:r>
        <w:rPr>
          <w:rFonts w:ascii="Times New Roman"/>
          <w:b w:val="false"/>
          <w:i w:val="false"/>
          <w:color w:val="000000"/>
          <w:sz w:val="28"/>
        </w:rPr>
        <w:t xml:space="preserve">№ 226-IV </w:t>
      </w:r>
      <w:r>
        <w:rPr>
          <w:rFonts w:ascii="Times New Roman"/>
          <w:b w:val="false"/>
          <w:i w:val="false"/>
          <w:color w:val="ff0000"/>
          <w:sz w:val="28"/>
        </w:rPr>
        <w:t>шешімдерімен.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Бюджет саласындағы еңбекақы төлеу қорының өзгеруіне байланысты жоғары тұрған бюджеттерге 41 585 мың теңге кері қайтарылғаны ескерілсін.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Аудандық бюджетке 2010 жылға арналған облыстық бюджеттен барлығы 260 367 мың теңге нысаналы даму трансферттері бөлінгені ескерілсін.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Мақат ауданындағы елді мекендердің ауыз су, кәріз су жүйелерін, ауыз су қазандықтарын кәріз су құдықтарын жаңартуға және салуға республикалық бюджеттен 216 367 мың теңге бөлінгені ескерілсін;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алынып тасталды.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5 тармаққа өзгерту енгізілді және 2) тармақшамен толықтырылды - Мақат аудандық мәслихатының 2010.02.09 </w:t>
      </w:r>
      <w:r>
        <w:rPr>
          <w:rFonts w:ascii="Times New Roman"/>
          <w:b w:val="false"/>
          <w:i w:val="false"/>
          <w:color w:val="000000"/>
          <w:sz w:val="28"/>
        </w:rPr>
        <w:t xml:space="preserve">№ 194-IV; </w:t>
      </w:r>
      <w:r>
        <w:rPr>
          <w:rFonts w:ascii="Times New Roman"/>
          <w:b w:val="false"/>
          <w:i w:val="false"/>
          <w:color w:val="ff0000"/>
          <w:sz w:val="28"/>
        </w:rPr>
        <w:t xml:space="preserve">2010.04.14 </w:t>
      </w:r>
      <w:r>
        <w:rPr>
          <w:rFonts w:ascii="Times New Roman"/>
          <w:b w:val="false"/>
          <w:i w:val="false"/>
          <w:color w:val="000000"/>
          <w:sz w:val="28"/>
        </w:rPr>
        <w:t>№ 201-IV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ff0000"/>
          <w:sz w:val="28"/>
        </w:rPr>
        <w:t xml:space="preserve">2010.12.13 № </w:t>
      </w:r>
      <w:r>
        <w:rPr>
          <w:rFonts w:ascii="Times New Roman"/>
          <w:b w:val="false"/>
          <w:i w:val="false"/>
          <w:color w:val="000000"/>
          <w:sz w:val="28"/>
        </w:rPr>
        <w:t xml:space="preserve">242-IV </w:t>
      </w:r>
      <w:r>
        <w:rPr>
          <w:rFonts w:ascii="Times New Roman"/>
          <w:b w:val="false"/>
          <w:i w:val="false"/>
          <w:color w:val="ff0000"/>
          <w:sz w:val="28"/>
        </w:rPr>
        <w:t>Шешімдерімен.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Кент әкімдері аппараттары арқылы қаржыландырылатын бюджеттік бағдарламаларды 2010 жылы қаржыландыру мөлшері </w:t>
      </w:r>
      <w:r>
        <w:rPr>
          <w:rFonts w:ascii="Times New Roman"/>
          <w:b w:val="false"/>
          <w:i w:val="false"/>
          <w:color w:val="000000"/>
          <w:sz w:val="28"/>
        </w:rPr>
        <w:t>4 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  7. 2010 жылға арналған аудандық бюджеттің бюджеттік инвестициялық жобаларды (бағдарламаларды) іске асыруға бағытталатын бюджеттік бағдарламаларға бөлінген бюджеттік даму бағдарламаларының тізбесі </w:t>
      </w:r>
      <w:r>
        <w:rPr>
          <w:rFonts w:ascii="Times New Roman"/>
          <w:b w:val="false"/>
          <w:i w:val="false"/>
          <w:color w:val="000000"/>
          <w:sz w:val="28"/>
        </w:rPr>
        <w:t>5 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белгіленсін.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8. 2010 жылға арналған жергілікті бюджеттерді атқару процесінде секвестрлеуге жатпайтын жергілікті бюджеттік бағдарламалардың тізбесі </w:t>
      </w:r>
      <w:r>
        <w:rPr>
          <w:rFonts w:ascii="Times New Roman"/>
          <w:b w:val="false"/>
          <w:i w:val="false"/>
          <w:color w:val="000000"/>
          <w:sz w:val="28"/>
        </w:rPr>
        <w:t>6 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белгіленсін.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Осы шешімнің орындалуына бақылау жасау жоспарлау, бюджет, шаруашылық қызмет, жерді пайдалану және табиғатты қорғау, заңдылықты қамтамасыз ету мәселелері жөніндегі тұрақты комиссиясына (Д. Алтаева)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Осы шешім 2010 жылдың 1 қаңтарынан бастап қолданысқа енгiзiледi.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Аудандық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кезекті ХХ сессиясының төрағасы             А. Ищанов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Аудандық Мәслихаттың хатшысы                Т. Жолмағамбетов</w:t>
      </w:r>
    </w:p>
    <w:bookmarkEnd w:id="0"/>
    <w:bookmarkStart w:name="z1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Аудандық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2010 жылғы 13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242-ІV шешіміне 1 қосымша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Аудандық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2009 жылғы 21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184-ІV шешіміне 1 қосымша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2010 жылға арналған аудандық бюджет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 қосымша жаңа редакцияда - Мақат аудандық мәслихатының 2010.02.09 </w:t>
      </w:r>
      <w:r>
        <w:rPr>
          <w:rFonts w:ascii="Times New Roman"/>
          <w:b w:val="false"/>
          <w:i w:val="false"/>
          <w:color w:val="ff0000"/>
          <w:sz w:val="28"/>
        </w:rPr>
        <w:t xml:space="preserve">№ 194-IV; </w:t>
      </w:r>
      <w:r>
        <w:rPr>
          <w:rFonts w:ascii="Times New Roman"/>
          <w:b w:val="false"/>
          <w:i w:val="false"/>
          <w:color w:val="ff0000"/>
          <w:sz w:val="28"/>
        </w:rPr>
        <w:t xml:space="preserve">2010.04.14 </w:t>
      </w:r>
      <w:r>
        <w:rPr>
          <w:rFonts w:ascii="Times New Roman"/>
          <w:b w:val="false"/>
          <w:i w:val="false"/>
          <w:color w:val="ff0000"/>
          <w:sz w:val="28"/>
        </w:rPr>
        <w:t xml:space="preserve">№ 201-IV; </w:t>
      </w:r>
      <w:r>
        <w:rPr>
          <w:rFonts w:ascii="Times New Roman"/>
          <w:b w:val="false"/>
          <w:i w:val="false"/>
          <w:color w:val="ff0000"/>
          <w:sz w:val="28"/>
        </w:rPr>
        <w:t xml:space="preserve">2010.07.15 </w:t>
      </w:r>
      <w:r>
        <w:rPr>
          <w:rFonts w:ascii="Times New Roman"/>
          <w:b w:val="false"/>
          <w:i w:val="false"/>
          <w:color w:val="ff0000"/>
          <w:sz w:val="28"/>
        </w:rPr>
        <w:t xml:space="preserve">№ 220-IV, </w:t>
      </w:r>
      <w:r>
        <w:rPr>
          <w:rFonts w:ascii="Times New Roman"/>
          <w:b w:val="false"/>
          <w:i w:val="false"/>
          <w:color w:val="ff0000"/>
          <w:sz w:val="28"/>
        </w:rPr>
        <w:t xml:space="preserve">2010.10.15 </w:t>
      </w:r>
      <w:r>
        <w:rPr>
          <w:rFonts w:ascii="Times New Roman"/>
          <w:b w:val="false"/>
          <w:i w:val="false"/>
          <w:color w:val="ff0000"/>
          <w:sz w:val="28"/>
        </w:rPr>
        <w:t xml:space="preserve">№ 226-IV, </w:t>
      </w:r>
      <w:r>
        <w:rPr>
          <w:rFonts w:ascii="Times New Roman"/>
          <w:b w:val="false"/>
          <w:i w:val="false"/>
          <w:color w:val="ff0000"/>
          <w:sz w:val="28"/>
        </w:rPr>
        <w:t xml:space="preserve">2010.12.13 № </w:t>
      </w:r>
      <w:r>
        <w:rPr>
          <w:rFonts w:ascii="Times New Roman"/>
          <w:b w:val="false"/>
          <w:i w:val="false"/>
          <w:color w:val="ff0000"/>
          <w:sz w:val="28"/>
        </w:rPr>
        <w:t xml:space="preserve">242-IV </w:t>
      </w:r>
      <w:r>
        <w:rPr>
          <w:rFonts w:ascii="Times New Roman"/>
          <w:b w:val="false"/>
          <w:i w:val="false"/>
          <w:color w:val="ff0000"/>
          <w:sz w:val="28"/>
        </w:rPr>
        <w:t>Шешімдерімен.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3"/>
        <w:gridCol w:w="779"/>
        <w:gridCol w:w="784"/>
        <w:gridCol w:w="9148"/>
        <w:gridCol w:w="2176"/>
      </w:tblGrid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</w:t>
            </w:r>
          </w:p>
        </w:tc>
        <w:tc>
          <w:tcPr>
            <w:tcW w:w="21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16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5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15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І. КІРІСТЕР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1 636 599</w:t>
            </w:r>
          </w:p>
        </w:tc>
      </w:tr>
      <w:tr>
        <w:trPr>
          <w:trHeight w:val="18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ТҮСІМДЕРІ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953 624</w:t>
            </w:r>
          </w:p>
        </w:tc>
      </w:tr>
      <w:tr>
        <w:trPr>
          <w:trHeight w:val="24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143 811</w:t>
            </w:r>
          </w:p>
        </w:tc>
      </w:tr>
      <w:tr>
        <w:trPr>
          <w:trHeight w:val="24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143 811</w:t>
            </w:r>
          </w:p>
        </w:tc>
      </w:tr>
      <w:tr>
        <w:trPr>
          <w:trHeight w:val="24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216 237</w:t>
            </w:r>
          </w:p>
        </w:tc>
      </w:tr>
      <w:tr>
        <w:trPr>
          <w:trHeight w:val="24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216 237</w:t>
            </w:r>
          </w:p>
        </w:tc>
      </w:tr>
      <w:tr>
        <w:trPr>
          <w:trHeight w:val="24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Меншікке салынатын салықтар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550 816</w:t>
            </w:r>
          </w:p>
        </w:tc>
      </w:tr>
      <w:tr>
        <w:trPr>
          <w:trHeight w:val="24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Мүлікке салынатын салықтар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518 327</w:t>
            </w:r>
          </w:p>
        </w:tc>
      </w:tr>
      <w:tr>
        <w:trPr>
          <w:trHeight w:val="19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5 777</w:t>
            </w:r>
          </w:p>
        </w:tc>
      </w:tr>
      <w:tr>
        <w:trPr>
          <w:trHeight w:val="24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құралдарына салынатын салық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26 695</w:t>
            </w:r>
          </w:p>
        </w:tc>
      </w:tr>
      <w:tr>
        <w:trPr>
          <w:trHeight w:val="24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</w:tr>
      <w:tr>
        <w:trPr>
          <w:trHeight w:val="24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 көрсетуге салынатын ішкі салықтар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40 334</w:t>
            </w:r>
          </w:p>
        </w:tc>
      </w:tr>
      <w:tr>
        <w:trPr>
          <w:trHeight w:val="24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5 226</w:t>
            </w:r>
          </w:p>
        </w:tc>
      </w:tr>
      <w:tr>
        <w:trPr>
          <w:trHeight w:val="22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ресурстарды пайдаланғаны үшін түсетін түсімдер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30 885</w:t>
            </w:r>
          </w:p>
        </w:tc>
      </w:tr>
      <w:tr>
        <w:trPr>
          <w:trHeight w:val="22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 жүргiзгенi үшiн алынатын алымдар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4 223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үшін (немесе) оған уәкілеттігі бар мемлекеттік органдардың немесе лауазымды адамдардың құжаттар бергені үшін алынатын міндетті төлемдер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2 426</w:t>
            </w:r>
          </w:p>
        </w:tc>
      </w:tr>
      <w:tr>
        <w:trPr>
          <w:trHeight w:val="24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2 426</w:t>
            </w:r>
          </w:p>
        </w:tc>
      </w:tr>
      <w:tr>
        <w:trPr>
          <w:trHeight w:val="25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ТҮСІМДЕР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16 586</w:t>
            </w:r>
          </w:p>
        </w:tc>
      </w:tr>
      <w:tr>
        <w:trPr>
          <w:trHeight w:val="24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меншігінен түсетін түсімдер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1 862</w:t>
            </w:r>
          </w:p>
        </w:tc>
      </w:tr>
      <w:tr>
        <w:trPr>
          <w:trHeight w:val="24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 мүлкін жалға беруден түсетін түсімдер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1 862</w:t>
            </w:r>
          </w:p>
        </w:tc>
      </w:tr>
      <w:tr>
        <w:trPr>
          <w:trHeight w:val="24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өзге де кірістер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мекемелердің тауарларды (жұмыстарды, қызметтер көрсетуді) өткізуінен түсетін түсімдер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</w:t>
            </w:r>
          </w:p>
        </w:tc>
      </w:tr>
      <w:tr>
        <w:trPr>
          <w:trHeight w:val="49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мекемелердің тауарларды (жұмыстарды, қызметтер көрсетуді) өткізуінен түсетін түсімдер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</w:t>
            </w:r>
          </w:p>
        </w:tc>
      </w:tr>
      <w:tr>
        <w:trPr>
          <w:trHeight w:val="49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11 792</w:t>
            </w:r>
          </w:p>
        </w:tc>
      </w:tr>
      <w:tr>
        <w:trPr>
          <w:trHeight w:val="27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11 792</w:t>
            </w:r>
          </w:p>
        </w:tc>
      </w:tr>
      <w:tr>
        <w:trPr>
          <w:trHeight w:val="27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салықтан тыс түсімдер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2 588</w:t>
            </w:r>
          </w:p>
        </w:tc>
      </w:tr>
      <w:tr>
        <w:trPr>
          <w:trHeight w:val="9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салықтан тыс түсімдер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2 588</w:t>
            </w:r>
          </w:p>
        </w:tc>
      </w:tr>
      <w:tr>
        <w:trPr>
          <w:trHeight w:val="28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31 826</w:t>
            </w:r>
          </w:p>
        </w:tc>
      </w:tr>
      <w:tr>
        <w:trPr>
          <w:trHeight w:val="24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және материалдық емес активтерді сату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31 826</w:t>
            </w:r>
          </w:p>
        </w:tc>
      </w:tr>
      <w:tr>
        <w:trPr>
          <w:trHeight w:val="24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31 826</w:t>
            </w:r>
          </w:p>
        </w:tc>
      </w:tr>
      <w:tr>
        <w:trPr>
          <w:trHeight w:val="27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РЕСМИ ТРАНСФЕРТТЕР ТҮСІМДЕРІ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634 563</w:t>
            </w:r>
          </w:p>
        </w:tc>
      </w:tr>
      <w:tr>
        <w:trPr>
          <w:trHeight w:val="27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басқарудың жоғары тұрған орындарынан түсетін трансферттер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634 563</w:t>
            </w:r>
          </w:p>
        </w:tc>
      </w:tr>
      <w:tr>
        <w:trPr>
          <w:trHeight w:val="24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түсетін трансферттер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634 563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3"/>
        <w:gridCol w:w="775"/>
        <w:gridCol w:w="781"/>
        <w:gridCol w:w="800"/>
        <w:gridCol w:w="8341"/>
        <w:gridCol w:w="2190"/>
      </w:tblGrid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1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16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Әкімші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9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Шығындар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8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24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ІІ. ШЫҒЫНДАР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1 648 411</w:t>
            </w:r>
          </w:p>
        </w:tc>
      </w:tr>
      <w:tr>
        <w:trPr>
          <w:trHeight w:val="24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115 282</w:t>
            </w:r>
          </w:p>
        </w:tc>
      </w:tr>
      <w:tr>
        <w:trPr>
          <w:trHeight w:val="24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басқарудың жалпы функцияларын орындайтын өкілді атқарушы және басқа органдар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95 961</w:t>
            </w:r>
          </w:p>
        </w:tc>
      </w:tr>
      <w:tr>
        <w:trPr>
          <w:trHeight w:val="24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мәслихаттың аппараты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11 246</w:t>
            </w:r>
          </w:p>
        </w:tc>
      </w:tr>
      <w:tr>
        <w:trPr>
          <w:trHeight w:val="24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10 996</w:t>
            </w:r>
          </w:p>
        </w:tc>
      </w:tr>
      <w:tr>
        <w:trPr>
          <w:trHeight w:val="24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материалдық-техникалық жарақтандыру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</w:tr>
      <w:tr>
        <w:trPr>
          <w:trHeight w:val="24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34 543</w:t>
            </w:r>
          </w:p>
        </w:tc>
      </w:tr>
      <w:tr>
        <w:trPr>
          <w:trHeight w:val="19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34 543</w:t>
            </w:r>
          </w:p>
        </w:tc>
      </w:tr>
      <w:tr>
        <w:trPr>
          <w:trHeight w:val="24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ғимараттарын, үй-жайлары және құрылыстарын күрделі жөндеу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материалдық-техникалық жарақтандыру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50 172</w:t>
            </w:r>
          </w:p>
        </w:tc>
      </w:tr>
      <w:tr>
        <w:trPr>
          <w:trHeight w:val="24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49 572</w:t>
            </w:r>
          </w:p>
        </w:tc>
      </w:tr>
      <w:tr>
        <w:trPr>
          <w:trHeight w:val="22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ғимараттарын, үй-жайлары және құрылыстарын күрделі жөндеу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2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материалдық-техникалық жарақтандыру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10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10 868</w:t>
            </w:r>
          </w:p>
        </w:tc>
      </w:tr>
      <w:tr>
        <w:trPr>
          <w:trHeight w:val="24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10 868</w:t>
            </w:r>
          </w:p>
        </w:tc>
      </w:tr>
      <w:tr>
        <w:trPr>
          <w:trHeight w:val="25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бюджетті орындау және коммуналдық меншікті (облыстық маңызы бар қала) саласындағы мемлекеттік саясатты іске асыру жөніндегі қызметтер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10 631</w:t>
            </w:r>
          </w:p>
        </w:tc>
      </w:tr>
      <w:tr>
        <w:trPr>
          <w:trHeight w:val="24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</w:t>
            </w:r>
          </w:p>
        </w:tc>
      </w:tr>
      <w:tr>
        <w:trPr>
          <w:trHeight w:val="24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меншікті жекешелендіруді ұйымдастыру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8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материалдық-техникалық жарақтандыру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Жоспарлау және статистикалық қызмет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8 453</w:t>
            </w:r>
          </w:p>
        </w:tc>
      </w:tr>
      <w:tr>
        <w:trPr>
          <w:trHeight w:val="10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8 453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мемлекеттік жоспарлау жүйесін қалыптастыру және дамыту және ауданды (облыстық маңызы бар қаланы) басқару саласындағы мемлекеттік саясатты іске асыру жөніндегі қызметтер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8 453</w:t>
            </w:r>
          </w:p>
        </w:tc>
      </w:tr>
      <w:tr>
        <w:trPr>
          <w:trHeight w:val="27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материалдық-техникалық жарақтандыру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7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3 450</w:t>
            </w:r>
          </w:p>
        </w:tc>
      </w:tr>
      <w:tr>
        <w:trPr>
          <w:trHeight w:val="28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3 450</w:t>
            </w:r>
          </w:p>
        </w:tc>
      </w:tr>
      <w:tr>
        <w:trPr>
          <w:trHeight w:val="28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3 450</w:t>
            </w:r>
          </w:p>
        </w:tc>
      </w:tr>
      <w:tr>
        <w:trPr>
          <w:trHeight w:val="24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3 450</w:t>
            </w:r>
          </w:p>
        </w:tc>
      </w:tr>
      <w:tr>
        <w:trPr>
          <w:trHeight w:val="24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1 035 498</w:t>
            </w:r>
          </w:p>
        </w:tc>
      </w:tr>
      <w:tr>
        <w:trPr>
          <w:trHeight w:val="27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және оқыту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166 569</w:t>
            </w:r>
          </w:p>
        </w:tc>
      </w:tr>
      <w:tr>
        <w:trPr>
          <w:trHeight w:val="22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166 569</w:t>
            </w:r>
          </w:p>
        </w:tc>
      </w:tr>
      <w:tr>
        <w:trPr>
          <w:trHeight w:val="22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 қолдау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166 569</w:t>
            </w:r>
          </w:p>
        </w:tc>
      </w:tr>
      <w:tr>
        <w:trPr>
          <w:trHeight w:val="22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845 951</w:t>
            </w:r>
          </w:p>
        </w:tc>
      </w:tr>
      <w:tr>
        <w:trPr>
          <w:trHeight w:val="22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1 454</w:t>
            </w:r>
          </w:p>
        </w:tc>
      </w:tr>
      <w:tr>
        <w:trPr>
          <w:trHeight w:val="22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 мектепке дейін тегін алып баруды және кері алып келуді ұйымдастыру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1 454</w:t>
            </w:r>
          </w:p>
        </w:tc>
      </w:tr>
      <w:tr>
        <w:trPr>
          <w:trHeight w:val="22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844 497</w:t>
            </w:r>
          </w:p>
        </w:tc>
      </w:tr>
      <w:tr>
        <w:trPr>
          <w:trHeight w:val="22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809 984</w:t>
            </w:r>
          </w:p>
        </w:tc>
      </w:tr>
      <w:tr>
        <w:trPr>
          <w:trHeight w:val="22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мен жеткіншектерге қосымша білім беру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34 513</w:t>
            </w:r>
          </w:p>
        </w:tc>
      </w:tr>
      <w:tr>
        <w:trPr>
          <w:trHeight w:val="22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 қызметтер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22 978</w:t>
            </w:r>
          </w:p>
        </w:tc>
      </w:tr>
      <w:tr>
        <w:trPr>
          <w:trHeight w:val="22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22 978</w:t>
            </w:r>
          </w:p>
        </w:tc>
      </w:tr>
      <w:tr>
        <w:trPr>
          <w:trHeight w:val="22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5 997</w:t>
            </w:r>
          </w:p>
        </w:tc>
      </w:tr>
      <w:tr>
        <w:trPr>
          <w:trHeight w:val="22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мекемелерінде білім беру жүйесін ақпараттандыру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2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мекемелері үшін оқулықтар мен оқу-әдiстемелiк кешендерді сатып алу және жеткізу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16 981</w:t>
            </w:r>
          </w:p>
        </w:tc>
      </w:tr>
      <w:tr>
        <w:trPr>
          <w:trHeight w:val="22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 кадрларды қайта даярлау стратегиясын іске асыру шеңберінде білім беру объектілерін күрделі, ағымды жөндеу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2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материалдық-техникалық жарақтандыру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2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 және әлеуметтік қамсыздандыру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104 110</w:t>
            </w:r>
          </w:p>
        </w:tc>
      </w:tr>
      <w:tr>
        <w:trPr>
          <w:trHeight w:val="22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91 668</w:t>
            </w:r>
          </w:p>
        </w:tc>
      </w:tr>
      <w:tr>
        <w:trPr>
          <w:trHeight w:val="22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7 605</w:t>
            </w:r>
          </w:p>
        </w:tc>
      </w:tr>
      <w:tr>
        <w:trPr>
          <w:trHeight w:val="22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үйінде әлеуметтік көмек көрсету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7 605</w:t>
            </w:r>
          </w:p>
        </w:tc>
      </w:tr>
      <w:tr>
        <w:trPr>
          <w:trHeight w:val="22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84 063</w:t>
            </w:r>
          </w:p>
        </w:tc>
      </w:tr>
      <w:tr>
        <w:trPr>
          <w:trHeight w:val="22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52 884</w:t>
            </w:r>
          </w:p>
        </w:tc>
      </w:tr>
      <w:tr>
        <w:trPr>
          <w:trHeight w:val="22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1 734</w:t>
            </w:r>
          </w:p>
        </w:tc>
      </w:tr>
      <w:tr>
        <w:trPr>
          <w:trHeight w:val="22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Тұрғын-үй көмегі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1 840</w:t>
            </w:r>
          </w:p>
        </w:tc>
      </w:tr>
      <w:tr>
        <w:trPr>
          <w:trHeight w:val="22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10 134</w:t>
            </w:r>
          </w:p>
        </w:tc>
      </w:tr>
      <w:tr>
        <w:trPr>
          <w:trHeight w:val="22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1 210</w:t>
            </w:r>
          </w:p>
        </w:tc>
      </w:tr>
      <w:tr>
        <w:trPr>
          <w:trHeight w:val="22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5 872</w:t>
            </w:r>
          </w:p>
        </w:tc>
      </w:tr>
      <w:tr>
        <w:trPr>
          <w:trHeight w:val="22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қамтамасыз етуге, және ымдау тілі мамандарының, жеке көмекшілердің қызмет көрсету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3 510</w:t>
            </w:r>
          </w:p>
        </w:tc>
      </w:tr>
      <w:tr>
        <w:trPr>
          <w:trHeight w:val="22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8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Ұлы Отан соғысындағы Жеңістің 65 жылдығына Ұлы Отан соғысының қатысушылары мен мүгедектерінің жол жүруін қамтамасыз ету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</w:tr>
      <w:tr>
        <w:trPr>
          <w:trHeight w:val="22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8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Ұлы Отан соғысындағы Жеңістің 65 жылдығына Ұлы Отан соғысының қатысушылары мен мүгедектеріне біржолғы материалдық көмекті төлеу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6 849</w:t>
            </w:r>
          </w:p>
        </w:tc>
      </w:tr>
      <w:tr>
        <w:trPr>
          <w:trHeight w:val="22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 және әлеуметтік қамтамасыз ету салаларындағы өзге де қызметтер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12 442</w:t>
            </w:r>
          </w:p>
        </w:tc>
      </w:tr>
      <w:tr>
        <w:trPr>
          <w:trHeight w:val="22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12 442</w:t>
            </w:r>
          </w:p>
        </w:tc>
      </w:tr>
      <w:tr>
        <w:trPr>
          <w:trHeight w:val="22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ауданның жұмыспен қамтуды қамтамасыз ету үшін және әлеуметтік бағдарламаларды іске асыру саласындағы мемлекеттік саясатты іске асыру жөніндегі қызметтер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10 892</w:t>
            </w:r>
          </w:p>
        </w:tc>
      </w:tr>
      <w:tr>
        <w:trPr>
          <w:trHeight w:val="22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1 300</w:t>
            </w:r>
          </w:p>
        </w:tc>
      </w:tr>
      <w:tr>
        <w:trPr>
          <w:trHeight w:val="22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материалдық-техникалық жарақтандыру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</w:tr>
      <w:tr>
        <w:trPr>
          <w:trHeight w:val="22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253 881</w:t>
            </w:r>
          </w:p>
        </w:tc>
      </w:tr>
      <w:tr>
        <w:trPr>
          <w:trHeight w:val="22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4 000</w:t>
            </w:r>
          </w:p>
        </w:tc>
      </w:tr>
      <w:tr>
        <w:trPr>
          <w:trHeight w:val="22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шаруашылық, жолаушылар көлігі және автомобиль жолдары бөлімі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4 000</w:t>
            </w:r>
          </w:p>
        </w:tc>
      </w:tr>
      <w:tr>
        <w:trPr>
          <w:trHeight w:val="22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Азаматтардың жекелеген санаттарын тұрғын үймен қамтамасыз ету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4 000</w:t>
            </w:r>
          </w:p>
        </w:tc>
      </w:tr>
      <w:tr>
        <w:trPr>
          <w:trHeight w:val="22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218 703</w:t>
            </w:r>
          </w:p>
        </w:tc>
      </w:tr>
      <w:tr>
        <w:trPr>
          <w:trHeight w:val="22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2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сумен жабдықтауды ұйымдастыру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2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шаруашылық, жолаушылар көлігі және автомобиль жолдары бөлімі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2 336</w:t>
            </w:r>
          </w:p>
        </w:tc>
      </w:tr>
      <w:tr>
        <w:trPr>
          <w:trHeight w:val="22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бөлу жүйесінің қызмет етуі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998</w:t>
            </w:r>
          </w:p>
        </w:tc>
      </w:tr>
      <w:tr>
        <w:trPr>
          <w:trHeight w:val="22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8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коммуналдық меншігіндегі жылу жүйелерін қолдануды ұйымдастыру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1 338</w:t>
            </w:r>
          </w:p>
        </w:tc>
      </w:tr>
      <w:tr>
        <w:trPr>
          <w:trHeight w:val="22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216 367</w:t>
            </w:r>
          </w:p>
        </w:tc>
      </w:tr>
      <w:tr>
        <w:trPr>
          <w:trHeight w:val="22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шаруашылығын дамыту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2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жүйесін дамыту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216 367</w:t>
            </w:r>
          </w:p>
        </w:tc>
      </w:tr>
      <w:tr>
        <w:trPr>
          <w:trHeight w:val="22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көркейту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31 178</w:t>
            </w:r>
          </w:p>
        </w:tc>
      </w:tr>
      <w:tr>
        <w:trPr>
          <w:trHeight w:val="22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31 178</w:t>
            </w:r>
          </w:p>
        </w:tc>
      </w:tr>
      <w:tr>
        <w:trPr>
          <w:trHeight w:val="4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17 200</w:t>
            </w:r>
          </w:p>
        </w:tc>
      </w:tr>
      <w:tr>
        <w:trPr>
          <w:trHeight w:val="22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9 483</w:t>
            </w:r>
          </w:p>
        </w:tc>
      </w:tr>
      <w:tr>
        <w:trPr>
          <w:trHeight w:val="22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4 495</w:t>
            </w:r>
          </w:p>
        </w:tc>
      </w:tr>
      <w:tr>
        <w:trPr>
          <w:trHeight w:val="22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шаруашылық, жолаушылар көлігі және автомобиль жолдары бөлімі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2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мекендердiң санитариясын қамтамасыз ету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2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және көгалдандыру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2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кеңістік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63 639</w:t>
            </w:r>
          </w:p>
        </w:tc>
      </w:tr>
      <w:tr>
        <w:trPr>
          <w:trHeight w:val="22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32 445</w:t>
            </w:r>
          </w:p>
        </w:tc>
      </w:tr>
      <w:tr>
        <w:trPr>
          <w:trHeight w:val="22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24 095</w:t>
            </w:r>
          </w:p>
        </w:tc>
      </w:tr>
      <w:tr>
        <w:trPr>
          <w:trHeight w:val="27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мәдени-демалыс жұмыстарын қолдау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24 095</w:t>
            </w:r>
          </w:p>
        </w:tc>
      </w:tr>
      <w:tr>
        <w:trPr>
          <w:trHeight w:val="22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8 350</w:t>
            </w:r>
          </w:p>
        </w:tc>
      </w:tr>
      <w:tr>
        <w:trPr>
          <w:trHeight w:val="22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 демалыс жұмысын қолдау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8 350</w:t>
            </w:r>
          </w:p>
        </w:tc>
      </w:tr>
      <w:tr>
        <w:trPr>
          <w:trHeight w:val="22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2 081</w:t>
            </w:r>
          </w:p>
        </w:tc>
      </w:tr>
      <w:tr>
        <w:trPr>
          <w:trHeight w:val="22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2 081</w:t>
            </w:r>
          </w:p>
        </w:tc>
      </w:tr>
      <w:tr>
        <w:trPr>
          <w:trHeight w:val="22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өткізу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2 081</w:t>
            </w:r>
          </w:p>
        </w:tc>
      </w:tr>
      <w:tr>
        <w:trPr>
          <w:trHeight w:val="22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кеңістік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17 652</w:t>
            </w:r>
          </w:p>
        </w:tc>
      </w:tr>
      <w:tr>
        <w:trPr>
          <w:trHeight w:val="22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16 652</w:t>
            </w:r>
          </w:p>
        </w:tc>
      </w:tr>
      <w:tr>
        <w:trPr>
          <w:trHeight w:val="22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16 652</w:t>
            </w:r>
          </w:p>
        </w:tc>
      </w:tr>
      <w:tr>
        <w:trPr>
          <w:trHeight w:val="22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</w:p>
        </w:tc>
      </w:tr>
      <w:tr>
        <w:trPr>
          <w:trHeight w:val="22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 мемлекеттік ақпараттық саясат жүргізу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2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Телерадиохабарлары арқылы мемлекеттік ақпараттық саясат жүргізу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</w:p>
        </w:tc>
      </w:tr>
      <w:tr>
        <w:trPr>
          <w:trHeight w:val="22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кеңістікті ұйымдастыру жөніндегі өзге де қызметтер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11 461</w:t>
            </w:r>
          </w:p>
        </w:tc>
      </w:tr>
      <w:tr>
        <w:trPr>
          <w:trHeight w:val="22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4 272</w:t>
            </w:r>
          </w:p>
        </w:tc>
      </w:tr>
      <w:tr>
        <w:trPr>
          <w:trHeight w:val="22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4 272</w:t>
            </w:r>
          </w:p>
        </w:tc>
      </w:tr>
      <w:tr>
        <w:trPr>
          <w:trHeight w:val="22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материалдық-техникалық жарақтандыру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2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3 269</w:t>
            </w:r>
          </w:p>
        </w:tc>
      </w:tr>
      <w:tr>
        <w:trPr>
          <w:trHeight w:val="22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аппарат, мемлекеттілікті нығайту және азаматтардың әлеуметтік сенімділігін қалыптастыруда мемлекеттік саясатты іске асыру жөніндегі қызметтер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3 269</w:t>
            </w:r>
          </w:p>
        </w:tc>
      </w:tr>
      <w:tr>
        <w:trPr>
          <w:trHeight w:val="22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материалдық-техникалық жарақтандыру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22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3 920</w:t>
            </w:r>
          </w:p>
        </w:tc>
      </w:tr>
      <w:tr>
        <w:trPr>
          <w:trHeight w:val="22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3 920</w:t>
            </w:r>
          </w:p>
        </w:tc>
      </w:tr>
      <w:tr>
        <w:trPr>
          <w:trHeight w:val="22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материалдық-техникалық жарақтандыру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2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14 937</w:t>
            </w:r>
          </w:p>
        </w:tc>
      </w:tr>
      <w:tr>
        <w:trPr>
          <w:trHeight w:val="22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6 121</w:t>
            </w:r>
          </w:p>
        </w:tc>
      </w:tr>
      <w:tr>
        <w:trPr>
          <w:trHeight w:val="22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1 187</w:t>
            </w:r>
          </w:p>
        </w:tc>
      </w:tr>
      <w:tr>
        <w:trPr>
          <w:trHeight w:val="22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8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нысаналы трансферттер есебiнен ауылдық елді мекендер саласының мамандарын әлеуметтік қолдау шараларын іске асыру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1 187</w:t>
            </w:r>
          </w:p>
        </w:tc>
      </w:tr>
      <w:tr>
        <w:trPr>
          <w:trHeight w:val="22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және ветеринария бөлімі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4 934</w:t>
            </w:r>
          </w:p>
        </w:tc>
      </w:tr>
      <w:tr>
        <w:trPr>
          <w:trHeight w:val="22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4 353</w:t>
            </w:r>
          </w:p>
        </w:tc>
      </w:tr>
      <w:tr>
        <w:trPr>
          <w:trHeight w:val="22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материалдық-техникалық жарақтандыру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581</w:t>
            </w:r>
          </w:p>
        </w:tc>
      </w:tr>
      <w:tr>
        <w:trPr>
          <w:trHeight w:val="22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4 284</w:t>
            </w:r>
          </w:p>
        </w:tc>
      </w:tr>
      <w:tr>
        <w:trPr>
          <w:trHeight w:val="22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4 284</w:t>
            </w:r>
          </w:p>
        </w:tc>
      </w:tr>
      <w:tr>
        <w:trPr>
          <w:trHeight w:val="22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4 284</w:t>
            </w:r>
          </w:p>
        </w:tc>
      </w:tr>
      <w:tr>
        <w:trPr>
          <w:trHeight w:val="22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материалдық-техникалық жарақтандыру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22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 және қоршаған ортаны қорғау мен жер қатынастары саласындағы өзге де қызметтер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4 532</w:t>
            </w:r>
          </w:p>
        </w:tc>
      </w:tr>
      <w:tr>
        <w:trPr>
          <w:trHeight w:val="22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және ветеринария бөлімі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4 532</w:t>
            </w:r>
          </w:p>
        </w:tc>
      </w:tr>
      <w:tr>
        <w:trPr>
          <w:trHeight w:val="22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4 532</w:t>
            </w:r>
          </w:p>
        </w:tc>
      </w:tr>
      <w:tr>
        <w:trPr>
          <w:trHeight w:val="19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9 272</w:t>
            </w:r>
          </w:p>
        </w:tc>
      </w:tr>
      <w:tr>
        <w:trPr>
          <w:trHeight w:val="22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9 272</w:t>
            </w:r>
          </w:p>
        </w:tc>
      </w:tr>
      <w:tr>
        <w:trPr>
          <w:trHeight w:val="22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4 520</w:t>
            </w:r>
          </w:p>
        </w:tc>
      </w:tr>
      <w:tr>
        <w:trPr>
          <w:trHeight w:val="22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4 520</w:t>
            </w:r>
          </w:p>
        </w:tc>
      </w:tr>
      <w:tr>
        <w:trPr>
          <w:trHeight w:val="22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материалдық-техникалық жарақтандыру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2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 және қала құрылысы бөлімі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4 752</w:t>
            </w:r>
          </w:p>
        </w:tc>
      </w:tr>
      <w:tr>
        <w:trPr>
          <w:trHeight w:val="22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4 752</w:t>
            </w:r>
          </w:p>
        </w:tc>
      </w:tr>
      <w:tr>
        <w:trPr>
          <w:trHeight w:val="22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материалдық-техникалық жарақтандыру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22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6 575</w:t>
            </w:r>
          </w:p>
        </w:tc>
      </w:tr>
      <w:tr>
        <w:trPr>
          <w:trHeight w:val="22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 де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6 575</w:t>
            </w:r>
          </w:p>
        </w:tc>
      </w:tr>
      <w:tr>
        <w:trPr>
          <w:trHeight w:val="22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2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органының резерві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2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шаруашылық, жолаушылар көлігі және автомобиль жолдары бөлімі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6 575</w:t>
            </w:r>
          </w:p>
        </w:tc>
      </w:tr>
      <w:tr>
        <w:trPr>
          <w:trHeight w:val="22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6 575</w:t>
            </w:r>
          </w:p>
        </w:tc>
      </w:tr>
      <w:tr>
        <w:trPr>
          <w:trHeight w:val="22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материалдық-техникалық жарақтандыру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2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41 767</w:t>
            </w:r>
          </w:p>
        </w:tc>
      </w:tr>
      <w:tr>
        <w:trPr>
          <w:trHeight w:val="22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41 767</w:t>
            </w:r>
          </w:p>
        </w:tc>
      </w:tr>
      <w:tr>
        <w:trPr>
          <w:trHeight w:val="22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41767</w:t>
            </w:r>
          </w:p>
        </w:tc>
      </w:tr>
      <w:tr>
        <w:trPr>
          <w:trHeight w:val="22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 пайдаланылмаған) трансферттерді қайтару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</w:t>
            </w:r>
          </w:p>
        </w:tc>
      </w:tr>
      <w:tr>
        <w:trPr>
          <w:trHeight w:val="22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8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саласындағы еңбекақы төлеу қорының өзгеруіне байланысты жоғары тұрған бюджеттерге берілетін ағымдағы нысаналы трансферттер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41 585</w:t>
            </w:r>
          </w:p>
        </w:tc>
      </w:tr>
      <w:tr>
        <w:trPr>
          <w:trHeight w:val="22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ІІІ. ОПЕРАЦИЯЛЫҚ САЛЬДО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-11 812</w:t>
            </w:r>
          </w:p>
        </w:tc>
      </w:tr>
      <w:tr>
        <w:trPr>
          <w:trHeight w:val="22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Таза бюджеттік кредит беру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9 677</w:t>
            </w:r>
          </w:p>
        </w:tc>
      </w:tr>
      <w:tr>
        <w:trPr>
          <w:trHeight w:val="22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9 810</w:t>
            </w:r>
          </w:p>
        </w:tc>
      </w:tr>
      <w:tr>
        <w:trPr>
          <w:trHeight w:val="22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9 810</w:t>
            </w:r>
          </w:p>
        </w:tc>
      </w:tr>
      <w:tr>
        <w:trPr>
          <w:trHeight w:val="22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9 810</w:t>
            </w:r>
          </w:p>
        </w:tc>
      </w:tr>
      <w:tr>
        <w:trPr>
          <w:trHeight w:val="22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9 810</w:t>
            </w:r>
          </w:p>
        </w:tc>
      </w:tr>
      <w:tr>
        <w:trPr>
          <w:trHeight w:val="22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елді мекендердің әлеуметтік саласының мамандарын әлеуметтік қолдау шараларын іске асыру үшін бюджеттік кредиттер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9 810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82"/>
        <w:gridCol w:w="661"/>
        <w:gridCol w:w="848"/>
        <w:gridCol w:w="640"/>
        <w:gridCol w:w="8652"/>
        <w:gridCol w:w="2177"/>
      </w:tblGrid>
      <w:tr>
        <w:trPr>
          <w:trHeight w:val="7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1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24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6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Әкімші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2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8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Қаржы активтерімен жасалатын операциялар бойынша сальдо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35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сатып алу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5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9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55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8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тұлғаланың жарғылық капиталын қалыптастыру немесе ұлғайту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3"/>
        <w:gridCol w:w="653"/>
        <w:gridCol w:w="899"/>
        <w:gridCol w:w="9279"/>
        <w:gridCol w:w="2196"/>
      </w:tblGrid>
      <w:tr>
        <w:trPr>
          <w:trHeight w:val="21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1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22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8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VІ. Бюджет тапшылығы (профициті)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-21489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VІІ. Бюджет тапшылығын қаржыландыру (профицитін пайдалану)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21489</w:t>
            </w:r>
          </w:p>
        </w:tc>
      </w:tr>
      <w:tr>
        <w:trPr>
          <w:trHeight w:val="6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9810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ішкі қарыздар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9810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алу келісім-шарттары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9810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3"/>
        <w:gridCol w:w="653"/>
        <w:gridCol w:w="899"/>
        <w:gridCol w:w="9279"/>
        <w:gridCol w:w="2196"/>
      </w:tblGrid>
      <w:tr>
        <w:trPr>
          <w:trHeight w:val="21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1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22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8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</w:t>
            </w:r>
          </w:p>
        </w:tc>
      </w:tr>
      <w:tr>
        <w:trPr>
          <w:trHeight w:val="19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</w:t>
            </w:r>
          </w:p>
        </w:tc>
      </w:tr>
      <w:tr>
        <w:trPr>
          <w:trHeight w:val="19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 кредиттерді өтеу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3"/>
        <w:gridCol w:w="653"/>
        <w:gridCol w:w="899"/>
        <w:gridCol w:w="9279"/>
        <w:gridCol w:w="2196"/>
      </w:tblGrid>
      <w:tr>
        <w:trPr>
          <w:trHeight w:val="21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1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22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8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қалдықтарының қозғалысы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11812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11812</w:t>
            </w:r>
          </w:p>
        </w:tc>
      </w:tr>
      <w:tr>
        <w:trPr>
          <w:trHeight w:val="19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11812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7"/>
        <w:gridCol w:w="657"/>
        <w:gridCol w:w="904"/>
        <w:gridCol w:w="841"/>
        <w:gridCol w:w="8435"/>
        <w:gridCol w:w="2186"/>
      </w:tblGrid>
      <w:tr>
        <w:trPr>
          <w:trHeight w:val="7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1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21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6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Әкімші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2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35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</w:t>
            </w:r>
          </w:p>
        </w:tc>
      </w:tr>
      <w:tr>
        <w:trPr>
          <w:trHeight w:val="135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</w:t>
            </w:r>
          </w:p>
        </w:tc>
      </w:tr>
      <w:tr>
        <w:trPr>
          <w:trHeight w:val="135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</w:t>
            </w:r>
          </w:p>
        </w:tc>
      </w:tr>
      <w:tr>
        <w:trPr>
          <w:trHeight w:val="9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8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органның жоғары тұрған бюджет алдындағы борышын өтеу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8"/>
        <w:gridCol w:w="657"/>
        <w:gridCol w:w="904"/>
        <w:gridCol w:w="655"/>
        <w:gridCol w:w="8601"/>
        <w:gridCol w:w="2165"/>
      </w:tblGrid>
      <w:tr>
        <w:trPr>
          <w:trHeight w:val="7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1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21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6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Әкімші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2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8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Қаржы активтерімен жасалатын операциялар бойынша сальдо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35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сатып алу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5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9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55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8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тұлғаланың жарғылық капиталын қалыптастыру немесе ұлғайту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3"/>
        <w:gridCol w:w="653"/>
        <w:gridCol w:w="899"/>
        <w:gridCol w:w="9279"/>
        <w:gridCol w:w="2196"/>
      </w:tblGrid>
      <w:tr>
        <w:trPr>
          <w:trHeight w:val="21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1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22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8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VІ. Бюджет тапшылығы (профициті)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-21489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VІІ. Бюджет тапшылығын қаржыландыру (профицитін пайдалану)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21489</w:t>
            </w:r>
          </w:p>
        </w:tc>
      </w:tr>
      <w:tr>
        <w:trPr>
          <w:trHeight w:val="6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9810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ішкі қарыздар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9810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алу келісім-шарттары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9810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3"/>
        <w:gridCol w:w="653"/>
        <w:gridCol w:w="899"/>
        <w:gridCol w:w="9279"/>
        <w:gridCol w:w="2196"/>
      </w:tblGrid>
      <w:tr>
        <w:trPr>
          <w:trHeight w:val="21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1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22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8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</w:t>
            </w:r>
          </w:p>
        </w:tc>
      </w:tr>
      <w:tr>
        <w:trPr>
          <w:trHeight w:val="19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</w:t>
            </w:r>
          </w:p>
        </w:tc>
      </w:tr>
      <w:tr>
        <w:trPr>
          <w:trHeight w:val="19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 кредиттерді өтеу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3"/>
        <w:gridCol w:w="653"/>
        <w:gridCol w:w="899"/>
        <w:gridCol w:w="9279"/>
        <w:gridCol w:w="2196"/>
      </w:tblGrid>
      <w:tr>
        <w:trPr>
          <w:trHeight w:val="21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1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22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8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қалдықтарының қозғалысы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11812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11812</w:t>
            </w:r>
          </w:p>
        </w:tc>
      </w:tr>
      <w:tr>
        <w:trPr>
          <w:trHeight w:val="19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11812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7"/>
        <w:gridCol w:w="657"/>
        <w:gridCol w:w="904"/>
        <w:gridCol w:w="841"/>
        <w:gridCol w:w="8435"/>
        <w:gridCol w:w="2186"/>
      </w:tblGrid>
      <w:tr>
        <w:trPr>
          <w:trHeight w:val="7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1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21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6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Әкімші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2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35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</w:t>
            </w:r>
          </w:p>
        </w:tc>
      </w:tr>
      <w:tr>
        <w:trPr>
          <w:trHeight w:val="135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</w:t>
            </w:r>
          </w:p>
        </w:tc>
      </w:tr>
      <w:tr>
        <w:trPr>
          <w:trHeight w:val="135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</w:t>
            </w:r>
          </w:p>
        </w:tc>
      </w:tr>
      <w:tr>
        <w:trPr>
          <w:trHeight w:val="9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8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органның жоғары тұрған бюджет алдындағы борышын өтеу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</w:t>
            </w:r>
          </w:p>
        </w:tc>
      </w:tr>
    </w:tbl>
    <w:bookmarkStart w:name="z1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Аудандық Мәслихаттың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2009 жылғы 21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184-ІV шешіміне 2 қосымша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2011 жылға арналған аудандық бюджет туралы</w:t>
      </w:r>
      <w:r>
        <w:br/>
      </w:r>
      <w:r>
        <w:rPr>
          <w:rFonts w:ascii="Times New Roman"/>
          <w:b/>
          <w:i w:val="false"/>
          <w:color w:val="000000"/>
        </w:rPr>
        <w:t>
мың теңге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3"/>
        <w:gridCol w:w="779"/>
        <w:gridCol w:w="784"/>
        <w:gridCol w:w="9148"/>
        <w:gridCol w:w="2176"/>
      </w:tblGrid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1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16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5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І. КІРІСТЕР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1 391 262</w:t>
            </w:r>
          </w:p>
        </w:tc>
      </w:tr>
      <w:tr>
        <w:trPr>
          <w:trHeight w:val="18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ТҮСІМДЕРІ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1 000 006</w:t>
            </w:r>
          </w:p>
        </w:tc>
      </w:tr>
      <w:tr>
        <w:trPr>
          <w:trHeight w:val="24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141 759</w:t>
            </w:r>
          </w:p>
        </w:tc>
      </w:tr>
      <w:tr>
        <w:trPr>
          <w:trHeight w:val="24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141 759</w:t>
            </w:r>
          </w:p>
        </w:tc>
      </w:tr>
      <w:tr>
        <w:trPr>
          <w:trHeight w:val="24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287 300</w:t>
            </w:r>
          </w:p>
        </w:tc>
      </w:tr>
      <w:tr>
        <w:trPr>
          <w:trHeight w:val="24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287 300</w:t>
            </w:r>
          </w:p>
        </w:tc>
      </w:tr>
      <w:tr>
        <w:trPr>
          <w:trHeight w:val="24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Меншікке салынатын салықтар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544 706</w:t>
            </w:r>
          </w:p>
        </w:tc>
      </w:tr>
      <w:tr>
        <w:trPr>
          <w:trHeight w:val="24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Мүлікке салынатын салықтар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520 897</w:t>
            </w:r>
          </w:p>
        </w:tc>
      </w:tr>
      <w:tr>
        <w:trPr>
          <w:trHeight w:val="19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6 077</w:t>
            </w:r>
          </w:p>
        </w:tc>
      </w:tr>
      <w:tr>
        <w:trPr>
          <w:trHeight w:val="24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құралдарына салынатын салық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17 715</w:t>
            </w:r>
          </w:p>
        </w:tc>
      </w:tr>
      <w:tr>
        <w:trPr>
          <w:trHeight w:val="24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</w:tr>
      <w:tr>
        <w:trPr>
          <w:trHeight w:val="24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 көрсетуге салынатын ішкі салықтар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24 210</w:t>
            </w:r>
          </w:p>
        </w:tc>
      </w:tr>
      <w:tr>
        <w:trPr>
          <w:trHeight w:val="24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781</w:t>
            </w:r>
          </w:p>
        </w:tc>
      </w:tr>
      <w:tr>
        <w:trPr>
          <w:trHeight w:val="22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ресурстарды пайдаланғаны үшін түсетін түсімдер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20 870</w:t>
            </w:r>
          </w:p>
        </w:tc>
      </w:tr>
      <w:tr>
        <w:trPr>
          <w:trHeight w:val="22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 жүргiзгенi үшiн алынатын алымдар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2 559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үшін (немесе) оған уәкілеттігі бар мемлекеттік органдардың немесе лауазымды адамдардың құжаттар бергені үшін алынатын міндетті төлемдер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2 031</w:t>
            </w:r>
          </w:p>
        </w:tc>
      </w:tr>
      <w:tr>
        <w:trPr>
          <w:trHeight w:val="24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2 031</w:t>
            </w:r>
          </w:p>
        </w:tc>
      </w:tr>
      <w:tr>
        <w:trPr>
          <w:trHeight w:val="25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ТҮСІМДЕР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4 118</w:t>
            </w:r>
          </w:p>
        </w:tc>
      </w:tr>
      <w:tr>
        <w:trPr>
          <w:trHeight w:val="24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меншігінен түсетін түсімдер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</w:t>
            </w:r>
          </w:p>
        </w:tc>
      </w:tr>
      <w:tr>
        <w:trPr>
          <w:trHeight w:val="24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 мүлкін жалға беруден түсетін түсімдер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</w:t>
            </w:r>
          </w:p>
        </w:tc>
      </w:tr>
      <w:tr>
        <w:trPr>
          <w:trHeight w:val="24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өзге де кірістер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мекемелердің тауарларды (жұмыстарды, қызметтер көрсетуді) өткізуінен түсетін түсімдер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</w:t>
            </w:r>
          </w:p>
        </w:tc>
      </w:tr>
      <w:tr>
        <w:trPr>
          <w:trHeight w:val="49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мекемелердің тауарларды (жұмыстарды, қызметтер көрсетуді) өткізуінен түсетін түсімдер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</w:t>
            </w:r>
          </w:p>
        </w:tc>
      </w:tr>
      <w:tr>
        <w:trPr>
          <w:trHeight w:val="49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2 100</w:t>
            </w:r>
          </w:p>
        </w:tc>
      </w:tr>
      <w:tr>
        <w:trPr>
          <w:trHeight w:val="27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2 100</w:t>
            </w:r>
          </w:p>
        </w:tc>
      </w:tr>
      <w:tr>
        <w:trPr>
          <w:trHeight w:val="27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салықтан тыс түсімдер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1 258</w:t>
            </w:r>
          </w:p>
        </w:tc>
      </w:tr>
      <w:tr>
        <w:trPr>
          <w:trHeight w:val="9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салықтан тыс түсімдер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1 258</w:t>
            </w:r>
          </w:p>
        </w:tc>
      </w:tr>
      <w:tr>
        <w:trPr>
          <w:trHeight w:val="28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7 080</w:t>
            </w:r>
          </w:p>
        </w:tc>
      </w:tr>
      <w:tr>
        <w:trPr>
          <w:trHeight w:val="24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және материалдық емес активтерді сату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7 080</w:t>
            </w:r>
          </w:p>
        </w:tc>
      </w:tr>
      <w:tr>
        <w:trPr>
          <w:trHeight w:val="27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7 080</w:t>
            </w:r>
          </w:p>
        </w:tc>
      </w:tr>
      <w:tr>
        <w:trPr>
          <w:trHeight w:val="27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РЕСМИ ТРАНСФЕРТТЕР ТҮСІМДЕРІ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380 058</w:t>
            </w:r>
          </w:p>
        </w:tc>
      </w:tr>
      <w:tr>
        <w:trPr>
          <w:trHeight w:val="24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басқарудың жоғары тұрған орындарынан түсетін трансферттер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380 058</w:t>
            </w:r>
          </w:p>
        </w:tc>
      </w:tr>
      <w:tr>
        <w:trPr>
          <w:trHeight w:val="22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түсетін трансферттер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380 058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7"/>
        <w:gridCol w:w="778"/>
        <w:gridCol w:w="783"/>
        <w:gridCol w:w="726"/>
        <w:gridCol w:w="8404"/>
        <w:gridCol w:w="2192"/>
      </w:tblGrid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1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165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Әкiмшi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95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8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ІІ. ШЫҒЫНДАР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1 391 262</w:t>
            </w:r>
          </w:p>
        </w:tc>
      </w:tr>
      <w:tr>
        <w:trPr>
          <w:trHeight w:val="24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121 983</w:t>
            </w:r>
          </w:p>
        </w:tc>
      </w:tr>
      <w:tr>
        <w:trPr>
          <w:trHeight w:val="24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басқарудың жалпы функцияларын орындайтын өкілді атқарушы және басқа органдар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99 150</w:t>
            </w:r>
          </w:p>
        </w:tc>
      </w:tr>
      <w:tr>
        <w:trPr>
          <w:trHeight w:val="24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мәслихаттың аппараты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13 652</w:t>
            </w:r>
          </w:p>
        </w:tc>
      </w:tr>
      <w:tr>
        <w:trPr>
          <w:trHeight w:val="24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13 652</w:t>
            </w:r>
          </w:p>
        </w:tc>
      </w:tr>
      <w:tr>
        <w:trPr>
          <w:trHeight w:val="24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материалдық-техникалық жарақтандыру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36 778</w:t>
            </w:r>
          </w:p>
        </w:tc>
      </w:tr>
      <w:tr>
        <w:trPr>
          <w:trHeight w:val="195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36 778</w:t>
            </w:r>
          </w:p>
        </w:tc>
      </w:tr>
      <w:tr>
        <w:trPr>
          <w:trHeight w:val="24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ғимараттарын, үй-жайлары және құрылыстарын күрделі жөндеу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материалдық-техникалық жарақтандыру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48 720</w:t>
            </w:r>
          </w:p>
        </w:tc>
      </w:tr>
      <w:tr>
        <w:trPr>
          <w:trHeight w:val="24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48 720</w:t>
            </w:r>
          </w:p>
        </w:tc>
      </w:tr>
      <w:tr>
        <w:trPr>
          <w:trHeight w:val="225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ғимараттарын,үй-жайлары және құрылыстарын күрделі жөндеу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25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материалдық-техникалық жарақтандыру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05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11 443</w:t>
            </w:r>
          </w:p>
        </w:tc>
      </w:tr>
      <w:tr>
        <w:trPr>
          <w:trHeight w:val="24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11 443</w:t>
            </w:r>
          </w:p>
        </w:tc>
      </w:tr>
      <w:tr>
        <w:trPr>
          <w:trHeight w:val="255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бюджетті орындау және коммуналдық меншікті (облыстық маңызы бар қала) саласындағы мемлекеттік саясатты іске асыру жөніндегі қызметтер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11 100</w:t>
            </w:r>
          </w:p>
        </w:tc>
      </w:tr>
      <w:tr>
        <w:trPr>
          <w:trHeight w:val="24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</w:t>
            </w:r>
          </w:p>
        </w:tc>
      </w:tr>
      <w:tr>
        <w:trPr>
          <w:trHeight w:val="24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меншікті жекешелендіруді ұйымдастыру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8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материалдық-техникалық жарақтандыру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Жоспарлау және статистикалық қызмет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11 390</w:t>
            </w:r>
          </w:p>
        </w:tc>
      </w:tr>
      <w:tr>
        <w:trPr>
          <w:trHeight w:val="105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11 390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мемлекеттік жоспарлау жүйесін қалыптастыру және дамыту және аудандық (облыстық маңызы бар қаланы) басқару саласындағы мемлекеттік саясатты іске асыру жөніндегі қызметтер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11 390</w:t>
            </w:r>
          </w:p>
        </w:tc>
      </w:tr>
      <w:tr>
        <w:trPr>
          <w:trHeight w:val="27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материалдық-техникалық жарақтандыру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7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2 800</w:t>
            </w:r>
          </w:p>
        </w:tc>
      </w:tr>
      <w:tr>
        <w:trPr>
          <w:trHeight w:val="285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2 800</w:t>
            </w:r>
          </w:p>
        </w:tc>
      </w:tr>
      <w:tr>
        <w:trPr>
          <w:trHeight w:val="285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2 800</w:t>
            </w:r>
          </w:p>
        </w:tc>
      </w:tr>
      <w:tr>
        <w:trPr>
          <w:trHeight w:val="24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2 800</w:t>
            </w:r>
          </w:p>
        </w:tc>
      </w:tr>
      <w:tr>
        <w:trPr>
          <w:trHeight w:val="24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1 061 323</w:t>
            </w:r>
          </w:p>
        </w:tc>
      </w:tr>
      <w:tr>
        <w:trPr>
          <w:trHeight w:val="27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және оқыту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189 476</w:t>
            </w:r>
          </w:p>
        </w:tc>
      </w:tr>
      <w:tr>
        <w:trPr>
          <w:trHeight w:val="225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189 476</w:t>
            </w:r>
          </w:p>
        </w:tc>
      </w:tr>
      <w:tr>
        <w:trPr>
          <w:trHeight w:val="225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 қолдау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189 476</w:t>
            </w:r>
          </w:p>
        </w:tc>
      </w:tr>
      <w:tr>
        <w:trPr>
          <w:trHeight w:val="225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847 563</w:t>
            </w:r>
          </w:p>
        </w:tc>
      </w:tr>
      <w:tr>
        <w:trPr>
          <w:trHeight w:val="225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1 042</w:t>
            </w:r>
          </w:p>
        </w:tc>
      </w:tr>
      <w:tr>
        <w:trPr>
          <w:trHeight w:val="225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 мектепке дейін тегін алып баруды және кері алып келуді ұйымдастыру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1 042</w:t>
            </w:r>
          </w:p>
        </w:tc>
      </w:tr>
      <w:tr>
        <w:trPr>
          <w:trHeight w:val="225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846 521</w:t>
            </w:r>
          </w:p>
        </w:tc>
      </w:tr>
      <w:tr>
        <w:trPr>
          <w:trHeight w:val="225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808 643</w:t>
            </w:r>
          </w:p>
        </w:tc>
      </w:tr>
      <w:tr>
        <w:trPr>
          <w:trHeight w:val="225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мен жеткіншектерге қосымша білім беру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37 878</w:t>
            </w:r>
          </w:p>
        </w:tc>
      </w:tr>
      <w:tr>
        <w:trPr>
          <w:trHeight w:val="225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нысаналы трансферттердің есебінен білім берудің мемлекеттік жүйесіне оқытудың жаңа технологияларын енгізу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25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 қызметтер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24 284</w:t>
            </w:r>
          </w:p>
        </w:tc>
      </w:tr>
      <w:tr>
        <w:trPr>
          <w:trHeight w:val="225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24 284</w:t>
            </w:r>
          </w:p>
        </w:tc>
      </w:tr>
      <w:tr>
        <w:trPr>
          <w:trHeight w:val="225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6 583</w:t>
            </w:r>
          </w:p>
        </w:tc>
      </w:tr>
      <w:tr>
        <w:trPr>
          <w:trHeight w:val="225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мекемелерінде білім беру жүйесін ақпараттандыру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25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17 701</w:t>
            </w:r>
          </w:p>
        </w:tc>
      </w:tr>
      <w:tr>
        <w:trPr>
          <w:trHeight w:val="225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материалдық-техникалық жарақтандыру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25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 және әлеуметтік қамсыздандыру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85 271</w:t>
            </w:r>
          </w:p>
        </w:tc>
      </w:tr>
      <w:tr>
        <w:trPr>
          <w:trHeight w:val="225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72 351</w:t>
            </w:r>
          </w:p>
        </w:tc>
      </w:tr>
      <w:tr>
        <w:trPr>
          <w:trHeight w:val="225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9 032</w:t>
            </w:r>
          </w:p>
        </w:tc>
      </w:tr>
      <w:tr>
        <w:trPr>
          <w:trHeight w:val="225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үйінде әлеуметтік көмек көрсету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9 032</w:t>
            </w:r>
          </w:p>
        </w:tc>
      </w:tr>
      <w:tr>
        <w:trPr>
          <w:trHeight w:val="225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63 319</w:t>
            </w:r>
          </w:p>
        </w:tc>
      </w:tr>
      <w:tr>
        <w:trPr>
          <w:trHeight w:val="225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37 397</w:t>
            </w:r>
          </w:p>
        </w:tc>
      </w:tr>
      <w:tr>
        <w:trPr>
          <w:trHeight w:val="225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4 000</w:t>
            </w:r>
          </w:p>
        </w:tc>
      </w:tr>
      <w:tr>
        <w:trPr>
          <w:trHeight w:val="225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Тұрғын-үй көмегі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2 100</w:t>
            </w:r>
          </w:p>
        </w:tc>
      </w:tr>
      <w:tr>
        <w:trPr>
          <w:trHeight w:val="225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7 300</w:t>
            </w:r>
          </w:p>
        </w:tc>
      </w:tr>
      <w:tr>
        <w:trPr>
          <w:trHeight w:val="225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</w:t>
            </w:r>
          </w:p>
        </w:tc>
      </w:tr>
      <w:tr>
        <w:trPr>
          <w:trHeight w:val="225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7 122</w:t>
            </w:r>
          </w:p>
        </w:tc>
      </w:tr>
      <w:tr>
        <w:trPr>
          <w:trHeight w:val="225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қамтамасыз етуге, және ымдау тілі мамандарының, жеке көмекшілердің қызмет көрсету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3 900</w:t>
            </w:r>
          </w:p>
        </w:tc>
      </w:tr>
      <w:tr>
        <w:trPr>
          <w:trHeight w:val="225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 және әлеуметтік қамтамасыз ету салаларындағы өзге де қызметтер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12 920</w:t>
            </w:r>
          </w:p>
        </w:tc>
      </w:tr>
      <w:tr>
        <w:trPr>
          <w:trHeight w:val="225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12 920</w:t>
            </w:r>
          </w:p>
        </w:tc>
      </w:tr>
      <w:tr>
        <w:trPr>
          <w:trHeight w:val="225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ауданның жұмыспен қамтуды қамтамасыз ету үшін және әлеуметтік бағдарламаларды іске асыру саласындағы мемлекеттік саясатты іске асыру жөніндегі қызметтер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11 620</w:t>
            </w:r>
          </w:p>
        </w:tc>
      </w:tr>
      <w:tr>
        <w:trPr>
          <w:trHeight w:val="225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1 300</w:t>
            </w:r>
          </w:p>
        </w:tc>
      </w:tr>
      <w:tr>
        <w:trPr>
          <w:trHeight w:val="225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материалдық-техникалық жарақтандыру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25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27 200</w:t>
            </w:r>
          </w:p>
        </w:tc>
      </w:tr>
      <w:tr>
        <w:trPr>
          <w:trHeight w:val="225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көркейту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27 200</w:t>
            </w:r>
          </w:p>
        </w:tc>
      </w:tr>
      <w:tr>
        <w:trPr>
          <w:trHeight w:val="225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27 200</w:t>
            </w:r>
          </w:p>
        </w:tc>
      </w:tr>
      <w:tr>
        <w:trPr>
          <w:trHeight w:val="225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14 200</w:t>
            </w:r>
          </w:p>
        </w:tc>
      </w:tr>
      <w:tr>
        <w:trPr>
          <w:trHeight w:val="225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9 900</w:t>
            </w:r>
          </w:p>
        </w:tc>
      </w:tr>
      <w:tr>
        <w:trPr>
          <w:trHeight w:val="225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3 100</w:t>
            </w:r>
          </w:p>
        </w:tc>
      </w:tr>
      <w:tr>
        <w:trPr>
          <w:trHeight w:val="225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кеңістік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70 845</w:t>
            </w:r>
          </w:p>
        </w:tc>
      </w:tr>
      <w:tr>
        <w:trPr>
          <w:trHeight w:val="225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32 431</w:t>
            </w:r>
          </w:p>
        </w:tc>
      </w:tr>
      <w:tr>
        <w:trPr>
          <w:trHeight w:val="225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28 431</w:t>
            </w:r>
          </w:p>
        </w:tc>
      </w:tr>
      <w:tr>
        <w:trPr>
          <w:trHeight w:val="225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мәдени-демалыс жұмыстарын қолдау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28 431</w:t>
            </w:r>
          </w:p>
        </w:tc>
      </w:tr>
      <w:tr>
        <w:trPr>
          <w:trHeight w:val="225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4 000</w:t>
            </w:r>
          </w:p>
        </w:tc>
      </w:tr>
      <w:tr>
        <w:trPr>
          <w:trHeight w:val="225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 демалыс жұмысын қолдау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4 000</w:t>
            </w:r>
          </w:p>
        </w:tc>
      </w:tr>
      <w:tr>
        <w:trPr>
          <w:trHeight w:val="225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1 624</w:t>
            </w:r>
          </w:p>
        </w:tc>
      </w:tr>
      <w:tr>
        <w:trPr>
          <w:trHeight w:val="225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1 624</w:t>
            </w:r>
          </w:p>
        </w:tc>
      </w:tr>
      <w:tr>
        <w:trPr>
          <w:trHeight w:val="225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өткізу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1 624</w:t>
            </w:r>
          </w:p>
        </w:tc>
      </w:tr>
      <w:tr>
        <w:trPr>
          <w:trHeight w:val="225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кеңістік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21 997</w:t>
            </w:r>
          </w:p>
        </w:tc>
      </w:tr>
      <w:tr>
        <w:trPr>
          <w:trHeight w:val="225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20 997</w:t>
            </w:r>
          </w:p>
        </w:tc>
      </w:tr>
      <w:tr>
        <w:trPr>
          <w:trHeight w:val="54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20 997</w:t>
            </w:r>
          </w:p>
        </w:tc>
      </w:tr>
      <w:tr>
        <w:trPr>
          <w:trHeight w:val="225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</w:p>
        </w:tc>
      </w:tr>
      <w:tr>
        <w:trPr>
          <w:trHeight w:val="225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 мемлекеттік ақпараттық саясат жүргізу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25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Телерадиохабарлары арқылы мемлекеттік ақпараттық саясат жүргізу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</w:p>
        </w:tc>
      </w:tr>
      <w:tr>
        <w:trPr>
          <w:trHeight w:val="225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кеңістікті ұйымдастыру жөніндегі өзге де қызметтер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14 793</w:t>
            </w:r>
          </w:p>
        </w:tc>
      </w:tr>
      <w:tr>
        <w:trPr>
          <w:trHeight w:val="225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5 257</w:t>
            </w:r>
          </w:p>
        </w:tc>
      </w:tr>
      <w:tr>
        <w:trPr>
          <w:trHeight w:val="225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5 257</w:t>
            </w:r>
          </w:p>
        </w:tc>
      </w:tr>
      <w:tr>
        <w:trPr>
          <w:trHeight w:val="225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материалдық-техникалық жарақтандыру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25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5 014</w:t>
            </w:r>
          </w:p>
        </w:tc>
      </w:tr>
      <w:tr>
        <w:trPr>
          <w:trHeight w:val="27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аппарат, мемлекеттілікті нығайту және азаматтардың әлеуметтік сенімділігін қалыптастыруда мемлекеттік саясатты іске асыру жөніндегі қызметтер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5 014</w:t>
            </w:r>
          </w:p>
        </w:tc>
      </w:tr>
      <w:tr>
        <w:trPr>
          <w:trHeight w:val="225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материалдық-техникалық жарақтандыру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25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4 522</w:t>
            </w:r>
          </w:p>
        </w:tc>
      </w:tr>
      <w:tr>
        <w:trPr>
          <w:trHeight w:val="225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4 522</w:t>
            </w:r>
          </w:p>
        </w:tc>
      </w:tr>
      <w:tr>
        <w:trPr>
          <w:trHeight w:val="225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материалдық-техникалық жарақтандыру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25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4 610</w:t>
            </w:r>
          </w:p>
        </w:tc>
      </w:tr>
      <w:tr>
        <w:trPr>
          <w:trHeight w:val="225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4 610</w:t>
            </w:r>
          </w:p>
        </w:tc>
      </w:tr>
      <w:tr>
        <w:trPr>
          <w:trHeight w:val="225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4 610</w:t>
            </w:r>
          </w:p>
        </w:tc>
      </w:tr>
      <w:tr>
        <w:trPr>
          <w:trHeight w:val="225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4 610</w:t>
            </w:r>
          </w:p>
        </w:tc>
      </w:tr>
      <w:tr>
        <w:trPr>
          <w:trHeight w:val="225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материалдық-техникалық жарақтандыру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25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10 680</w:t>
            </w:r>
          </w:p>
        </w:tc>
      </w:tr>
      <w:tr>
        <w:trPr>
          <w:trHeight w:val="225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10 680</w:t>
            </w:r>
          </w:p>
        </w:tc>
      </w:tr>
      <w:tr>
        <w:trPr>
          <w:trHeight w:val="225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4 900</w:t>
            </w:r>
          </w:p>
        </w:tc>
      </w:tr>
      <w:tr>
        <w:trPr>
          <w:trHeight w:val="225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құрылысы саласындағы мемлекеттік саясатты іске асыру жөніндегі қызметтер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4 900</w:t>
            </w:r>
          </w:p>
        </w:tc>
      </w:tr>
      <w:tr>
        <w:trPr>
          <w:trHeight w:val="225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материалдық-техникалық жарақтандыру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25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 және қала құрылысы бөлімі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5 780</w:t>
            </w:r>
          </w:p>
        </w:tc>
      </w:tr>
      <w:tr>
        <w:trPr>
          <w:trHeight w:val="225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5 780</w:t>
            </w:r>
          </w:p>
        </w:tc>
      </w:tr>
      <w:tr>
        <w:trPr>
          <w:trHeight w:val="225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материалдық-техникалық жарақтандыру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25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6 550</w:t>
            </w:r>
          </w:p>
        </w:tc>
      </w:tr>
      <w:tr>
        <w:trPr>
          <w:trHeight w:val="225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 де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6 550</w:t>
            </w:r>
          </w:p>
        </w:tc>
      </w:tr>
      <w:tr>
        <w:trPr>
          <w:trHeight w:val="225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шаруашылық, жолаушылар көлігі және автомобиль жолдары бөлімі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6 550</w:t>
            </w:r>
          </w:p>
        </w:tc>
      </w:tr>
      <w:tr>
        <w:trPr>
          <w:trHeight w:val="225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 саласындағы мемлекеттік саясатты іске асыру жөніндегі қызметтер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6 550</w:t>
            </w:r>
          </w:p>
        </w:tc>
      </w:tr>
      <w:tr>
        <w:trPr>
          <w:trHeight w:val="225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материалдық-техникалық жарақтандыру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25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ІІІ. ОПЕРАЦИЯЛЫҚ САЛЬДО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25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Таза бюджеттік кредит беру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25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bookmarkStart w:name="z1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Аудандық Мәслихаттың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2009 жылғы 21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184-ІV шешіміне 3 қосымша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2012 жылға арналған аудандық бюджет туралы</w:t>
      </w:r>
      <w:r>
        <w:br/>
      </w:r>
      <w:r>
        <w:rPr>
          <w:rFonts w:ascii="Times New Roman"/>
          <w:b/>
          <w:i w:val="false"/>
          <w:color w:val="000000"/>
        </w:rPr>
        <w:t>
мың теңге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3"/>
        <w:gridCol w:w="779"/>
        <w:gridCol w:w="784"/>
        <w:gridCol w:w="9109"/>
        <w:gridCol w:w="2215"/>
      </w:tblGrid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2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16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5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І. КІРІСТЕР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1 524 118</w:t>
            </w:r>
          </w:p>
        </w:tc>
      </w:tr>
      <w:tr>
        <w:trPr>
          <w:trHeight w:val="18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ТҮСІМДЕРІ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1 099 731</w:t>
            </w:r>
          </w:p>
        </w:tc>
      </w:tr>
      <w:tr>
        <w:trPr>
          <w:trHeight w:val="24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146 370</w:t>
            </w:r>
          </w:p>
        </w:tc>
      </w:tr>
      <w:tr>
        <w:trPr>
          <w:trHeight w:val="24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146 370</w:t>
            </w:r>
          </w:p>
        </w:tc>
      </w:tr>
      <w:tr>
        <w:trPr>
          <w:trHeight w:val="24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300 000</w:t>
            </w:r>
          </w:p>
        </w:tc>
      </w:tr>
      <w:tr>
        <w:trPr>
          <w:trHeight w:val="24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300 000</w:t>
            </w:r>
          </w:p>
        </w:tc>
      </w:tr>
      <w:tr>
        <w:trPr>
          <w:trHeight w:val="24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Меншікке салынатын салықтар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627 120</w:t>
            </w:r>
          </w:p>
        </w:tc>
      </w:tr>
      <w:tr>
        <w:trPr>
          <w:trHeight w:val="24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Мүлікке салынатын салықтар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603 311</w:t>
            </w:r>
          </w:p>
        </w:tc>
      </w:tr>
      <w:tr>
        <w:trPr>
          <w:trHeight w:val="19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6 077</w:t>
            </w:r>
          </w:p>
        </w:tc>
      </w:tr>
      <w:tr>
        <w:trPr>
          <w:trHeight w:val="24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құралдарына салынатын салық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17 715</w:t>
            </w:r>
          </w:p>
        </w:tc>
      </w:tr>
      <w:tr>
        <w:trPr>
          <w:trHeight w:val="24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</w:tr>
      <w:tr>
        <w:trPr>
          <w:trHeight w:val="24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 көрсетуге салынатын ішкі салықтар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24 210</w:t>
            </w:r>
          </w:p>
        </w:tc>
      </w:tr>
      <w:tr>
        <w:trPr>
          <w:trHeight w:val="24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781</w:t>
            </w:r>
          </w:p>
        </w:tc>
      </w:tr>
      <w:tr>
        <w:trPr>
          <w:trHeight w:val="22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ресурстарды пайдаланғаны үшін түсетін түсімдер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20 870</w:t>
            </w:r>
          </w:p>
        </w:tc>
      </w:tr>
      <w:tr>
        <w:trPr>
          <w:trHeight w:val="22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 жүргiзгенi үшiн алынатын алымдар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2 559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үшін (немесе) оған уәкілеттігі бар мемлекеттік органдардың немесе лауазымды адамдардың құжаттар бергені үшін алынатын міндетті төлемдер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2 031</w:t>
            </w:r>
          </w:p>
        </w:tc>
      </w:tr>
      <w:tr>
        <w:trPr>
          <w:trHeight w:val="24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2 031</w:t>
            </w:r>
          </w:p>
        </w:tc>
      </w:tr>
      <w:tr>
        <w:trPr>
          <w:trHeight w:val="25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ТҮСІМДЕР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4 118</w:t>
            </w:r>
          </w:p>
        </w:tc>
      </w:tr>
      <w:tr>
        <w:trPr>
          <w:trHeight w:val="24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меншігінен түсетін түсімдер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</w:t>
            </w:r>
          </w:p>
        </w:tc>
      </w:tr>
      <w:tr>
        <w:trPr>
          <w:trHeight w:val="24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 мүлкін жалға беруден түсетін түсімдер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</w:t>
            </w:r>
          </w:p>
        </w:tc>
      </w:tr>
      <w:tr>
        <w:trPr>
          <w:trHeight w:val="24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өзге де кірістер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мекемелердің тауарларды (жұмыстарды, қызметтер көрсетуді) өткізуінен түсетін түсімдер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</w:t>
            </w:r>
          </w:p>
        </w:tc>
      </w:tr>
      <w:tr>
        <w:trPr>
          <w:trHeight w:val="49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мекемелердің тауарларды (жұмыстарды, қызметтер көрсетуді) өткізуінен түсетін түсімдер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</w:t>
            </w:r>
          </w:p>
        </w:tc>
      </w:tr>
      <w:tr>
        <w:trPr>
          <w:trHeight w:val="49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2 100</w:t>
            </w:r>
          </w:p>
        </w:tc>
      </w:tr>
      <w:tr>
        <w:trPr>
          <w:trHeight w:val="27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2 100</w:t>
            </w:r>
          </w:p>
        </w:tc>
      </w:tr>
      <w:tr>
        <w:trPr>
          <w:trHeight w:val="27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салықтан тыс түсімдер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1 258</w:t>
            </w:r>
          </w:p>
        </w:tc>
      </w:tr>
      <w:tr>
        <w:trPr>
          <w:trHeight w:val="9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салықтан тыс түсімдер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1 258</w:t>
            </w:r>
          </w:p>
        </w:tc>
      </w:tr>
      <w:tr>
        <w:trPr>
          <w:trHeight w:val="28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7 100</w:t>
            </w:r>
          </w:p>
        </w:tc>
      </w:tr>
      <w:tr>
        <w:trPr>
          <w:trHeight w:val="24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және материалдық емес активтерді сату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7 100</w:t>
            </w:r>
          </w:p>
        </w:tc>
      </w:tr>
      <w:tr>
        <w:trPr>
          <w:trHeight w:val="27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7 100</w:t>
            </w:r>
          </w:p>
        </w:tc>
      </w:tr>
      <w:tr>
        <w:trPr>
          <w:trHeight w:val="27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РЕСМИ ТРАНСФЕРТТЕР ТҮСІМДЕРІ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413 169</w:t>
            </w:r>
          </w:p>
        </w:tc>
      </w:tr>
      <w:tr>
        <w:trPr>
          <w:trHeight w:val="24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басқарудың жоғары тұрған орындарынан түсетін трансферттер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413 169</w:t>
            </w:r>
          </w:p>
        </w:tc>
      </w:tr>
      <w:tr>
        <w:trPr>
          <w:trHeight w:val="22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түсетін трансферттер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413 169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4"/>
        <w:gridCol w:w="775"/>
        <w:gridCol w:w="781"/>
        <w:gridCol w:w="801"/>
        <w:gridCol w:w="8329"/>
        <w:gridCol w:w="2200"/>
      </w:tblGrid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2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165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Бюджеттiк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95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8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ІІ. ШЫҒЫНДАР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1 524 118</w:t>
            </w:r>
          </w:p>
        </w:tc>
      </w:tr>
      <w:tr>
        <w:trPr>
          <w:trHeight w:val="24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136 682</w:t>
            </w:r>
          </w:p>
        </w:tc>
      </w:tr>
      <w:tr>
        <w:trPr>
          <w:trHeight w:val="24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басқарудың жалпы функцияларын орындайтын өкілді атқарушы және басқа органдар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111 594</w:t>
            </w:r>
          </w:p>
        </w:tc>
      </w:tr>
      <w:tr>
        <w:trPr>
          <w:trHeight w:val="24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мәслихаттың аппараты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15 060</w:t>
            </w:r>
          </w:p>
        </w:tc>
      </w:tr>
      <w:tr>
        <w:trPr>
          <w:trHeight w:val="24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15 060</w:t>
            </w:r>
          </w:p>
        </w:tc>
      </w:tr>
      <w:tr>
        <w:trPr>
          <w:trHeight w:val="24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материалдық-техникалық жарақтандыру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әкімініңаппараты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43 996</w:t>
            </w:r>
          </w:p>
        </w:tc>
      </w:tr>
      <w:tr>
        <w:trPr>
          <w:trHeight w:val="195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43 996</w:t>
            </w:r>
          </w:p>
        </w:tc>
      </w:tr>
      <w:tr>
        <w:trPr>
          <w:trHeight w:val="24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ғимараттарын, үй-жайлары және құрылыстарын күрделі жөндеу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материалдық-техникалық жарақтандыру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52 538</w:t>
            </w:r>
          </w:p>
        </w:tc>
      </w:tr>
      <w:tr>
        <w:trPr>
          <w:trHeight w:val="24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52 538</w:t>
            </w:r>
          </w:p>
        </w:tc>
      </w:tr>
      <w:tr>
        <w:trPr>
          <w:trHeight w:val="225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ғимараттарын, үй-жайлары және құрылыстарын күрделі жөндеу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25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материалдық-техникалық жарақтандыру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05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12 588</w:t>
            </w:r>
          </w:p>
        </w:tc>
      </w:tr>
      <w:tr>
        <w:trPr>
          <w:trHeight w:val="24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12 588</w:t>
            </w:r>
          </w:p>
        </w:tc>
      </w:tr>
      <w:tr>
        <w:trPr>
          <w:trHeight w:val="255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бюджетті орындау және коммуналдық меншікті (областық манызы бар қала) саласындағы мемлекеттік саясатты іске асыру жөніндегі қызметтер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12 217</w:t>
            </w:r>
          </w:p>
        </w:tc>
      </w:tr>
      <w:tr>
        <w:trPr>
          <w:trHeight w:val="24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</w:t>
            </w:r>
          </w:p>
        </w:tc>
      </w:tr>
      <w:tr>
        <w:trPr>
          <w:trHeight w:val="24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меншікті жекешелендіруді ұйымдастыру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8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материалдық-техникалық жарақтандыру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Жоспарлау және статистикалық қызмет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12 500</w:t>
            </w:r>
          </w:p>
        </w:tc>
      </w:tr>
      <w:tr>
        <w:trPr>
          <w:trHeight w:val="105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12 500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мемлекеттік жоспарлау жүйесін қалыптастыру және дамыту және ауданды (облыстық маңызы бар қаланы) басқару саласындағы мемлекеттік саясатты іске асыру жөніндегі қызметтер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12 500</w:t>
            </w:r>
          </w:p>
        </w:tc>
      </w:tr>
      <w:tr>
        <w:trPr>
          <w:trHeight w:val="27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материалдық-техникалық жарақтандыру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7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2 800</w:t>
            </w:r>
          </w:p>
        </w:tc>
      </w:tr>
      <w:tr>
        <w:trPr>
          <w:trHeight w:val="285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2 800</w:t>
            </w:r>
          </w:p>
        </w:tc>
      </w:tr>
      <w:tr>
        <w:trPr>
          <w:trHeight w:val="285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әкімніңаппараты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2 800</w:t>
            </w:r>
          </w:p>
        </w:tc>
      </w:tr>
      <w:tr>
        <w:trPr>
          <w:trHeight w:val="24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2 800</w:t>
            </w:r>
          </w:p>
        </w:tc>
      </w:tr>
      <w:tr>
        <w:trPr>
          <w:trHeight w:val="24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1 168 744</w:t>
            </w:r>
          </w:p>
        </w:tc>
      </w:tr>
      <w:tr>
        <w:trPr>
          <w:trHeight w:val="27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және оқыту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210 533</w:t>
            </w:r>
          </w:p>
        </w:tc>
      </w:tr>
      <w:tr>
        <w:trPr>
          <w:trHeight w:val="225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210 533</w:t>
            </w:r>
          </w:p>
        </w:tc>
      </w:tr>
      <w:tr>
        <w:trPr>
          <w:trHeight w:val="225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 қолдау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210 533</w:t>
            </w:r>
          </w:p>
        </w:tc>
      </w:tr>
      <w:tr>
        <w:trPr>
          <w:trHeight w:val="225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932 660</w:t>
            </w:r>
          </w:p>
        </w:tc>
      </w:tr>
      <w:tr>
        <w:trPr>
          <w:trHeight w:val="225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1 042</w:t>
            </w:r>
          </w:p>
        </w:tc>
      </w:tr>
      <w:tr>
        <w:trPr>
          <w:trHeight w:val="225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 мектепке дейін тегін алып баруды және кері алып келуді ұйымдастыру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1 042</w:t>
            </w:r>
          </w:p>
        </w:tc>
      </w:tr>
      <w:tr>
        <w:trPr>
          <w:trHeight w:val="225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931 618</w:t>
            </w:r>
          </w:p>
        </w:tc>
      </w:tr>
      <w:tr>
        <w:trPr>
          <w:trHeight w:val="225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890 626</w:t>
            </w:r>
          </w:p>
        </w:tc>
      </w:tr>
      <w:tr>
        <w:trPr>
          <w:trHeight w:val="225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мен жеткіншектерге қосымша білім беру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40 992</w:t>
            </w:r>
          </w:p>
        </w:tc>
      </w:tr>
      <w:tr>
        <w:trPr>
          <w:trHeight w:val="225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нысаналы трансферттердің есебінен білім берудің мемлекеттік жүйесіне оқытудың жаңа технологияларын енгізу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25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 қызметтер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25 551</w:t>
            </w:r>
          </w:p>
        </w:tc>
      </w:tr>
      <w:tr>
        <w:trPr>
          <w:trHeight w:val="225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25 551</w:t>
            </w:r>
          </w:p>
        </w:tc>
      </w:tr>
      <w:tr>
        <w:trPr>
          <w:trHeight w:val="225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7 850</w:t>
            </w:r>
          </w:p>
        </w:tc>
      </w:tr>
      <w:tr>
        <w:trPr>
          <w:trHeight w:val="225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мекемелерінде білім беру жүйесін ақпараттандыру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25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17 701</w:t>
            </w:r>
          </w:p>
        </w:tc>
      </w:tr>
      <w:tr>
        <w:trPr>
          <w:trHeight w:val="225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материалдық-техникалық жарақтандыру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25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 және әлеуметтік қамсыздандыру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90 716</w:t>
            </w:r>
          </w:p>
        </w:tc>
      </w:tr>
      <w:tr>
        <w:trPr>
          <w:trHeight w:val="225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76 796</w:t>
            </w:r>
          </w:p>
        </w:tc>
      </w:tr>
      <w:tr>
        <w:trPr>
          <w:trHeight w:val="225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10 098</w:t>
            </w:r>
          </w:p>
        </w:tc>
      </w:tr>
      <w:tr>
        <w:trPr>
          <w:trHeight w:val="225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үйінде әлеуметтік көмек көрсету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10 098</w:t>
            </w:r>
          </w:p>
        </w:tc>
      </w:tr>
      <w:tr>
        <w:trPr>
          <w:trHeight w:val="225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66 698</w:t>
            </w:r>
          </w:p>
        </w:tc>
      </w:tr>
      <w:tr>
        <w:trPr>
          <w:trHeight w:val="225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39 298</w:t>
            </w:r>
          </w:p>
        </w:tc>
      </w:tr>
      <w:tr>
        <w:trPr>
          <w:trHeight w:val="225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</w:t>
            </w:r>
          </w:p>
        </w:tc>
      </w:tr>
      <w:tr>
        <w:trPr>
          <w:trHeight w:val="225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Тұрғын-үй көмегі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2 100</w:t>
            </w:r>
          </w:p>
        </w:tc>
      </w:tr>
      <w:tr>
        <w:trPr>
          <w:trHeight w:val="225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7 300</w:t>
            </w:r>
          </w:p>
        </w:tc>
      </w:tr>
      <w:tr>
        <w:trPr>
          <w:trHeight w:val="225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</w:t>
            </w:r>
          </w:p>
        </w:tc>
      </w:tr>
      <w:tr>
        <w:trPr>
          <w:trHeight w:val="225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7 500</w:t>
            </w:r>
          </w:p>
        </w:tc>
      </w:tr>
      <w:tr>
        <w:trPr>
          <w:trHeight w:val="225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қамтамасыз етуге, және ымдау тілі мамандарының, жеке көмекшілердің қызмет көрсету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4 000</w:t>
            </w:r>
          </w:p>
        </w:tc>
      </w:tr>
      <w:tr>
        <w:trPr>
          <w:trHeight w:val="225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 және әлеуметтік қамтамасыз ету салаларындағы өзге де қызметтер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13 920</w:t>
            </w:r>
          </w:p>
        </w:tc>
      </w:tr>
      <w:tr>
        <w:trPr>
          <w:trHeight w:val="225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13 920</w:t>
            </w:r>
          </w:p>
        </w:tc>
      </w:tr>
      <w:tr>
        <w:trPr>
          <w:trHeight w:val="225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ауданның жұмыспен қамтуды қамтамасыз ету үшін және әлеуметтік бағдарламаларды іске асыру саласындағы мемлекеттік саясатты іске асыру жөніндегі қызметтер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12 620</w:t>
            </w:r>
          </w:p>
        </w:tc>
      </w:tr>
      <w:tr>
        <w:trPr>
          <w:trHeight w:val="225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1 300</w:t>
            </w:r>
          </w:p>
        </w:tc>
      </w:tr>
      <w:tr>
        <w:trPr>
          <w:trHeight w:val="225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материалдық-техникалық жарақтандыру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25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27 300</w:t>
            </w:r>
          </w:p>
        </w:tc>
      </w:tr>
      <w:tr>
        <w:trPr>
          <w:trHeight w:val="225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көркейту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27 300</w:t>
            </w:r>
          </w:p>
        </w:tc>
      </w:tr>
      <w:tr>
        <w:trPr>
          <w:trHeight w:val="225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27 300</w:t>
            </w:r>
          </w:p>
        </w:tc>
      </w:tr>
      <w:tr>
        <w:trPr>
          <w:trHeight w:val="225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14 300</w:t>
            </w:r>
          </w:p>
        </w:tc>
      </w:tr>
      <w:tr>
        <w:trPr>
          <w:trHeight w:val="225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9 900</w:t>
            </w:r>
          </w:p>
        </w:tc>
      </w:tr>
      <w:tr>
        <w:trPr>
          <w:trHeight w:val="225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3 100</w:t>
            </w:r>
          </w:p>
        </w:tc>
      </w:tr>
      <w:tr>
        <w:trPr>
          <w:trHeight w:val="225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кеңістік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74 222</w:t>
            </w:r>
          </w:p>
        </w:tc>
      </w:tr>
      <w:tr>
        <w:trPr>
          <w:trHeight w:val="225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33 400</w:t>
            </w:r>
          </w:p>
        </w:tc>
      </w:tr>
      <w:tr>
        <w:trPr>
          <w:trHeight w:val="225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29 400</w:t>
            </w:r>
          </w:p>
        </w:tc>
      </w:tr>
      <w:tr>
        <w:trPr>
          <w:trHeight w:val="225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мәдени-демалыс жұмыстарын қолдау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29 400</w:t>
            </w:r>
          </w:p>
        </w:tc>
      </w:tr>
      <w:tr>
        <w:trPr>
          <w:trHeight w:val="225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4 000</w:t>
            </w:r>
          </w:p>
        </w:tc>
      </w:tr>
      <w:tr>
        <w:trPr>
          <w:trHeight w:val="225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 демалыс жұмысын қолдау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4 000</w:t>
            </w:r>
          </w:p>
        </w:tc>
      </w:tr>
      <w:tr>
        <w:trPr>
          <w:trHeight w:val="225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1 700</w:t>
            </w:r>
          </w:p>
        </w:tc>
      </w:tr>
      <w:tr>
        <w:trPr>
          <w:trHeight w:val="225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1 700</w:t>
            </w:r>
          </w:p>
        </w:tc>
      </w:tr>
      <w:tr>
        <w:trPr>
          <w:trHeight w:val="225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өткізу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1 700</w:t>
            </w:r>
          </w:p>
        </w:tc>
      </w:tr>
      <w:tr>
        <w:trPr>
          <w:trHeight w:val="225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кеңістік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22 800</w:t>
            </w:r>
          </w:p>
        </w:tc>
      </w:tr>
      <w:tr>
        <w:trPr>
          <w:trHeight w:val="225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21 800</w:t>
            </w:r>
          </w:p>
        </w:tc>
      </w:tr>
      <w:tr>
        <w:trPr>
          <w:trHeight w:val="54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21 800</w:t>
            </w:r>
          </w:p>
        </w:tc>
      </w:tr>
      <w:tr>
        <w:trPr>
          <w:trHeight w:val="225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</w:p>
        </w:tc>
      </w:tr>
      <w:tr>
        <w:trPr>
          <w:trHeight w:val="225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 мемлекеттік ақпараттық саясат жүргізу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25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Телерадиохабарлары арқылы мемлекеттік ақпараттық саясат жүргізу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</w:p>
        </w:tc>
      </w:tr>
      <w:tr>
        <w:trPr>
          <w:trHeight w:val="225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кеңістікті ұйымдастыру жөніндегі өзге де қызметтер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16 322</w:t>
            </w:r>
          </w:p>
        </w:tc>
      </w:tr>
      <w:tr>
        <w:trPr>
          <w:trHeight w:val="225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5 787</w:t>
            </w:r>
          </w:p>
        </w:tc>
      </w:tr>
      <w:tr>
        <w:trPr>
          <w:trHeight w:val="225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5 787</w:t>
            </w:r>
          </w:p>
        </w:tc>
      </w:tr>
      <w:tr>
        <w:trPr>
          <w:trHeight w:val="225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материалдық-техникалық жарақтандыру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25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5 538</w:t>
            </w:r>
          </w:p>
        </w:tc>
      </w:tr>
      <w:tr>
        <w:trPr>
          <w:trHeight w:val="27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аппарат, мемлекеттілікті нығайту және азаматтардың әлеуметтік сенімділігін қалыптастыруда мемлекеттік саясатты іске асыру жөніндегі қызметтер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5 538</w:t>
            </w:r>
          </w:p>
        </w:tc>
      </w:tr>
      <w:tr>
        <w:trPr>
          <w:trHeight w:val="225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материалдық-техникалық жарақтандыру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25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4 997</w:t>
            </w:r>
          </w:p>
        </w:tc>
      </w:tr>
      <w:tr>
        <w:trPr>
          <w:trHeight w:val="225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4 997</w:t>
            </w:r>
          </w:p>
        </w:tc>
      </w:tr>
      <w:tr>
        <w:trPr>
          <w:trHeight w:val="225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материалдық-техникалық жарақтандыру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25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5 094</w:t>
            </w:r>
          </w:p>
        </w:tc>
      </w:tr>
      <w:tr>
        <w:trPr>
          <w:trHeight w:val="225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5 094</w:t>
            </w:r>
          </w:p>
        </w:tc>
      </w:tr>
      <w:tr>
        <w:trPr>
          <w:trHeight w:val="225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5 094</w:t>
            </w:r>
          </w:p>
        </w:tc>
      </w:tr>
      <w:tr>
        <w:trPr>
          <w:trHeight w:val="225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5 094</w:t>
            </w:r>
          </w:p>
        </w:tc>
      </w:tr>
      <w:tr>
        <w:trPr>
          <w:trHeight w:val="225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материалдық-техникалық жарақтандыру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25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11 580</w:t>
            </w:r>
          </w:p>
        </w:tc>
      </w:tr>
      <w:tr>
        <w:trPr>
          <w:trHeight w:val="225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11 580</w:t>
            </w:r>
          </w:p>
        </w:tc>
      </w:tr>
      <w:tr>
        <w:trPr>
          <w:trHeight w:val="225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5 400</w:t>
            </w:r>
          </w:p>
        </w:tc>
      </w:tr>
      <w:tr>
        <w:trPr>
          <w:trHeight w:val="225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құрылысы саласындағы мемлекеттік саясатты іске асыру жөніндегі қызметтер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5 400</w:t>
            </w:r>
          </w:p>
        </w:tc>
      </w:tr>
      <w:tr>
        <w:trPr>
          <w:trHeight w:val="225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материалдық-техникалық жарақтандыру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25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сәулетжәне қала құрылысы бөлімі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6 180</w:t>
            </w:r>
          </w:p>
        </w:tc>
      </w:tr>
      <w:tr>
        <w:trPr>
          <w:trHeight w:val="225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6 180</w:t>
            </w:r>
          </w:p>
        </w:tc>
      </w:tr>
      <w:tr>
        <w:trPr>
          <w:trHeight w:val="225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материалдық-техникалық жарақтандыру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25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6 980</w:t>
            </w:r>
          </w:p>
        </w:tc>
      </w:tr>
      <w:tr>
        <w:trPr>
          <w:trHeight w:val="225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 де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6 980</w:t>
            </w:r>
          </w:p>
        </w:tc>
      </w:tr>
      <w:tr>
        <w:trPr>
          <w:trHeight w:val="225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шаруашылық, жолаушылар көлігі және автомобиль жолдары бөлімі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6 980</w:t>
            </w:r>
          </w:p>
        </w:tc>
      </w:tr>
      <w:tr>
        <w:trPr>
          <w:trHeight w:val="225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6 980</w:t>
            </w:r>
          </w:p>
        </w:tc>
      </w:tr>
      <w:tr>
        <w:trPr>
          <w:trHeight w:val="225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материалдық-техникалық жарақтандыру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25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ІІІ. ОПЕРАЦИЯЛЫҚ САЛЬДО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25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Таза бюджеттік кредит беру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25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bookmarkStart w:name="z1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Аудандық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2010 жылғы 13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242-ІV шешіміне 2 қосымша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Аудандық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2009 жылғы 21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184-ІV шешіміне 4 қосымша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Кент әкімдері аппараттары арқылы қаржыландырылатын бюджеттік бағдарламаларды 2010 жылы қаржыландыру мөлшері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4 қосымша жаңа редакцияда - Мақат аудандық мәслихатының 2010.10.15 </w:t>
      </w:r>
      <w:r>
        <w:rPr>
          <w:rFonts w:ascii="Times New Roman"/>
          <w:b w:val="false"/>
          <w:i w:val="false"/>
          <w:color w:val="ff0000"/>
          <w:sz w:val="28"/>
        </w:rPr>
        <w:t xml:space="preserve">№ 226-IV, </w:t>
      </w:r>
      <w:r>
        <w:rPr>
          <w:rFonts w:ascii="Times New Roman"/>
          <w:b w:val="false"/>
          <w:i w:val="false"/>
          <w:color w:val="ff0000"/>
          <w:sz w:val="28"/>
        </w:rPr>
        <w:t xml:space="preserve">2010.12.13 № </w:t>
      </w:r>
      <w:r>
        <w:rPr>
          <w:rFonts w:ascii="Times New Roman"/>
          <w:b w:val="false"/>
          <w:i w:val="false"/>
          <w:color w:val="ff0000"/>
          <w:sz w:val="28"/>
        </w:rPr>
        <w:t xml:space="preserve">242-IV </w:t>
      </w:r>
      <w:r>
        <w:rPr>
          <w:rFonts w:ascii="Times New Roman"/>
          <w:b w:val="false"/>
          <w:i w:val="false"/>
          <w:color w:val="ff0000"/>
          <w:sz w:val="28"/>
        </w:rPr>
        <w:t>Шешімдерімен.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4"/>
        <w:gridCol w:w="5472"/>
        <w:gridCol w:w="1270"/>
        <w:gridCol w:w="1468"/>
        <w:gridCol w:w="1656"/>
        <w:gridCol w:w="1506"/>
        <w:gridCol w:w="1514"/>
      </w:tblGrid>
      <w:tr>
        <w:trPr>
          <w:trHeight w:val="7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Бағдарламалар коды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Кенттердің атауы</w:t>
            </w:r>
          </w:p>
        </w:tc>
      </w:tr>
      <w:tr>
        <w:trPr>
          <w:trHeight w:val="39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Мақат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Доссор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Байчунас, Ескене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Комсомол, Қошқар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</w:p>
        </w:tc>
      </w:tr>
      <w:tr>
        <w:trPr>
          <w:trHeight w:val="1275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ауданның, аудандық маңызы бар қаланың, кенттің ауылдық (селолық) округтің әкімінің аппаратының қызметін қамтамасыз ету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17374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12732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12388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7078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49572</w:t>
            </w:r>
          </w:p>
        </w:tc>
      </w:tr>
      <w:tr>
        <w:trPr>
          <w:trHeight w:val="45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үйінде әлеуметтік көмек көрсету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5156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2449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7605</w:t>
            </w:r>
          </w:p>
        </w:tc>
      </w:tr>
      <w:tr>
        <w:trPr>
          <w:trHeight w:val="51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және оқыту ұйымдарын қолдау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91311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62052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10310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2896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166569</w:t>
            </w:r>
          </w:p>
        </w:tc>
      </w:tr>
      <w:tr>
        <w:trPr>
          <w:trHeight w:val="102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 мектепке дейін тегін алып баруды және кері алып келуді ұйымдастыру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1454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1454</w:t>
            </w:r>
          </w:p>
        </w:tc>
      </w:tr>
      <w:tr>
        <w:trPr>
          <w:trHeight w:val="525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деңгейдегі мәдени-демалыс жұмысын қолдау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24095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24095</w:t>
            </w:r>
          </w:p>
        </w:tc>
      </w:tr>
      <w:tr>
        <w:trPr>
          <w:trHeight w:val="1215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ауданның, аудандық маңызы бар қаланың, кенттің ауылдық (селолық) округтің мемлекеттік тұрғын үй қорының сақталуын ұйымдастыру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жарықтандыру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10100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7100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17200</w:t>
            </w:r>
          </w:p>
        </w:tc>
      </w:tr>
      <w:tr>
        <w:trPr>
          <w:trHeight w:val="48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4683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3700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9483</w:t>
            </w:r>
          </w:p>
        </w:tc>
      </w:tr>
      <w:tr>
        <w:trPr>
          <w:trHeight w:val="735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күтіп ұстау және туысы жоқ адамдарды жерлеу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8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және көгалдандыру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3010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985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4495</w:t>
            </w:r>
          </w:p>
        </w:tc>
      </w:tr>
      <w:tr>
        <w:trPr>
          <w:trHeight w:val="1245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ауданның, аудандық маңызы бар қаланың, кенттің ауылдық (селолық) округтерде автомобиль жолдарының жұмыс істеуін қамтамасыз ету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65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сумен қамтуды ұйымдастыру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45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 кадрларды қайта даярлау стратегиясын іске асыру шеңберінде білім беру объектілерін күрделі және ағымдағы жөндеуге берілетін ағымдағы нысаналы трансферттер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35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материалдық-техникалық жарақтандыру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285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Барлығы: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157333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89168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24498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10074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281073</w:t>
            </w:r>
          </w:p>
        </w:tc>
      </w:tr>
    </w:tbl>
    <w:bookmarkStart w:name="z1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Аудандық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2010 жылғы 13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242-ІV шешіміне қосымша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Аудандық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2009 жылғы 21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184-ІV шешіміне 5 қосымша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2010 жылға арналған аудандық бюджеттің бюджеттік инвестициялық жобаларды (бағдарламаларды) іске асыруға бағытталатын бюджеттік бағдарламаларға бөлінген бюджеттік даму бағдарламаларының тізбесі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5 қосымша жаңа редакцияда - Мақат аудандық мәслихатының 2010.02.09 </w:t>
      </w:r>
      <w:r>
        <w:rPr>
          <w:rFonts w:ascii="Times New Roman"/>
          <w:b w:val="false"/>
          <w:i w:val="false"/>
          <w:color w:val="ff0000"/>
          <w:sz w:val="28"/>
        </w:rPr>
        <w:t xml:space="preserve">№ 194-IV; </w:t>
      </w:r>
      <w:r>
        <w:rPr>
          <w:rFonts w:ascii="Times New Roman"/>
          <w:b w:val="false"/>
          <w:i w:val="false"/>
          <w:color w:val="ff0000"/>
          <w:sz w:val="28"/>
        </w:rPr>
        <w:t xml:space="preserve">2010.04.14 </w:t>
      </w:r>
      <w:r>
        <w:rPr>
          <w:rFonts w:ascii="Times New Roman"/>
          <w:b w:val="false"/>
          <w:i w:val="false"/>
          <w:color w:val="ff0000"/>
          <w:sz w:val="28"/>
        </w:rPr>
        <w:t xml:space="preserve">№ 201-IV, </w:t>
      </w:r>
      <w:r>
        <w:rPr>
          <w:rFonts w:ascii="Times New Roman"/>
          <w:b w:val="false"/>
          <w:i w:val="false"/>
          <w:color w:val="ff0000"/>
          <w:sz w:val="28"/>
        </w:rPr>
        <w:t>2010.12.13 №</w:t>
      </w:r>
      <w:r>
        <w:rPr>
          <w:rFonts w:ascii="Times New Roman"/>
          <w:b w:val="false"/>
          <w:i w:val="false"/>
          <w:color w:val="ff0000"/>
          <w:sz w:val="28"/>
        </w:rPr>
        <w:t xml:space="preserve"> 242-IV </w:t>
      </w:r>
      <w:r>
        <w:rPr>
          <w:rFonts w:ascii="Times New Roman"/>
          <w:b w:val="false"/>
          <w:i w:val="false"/>
          <w:color w:val="ff0000"/>
          <w:sz w:val="28"/>
        </w:rPr>
        <w:t>Шешімдерімен.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7"/>
        <w:gridCol w:w="657"/>
        <w:gridCol w:w="904"/>
        <w:gridCol w:w="841"/>
        <w:gridCol w:w="8435"/>
        <w:gridCol w:w="2186"/>
      </w:tblGrid>
      <w:tr>
        <w:trPr>
          <w:trHeight w:val="7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1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21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6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Әкімші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2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35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Инвестициялық жобалар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216 367</w:t>
            </w:r>
          </w:p>
        </w:tc>
      </w:tr>
      <w:tr>
        <w:trPr>
          <w:trHeight w:val="135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216 367</w:t>
            </w:r>
          </w:p>
        </w:tc>
      </w:tr>
      <w:tr>
        <w:trPr>
          <w:trHeight w:val="135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216 367</w:t>
            </w:r>
          </w:p>
        </w:tc>
      </w:tr>
      <w:tr>
        <w:trPr>
          <w:trHeight w:val="135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216 367</w:t>
            </w:r>
          </w:p>
        </w:tc>
      </w:tr>
      <w:tr>
        <w:trPr>
          <w:trHeight w:val="9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 объектілерін дамыту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жүйесін дамыту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216 367</w:t>
            </w:r>
          </w:p>
        </w:tc>
      </w:tr>
    </w:tbl>
    <w:bookmarkStart w:name="z1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Аудандық Мәслихаттың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2009 жылғы 21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184-IV шешіміне 6 қосымша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2010 жылға арналған жергілікті бюджеттерді атқару процесінде</w:t>
      </w:r>
      <w:r>
        <w:br/>
      </w:r>
      <w:r>
        <w:rPr>
          <w:rFonts w:ascii="Times New Roman"/>
          <w:b/>
          <w:i w:val="false"/>
          <w:color w:val="000000"/>
        </w:rPr>
        <w:t>
секвестрлеуге жатпайтын жергілікті бюджеттік бағдарламалардың</w:t>
      </w:r>
      <w:r>
        <w:br/>
      </w:r>
      <w:r>
        <w:rPr>
          <w:rFonts w:ascii="Times New Roman"/>
          <w:b/>
          <w:i w:val="false"/>
          <w:color w:val="000000"/>
        </w:rPr>
        <w:t>
тізбесі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094"/>
        <w:gridCol w:w="7886"/>
      </w:tblGrid>
      <w:tr>
        <w:trPr>
          <w:trHeight w:val="16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</w:tr>
      <w:tr>
        <w:trPr>
          <w:trHeight w:val="105" w:hRule="atLeast"/>
        </w:trPr>
        <w:tc>
          <w:tcPr>
            <w:tcW w:w="6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78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5" w:hRule="atLeast"/>
        </w:trPr>
        <w:tc>
          <w:tcPr>
            <w:tcW w:w="6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Арнайы білім беру бағдарламалары бойынша жалпы білім беру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