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f2f81" w14:textId="adf2f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Мақат аудандық Мәслихатының шығып қалған депутатының орнына депутаттыққа кандидаттарға үгіттік баспа материалдарын орналастыру үшін орын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Мақат аудандық әкімиятының 2009 жылғы 16 қыркүйектегі 
N 160 қаулысы. Атырау облысының Әділет департаменті Мақат ауданының 
әділет басқармасында 2009 жылғы 9 қазанда N 4-7-106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қырқүйектегі № 2464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 бабының 6 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алып, аудан әкімияты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Қосымшаға сәйкес Мақат аудандық Мәслихатының шығып қалған депутатының депутаттығының орнына депутаттыққа кандидаттарға үгіттік баспа материалдарын орналастыру үшін орын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 аппаратының басшысы А. Карімжановқа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алған ресми жарияланғаннан кейін күнтізбелік он күн өткен соң қолданысқа енгізіледі.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 әкімі             С. Рысқалиев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Аудандық аумақтық сайлау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комиссиясының төрағасы                 Ә. Ерғожиев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 әкімиятының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2009 жылғы 16 қыркүйектегі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№ 160 қаулысына қосымша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Мақат аудандық Мәслихатының шығып қалған депутатының орнына депутаттыққа кандидаттарға үгіттік баспа материалдарын орналастыру үшін белгіленген орын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11753"/>
      </w:tblGrid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жері - Доссор поселкісі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Доссор аудандық ауруханасының ғимараты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кәсіптік-техникалық лицей ғимараты</w:t>
            </w:r>
          </w:p>
        </w:tc>
      </w:tr>
      <w:tr>
        <w:trPr>
          <w:trHeight w:val="1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ДЭУ–23 мекемесінің ғимараты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