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09bb" w14:textId="a7e0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"2009 жылға арналған аудандық бюджет туралы" N 90-IV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2009 жылғы 27 қаңтардағы
N 98-IV шешімі. Атырау облысының Әділет департаменті Мақат ауданының 
әділет басқармасында 2009 жылғы 5 наурызда N 4-7-95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N 95-IV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кодексіне, Қазақстан Республикасының 2001 жылғы 23 қаңтардағы N 148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басшылыққа алып, </w:t>
      </w:r>
      <w:r>
        <w:rPr>
          <w:rFonts w:ascii="Times New Roman"/>
          <w:b/>
          <w:i w:val="false"/>
          <w:color w:val="000000"/>
          <w:sz w:val="28"/>
        </w:rPr>
        <w:t xml:space="preserve">ШЕШЕМІЗ: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кезекті ХІІ сессиясының 2008 жылғы 19 желтоқсандағы N 90-ІV "2009 жылға арналған аудандық бюджет туралы" (Мақат ауданының Әділет басқармасында 2009 жылдың 26 қаңтарында N 4-7-93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1–тармақтың 1–тармақшасындағы "1 232 051" деген сан "1 256 484"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"316 446" деген сан "332 901"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1–тармақтың 2–тармақшасындағы "1 232 051" деген сан "1 256 484"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1–тармақтың 7–тармақшасындағы "0" деген сан "-7978"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"7978"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5–тармақтағы "84 176" деген сан "89 879" деген санмен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5–тармақ мынадай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Республикалық бюджеттен берілетін нысаналы трансферттер есебiнен ауылдық елді мекендер саласының мамандарын әлеуметтік қолдау шараларын іске асыруға 5 703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6–тармақтағы "110 000" деген сан "120 752" деген санмен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6–тармақ мынадай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Мақат поселкесінен ауыз су қазандарының құрылысын аяқтауға 10 752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аталмыш шешімнің 1, 2, 3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енгiзiледi.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 сессиясының төрағасы:               Г. Медыева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 Т. Жолмағамбетов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 қосымша жаңа редакцияда - Мақат аудандық Мәслихатының 2009.04.22 N 123-IV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
 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 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Аудан әкімиятының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  2009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                   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387"/>
        <w:gridCol w:w="483"/>
        <w:gridCol w:w="489"/>
        <w:gridCol w:w="10112"/>
        <w:gridCol w:w="2223"/>
      </w:tblGrid>
      <w:tr>
        <w:trPr>
          <w:trHeight w:val="10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сынып                      ТАБЫС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ерекешелік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1 212 538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 асыратын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жеке табыс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Занды тұлғалардың және жеке кәсіпкерлердің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көлік,байланыс, 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Кәсіпкерлерден, 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тіркегені үшін алым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пайдаланудағы 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(көрнек) жарнамаларды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 бар мемлекеттік органдардың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адамдардың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мемлекеттерден 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азаматығын алу, тоқтату туралы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тіркегені және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рұқсат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меншігіне жататын жер учаскелері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үшін төлемақы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көрсетуді) өткізуінен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көрсетуді) өткізуінен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көрсететін сатудан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8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дебиторлық, депонентік берешегінің түсімі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мүлікті сатудан түсетін түсімдер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66"/>
        <w:gridCol w:w="843"/>
        <w:gridCol w:w="451"/>
        <w:gridCol w:w="9776"/>
        <w:gridCol w:w="2094"/>
      </w:tblGrid>
      <w:tr>
        <w:trPr>
          <w:trHeight w:val="10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Функция                        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Бағдарлама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1 220 516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95 975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әкіміаппаратының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сауаттылыққа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923 297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дейіңгі тәрбие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117 315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117 315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дейңгі балаларды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117 315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722 332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721 432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күрделі, ағымдағы жөндеу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жүйесін ақпараттандыру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әдістемелік кешендерді сатып алу және жеткізу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күрделі, ағымдағы жөндеу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сегіз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 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көрсетулерге төлем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қамтуды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комуналдық меншігіндегі жылу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 жоспарларын әзірлеу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трансферттің қайтарылымы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-7 978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70"/>
        <w:gridCol w:w="692"/>
        <w:gridCol w:w="533"/>
        <w:gridCol w:w="9349"/>
        <w:gridCol w:w="2065"/>
      </w:tblGrid>
      <w:tr>
        <w:trPr>
          <w:trHeight w:val="9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Әкімші   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52"/>
        <w:gridCol w:w="752"/>
        <w:gridCol w:w="9795"/>
        <w:gridCol w:w="2110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                  АТАУЫ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-7978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пайдалану)                        7978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753"/>
        <w:gridCol w:w="9773"/>
        <w:gridCol w:w="2153"/>
      </w:tblGrid>
      <w:tr>
        <w:trPr>
          <w:trHeight w:val="9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    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Ішкі сыныбы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813"/>
        <w:gridCol w:w="773"/>
        <w:gridCol w:w="8893"/>
        <w:gridCol w:w="2213"/>
      </w:tblGrid>
      <w:tr>
        <w:trPr>
          <w:trHeight w:val="12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Бағдарлама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Ескерту: 2 қосымша жаңа редакцияда - Мақат аудандық Мәслихатының 2009.04.22 N 123-IV шешімімен.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 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123-ІV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Аудан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90-ІV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Кент әкімдері аппараттары арқылы қаржыландырылатын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933"/>
        <w:gridCol w:w="1313"/>
        <w:gridCol w:w="1313"/>
        <w:gridCol w:w="1933"/>
        <w:gridCol w:w="1853"/>
        <w:gridCol w:w="1473"/>
      </w:tblGrid>
      <w:tr>
        <w:trPr>
          <w:trHeight w:val="6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9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</w:t>
            </w:r>
          </w:p>
        </w:tc>
      </w:tr>
      <w:tr>
        <w:trPr>
          <w:trHeight w:val="12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39117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117315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12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санитариямын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73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2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ұйымдастыру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кадрларды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және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Ескерту: 3 қосымша жаңа редакцияда - Мақат аудандық Мәслихатының 2009.04.22 N 123-IV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  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123-ІV шешіміне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Аудан әкімиятының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90-ІV шешіміне 3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 бюджеттік инвестициялық жобаларды (бағдарламаларды) іске асыруға бағытталатын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927"/>
        <w:gridCol w:w="1049"/>
        <w:gridCol w:w="967"/>
        <w:gridCol w:w="7791"/>
        <w:gridCol w:w="2339"/>
      </w:tblGrid>
      <w:tr>
        <w:trPr>
          <w:trHeight w:val="13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Бюджеттік бағдарламаның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Бағдарлама                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3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3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3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  <w:tr>
        <w:trPr>
          <w:trHeight w:val="36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10 752</w:t>
            </w:r>
          </w:p>
        </w:tc>
      </w:tr>
    </w:tbl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