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a358" w14:textId="33da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2008 жылғы 8 қаңтардағы N 2 "Қоғамдық жұмыстарды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әкімиятының 2009 жылғы 15 қаңтардағы
N 5 қаулысы. Атырау облысының Әділет департаменті Мақат ауданының 
әділет басқармасында 2009 жылғы 29 қаңтарда N 4-7-94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әкімиятының 2008 жылғы 8 қаңтардағы N 2 "Қоғамдық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(Мақат аудандық Әділет басқармасында 2008 жылғы 29 қаңтарда N 4-7-78 санымен тіркелген, "Мақат тынысы" Мақат ауданының қоғамдық-саяси газетінің 2008 жылғы 8 ақпандағы N 6 санында жарияланған, аудан әкімиятының 2008 жылғы 26 қарашадағы N 168 "Аудан әкімиятының кейбір қаулыларына өзгерістер мен толықтырулар енгізу туралы" қаулысымен толықтыру енгізілген, Мақат аудандық Әділет басқармасында 2008 жылғы 10 желтоқсанда N 4-7-90 санымен тіркелген, "Мақат тынысы" Мақат ауданының қоғамдық-саяси газетінің 2008 жылғы 18 желтоқсандағы N 51 санында жарияланған) төмендегідей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3 қосымшасы мынандай мазмұндағы реттік нөмірі 72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"72. Қазақстан Республикасы Әділет министрлігі Тіркеу қызметі және құқықтық көмек көрсету комитетінің Атырау облысының Халыққа қызмет көрсету орталығы" мемлекеттік мекемесінің Мақат аудандық филиалы".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қадағалау аудан әкімінің орынбасары С. Хайрушевқа жүктелсін.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С. Рысқалиев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