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5fa4" w14:textId="eee5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2009 жылғы 23 желтоқсандағы N 186-IV шешімі. Атырау облысының Әділет департаменті Индер ауданының әділет басқармасында 2010 жылғы 15 қаңтарда № 4-6-92 тіркелді. Күші жойылды - Атырау облысы Индер аудандық мәслихатының 2013 жылғы 28 наурыздағы № 87-V шешімімен</w:t>
      </w:r>
    </w:p>
    <w:p>
      <w:pPr>
        <w:spacing w:after="0"/>
        <w:ind w:left="0"/>
        <w:jc w:val="both"/>
      </w:pPr>
      <w:bookmarkStart w:name="z1" w:id="0"/>
      <w:r>
        <w:rPr>
          <w:rFonts w:ascii="Times New Roman"/>
          <w:b w:val="false"/>
          <w:i w:val="false"/>
          <w:color w:val="ff0000"/>
          <w:sz w:val="28"/>
        </w:rPr>
        <w:t>      Ескерту. Күші жойылды - Атырау облысы Индер аудандық мәслихатының 2013.03.28 № 87-V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rPr>
          <w:rFonts w:ascii="Times New Roman"/>
          <w:b w:val="false"/>
          <w:i w:val="false"/>
          <w:color w:val="000000"/>
          <w:sz w:val="28"/>
        </w:rPr>
        <w:t>.</w:t>
      </w:r>
      <w:r>
        <w:br/>
      </w:r>
      <w:r>
        <w:rPr>
          <w:rFonts w:ascii="Times New Roman"/>
          <w:b w:val="false"/>
          <w:i w:val="false"/>
          <w:color w:val="000000"/>
          <w:sz w:val="28"/>
        </w:rPr>
        <w:t>
      2010-2012 жылдарға арналған аудан бюджетін бекіту туралы аудан әкімдігінің ұсынысын қарап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 2008 жылғы 4 желтоқсандағы № 95-ІV Қазақстан Республикасы Бюджет кодексінің </w:t>
      </w:r>
      <w:r>
        <w:rPr>
          <w:rFonts w:ascii="Times New Roman"/>
          <w:b w:val="false"/>
          <w:i w:val="false"/>
          <w:color w:val="000000"/>
          <w:sz w:val="28"/>
        </w:rPr>
        <w:t>9 бабын</w:t>
      </w:r>
      <w:r>
        <w:rPr>
          <w:rFonts w:ascii="Times New Roman"/>
          <w:b w:val="false"/>
          <w:i w:val="false"/>
          <w:color w:val="000000"/>
          <w:sz w:val="28"/>
        </w:rPr>
        <w:t xml:space="preserve"> және </w:t>
      </w:r>
      <w:r>
        <w:rPr>
          <w:rFonts w:ascii="Times New Roman"/>
          <w:b w:val="false"/>
          <w:i w:val="false"/>
          <w:color w:val="000000"/>
          <w:sz w:val="28"/>
        </w:rPr>
        <w:t>245 бабын</w:t>
      </w:r>
      <w:r>
        <w:rPr>
          <w:rFonts w:ascii="Times New Roman"/>
          <w:b w:val="false"/>
          <w:i w:val="false"/>
          <w:color w:val="000000"/>
          <w:sz w:val="28"/>
        </w:rPr>
        <w:t xml:space="preserve"> негізге ала отырып, төртінші сайланған аудандық мәслихаттың ХХІ сессиясы 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тиісінше № </w:t>
      </w:r>
      <w:r>
        <w:rPr>
          <w:rFonts w:ascii="Times New Roman"/>
          <w:b w:val="false"/>
          <w:i w:val="false"/>
          <w:color w:val="000000"/>
          <w:sz w:val="28"/>
        </w:rPr>
        <w:t>1</w:t>
      </w:r>
      <w:r>
        <w:rPr>
          <w:rFonts w:ascii="Times New Roman"/>
          <w:b w:val="false"/>
          <w:i w:val="false"/>
          <w:color w:val="000000"/>
          <w:sz w:val="28"/>
        </w:rPr>
        <w:t>, № </w:t>
      </w:r>
      <w:r>
        <w:rPr>
          <w:rFonts w:ascii="Times New Roman"/>
          <w:b w:val="false"/>
          <w:i w:val="false"/>
          <w:color w:val="000000"/>
          <w:sz w:val="28"/>
        </w:rPr>
        <w:t xml:space="preserve">2 </w:t>
      </w:r>
      <w:r>
        <w:rPr>
          <w:rFonts w:ascii="Times New Roman"/>
          <w:b w:val="false"/>
          <w:i w:val="false"/>
          <w:color w:val="000000"/>
          <w:sz w:val="28"/>
        </w:rPr>
        <w:t>және №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2010 жылға мынадай көлемінде бекітілсін:</w:t>
      </w:r>
      <w:r>
        <w:br/>
      </w:r>
      <w:r>
        <w:rPr>
          <w:rFonts w:ascii="Times New Roman"/>
          <w:b w:val="false"/>
          <w:i w:val="false"/>
          <w:color w:val="000000"/>
          <w:sz w:val="28"/>
        </w:rPr>
        <w:t>
      1) кірістер – 2 345 684 мың теңге көлемінде </w:t>
      </w:r>
      <w:r>
        <w:rPr>
          <w:rFonts w:ascii="Times New Roman"/>
          <w:b w:val="false"/>
          <w:i w:val="false"/>
          <w:color w:val="000000"/>
          <w:sz w:val="28"/>
        </w:rPr>
        <w:t>№ 1 қосымшаға</w:t>
      </w:r>
      <w:r>
        <w:rPr>
          <w:rFonts w:ascii="Times New Roman"/>
          <w:b w:val="false"/>
          <w:i w:val="false"/>
          <w:color w:val="000000"/>
          <w:sz w:val="28"/>
        </w:rPr>
        <w:t xml:space="preserve"> сәйкес;</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 497 265 мың теңге;</w:t>
      </w:r>
      <w:r>
        <w:br/>
      </w:r>
      <w:r>
        <w:rPr>
          <w:rFonts w:ascii="Times New Roman"/>
          <w:b w:val="false"/>
          <w:i w:val="false"/>
          <w:color w:val="000000"/>
          <w:sz w:val="28"/>
        </w:rPr>
        <w:t>
      салықтық емес түсімдер – 5 699,0 мың теңге;</w:t>
      </w:r>
      <w:r>
        <w:br/>
      </w:r>
      <w:r>
        <w:rPr>
          <w:rFonts w:ascii="Times New Roman"/>
          <w:b w:val="false"/>
          <w:i w:val="false"/>
          <w:color w:val="000000"/>
          <w:sz w:val="28"/>
        </w:rPr>
        <w:t>
      негізгі капиталды сатудан түсетін түсім – 15 226,0 мың теңге;</w:t>
      </w:r>
      <w:r>
        <w:br/>
      </w:r>
      <w:r>
        <w:rPr>
          <w:rFonts w:ascii="Times New Roman"/>
          <w:b w:val="false"/>
          <w:i w:val="false"/>
          <w:color w:val="000000"/>
          <w:sz w:val="28"/>
        </w:rPr>
        <w:t>
      трансферттердің түсімдері – 1 284 811,0 мың теңге;</w:t>
      </w:r>
      <w:r>
        <w:br/>
      </w:r>
      <w:r>
        <w:rPr>
          <w:rFonts w:ascii="Times New Roman"/>
          <w:b w:val="false"/>
          <w:i w:val="false"/>
          <w:color w:val="000000"/>
          <w:sz w:val="28"/>
        </w:rPr>
        <w:t>
      2) шығындар – 1 723 226,0 мың теңге </w:t>
      </w:r>
      <w:r>
        <w:rPr>
          <w:rFonts w:ascii="Times New Roman"/>
          <w:b w:val="false"/>
          <w:i w:val="false"/>
          <w:color w:val="000000"/>
          <w:sz w:val="28"/>
        </w:rPr>
        <w:t>№ 1</w:t>
      </w:r>
      <w:r>
        <w:rPr>
          <w:rFonts w:ascii="Times New Roman"/>
          <w:b w:val="false"/>
          <w:i w:val="false"/>
          <w:color w:val="000000"/>
          <w:sz w:val="28"/>
        </w:rPr>
        <w:t xml:space="preserve"> қосымшаға сәйкес.</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Индер аудандық мәслихатының 2010.02.09 № </w:t>
      </w:r>
      <w:r>
        <w:rPr>
          <w:rFonts w:ascii="Times New Roman"/>
          <w:b w:val="false"/>
          <w:i w:val="false"/>
          <w:color w:val="000000"/>
          <w:sz w:val="28"/>
        </w:rPr>
        <w:t xml:space="preserve">202-IV; </w:t>
      </w:r>
      <w:r>
        <w:rPr>
          <w:rFonts w:ascii="Times New Roman"/>
          <w:b w:val="false"/>
          <w:i w:val="false"/>
          <w:color w:val="ff0000"/>
          <w:sz w:val="28"/>
        </w:rPr>
        <w:t xml:space="preserve">2010.04.14 № </w:t>
      </w:r>
      <w:r>
        <w:rPr>
          <w:rFonts w:ascii="Times New Roman"/>
          <w:b w:val="false"/>
          <w:i w:val="false"/>
          <w:color w:val="000000"/>
          <w:sz w:val="28"/>
        </w:rPr>
        <w:t>216-IV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бюджеттің табыстары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"2010-2012 жылдарға арналған облыстық бюджет туралы" облыстық мәслихаттың </w:t>
      </w:r>
      <w:r>
        <w:rPr>
          <w:rFonts w:ascii="Times New Roman"/>
          <w:b w:val="false"/>
          <w:i w:val="false"/>
          <w:color w:val="000000"/>
          <w:sz w:val="28"/>
        </w:rPr>
        <w:t>шешіміне</w:t>
      </w:r>
      <w:r>
        <w:rPr>
          <w:rFonts w:ascii="Times New Roman"/>
          <w:b w:val="false"/>
          <w:i w:val="false"/>
          <w:color w:val="000000"/>
          <w:sz w:val="28"/>
        </w:rPr>
        <w:t xml:space="preserve"> сәйкес мынадай түсімдер есебінде қалыптасады деп белгіленсін:</w:t>
      </w:r>
      <w:r>
        <w:br/>
      </w:r>
      <w:r>
        <w:rPr>
          <w:rFonts w:ascii="Times New Roman"/>
          <w:b w:val="false"/>
          <w:i w:val="false"/>
          <w:color w:val="000000"/>
          <w:sz w:val="28"/>
        </w:rPr>
        <w:t>
      1) салықтық түсімдер:</w:t>
      </w:r>
      <w:r>
        <w:br/>
      </w:r>
      <w:r>
        <w:rPr>
          <w:rFonts w:ascii="Times New Roman"/>
          <w:b w:val="false"/>
          <w:i w:val="false"/>
          <w:color w:val="000000"/>
          <w:sz w:val="28"/>
        </w:rPr>
        <w:t>
      облыстық мәслихат шешімімен белгіленген кірістерді бөлу үлестері бойынша жеке табыс салығы – 100 пайыз;</w:t>
      </w:r>
      <w:r>
        <w:br/>
      </w:r>
      <w:r>
        <w:rPr>
          <w:rFonts w:ascii="Times New Roman"/>
          <w:b w:val="false"/>
          <w:i w:val="false"/>
          <w:color w:val="000000"/>
          <w:sz w:val="28"/>
        </w:rPr>
        <w:t>
      облыстық мәслихат шешімімен белгіленген кірістерді бөлу үлестері бойынша кәсіпкерлік қызметпен айналысатын жеке тұлғалардан алынатын жеке табыс салығы – 100 пайыз;</w:t>
      </w:r>
      <w:r>
        <w:br/>
      </w:r>
      <w:r>
        <w:rPr>
          <w:rFonts w:ascii="Times New Roman"/>
          <w:b w:val="false"/>
          <w:i w:val="false"/>
          <w:color w:val="000000"/>
          <w:sz w:val="28"/>
        </w:rPr>
        <w:t>
      әлеуметтік салық – 100 пайыз;</w:t>
      </w:r>
      <w:r>
        <w:br/>
      </w:r>
      <w:r>
        <w:rPr>
          <w:rFonts w:ascii="Times New Roman"/>
          <w:b w:val="false"/>
          <w:i w:val="false"/>
          <w:color w:val="000000"/>
          <w:sz w:val="28"/>
        </w:rPr>
        <w:t>
      жеке тұлғалардың, жеке кәсіпкерлер мен заңды тұлғалардың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xml:space="preserve">
      жеке кәсіпкерлерді мемлекеттік тіркегені үшін алынатын алым; </w:t>
      </w:r>
      <w:r>
        <w:br/>
      </w:r>
      <w:r>
        <w:rPr>
          <w:rFonts w:ascii="Times New Roman"/>
          <w:b w:val="false"/>
          <w:i w:val="false"/>
          <w:color w:val="000000"/>
          <w:sz w:val="28"/>
        </w:rPr>
        <w:t>
      жекеленген қызмет түрімен айналысу құқығы үшін лицензиялық алым;</w:t>
      </w:r>
      <w:r>
        <w:br/>
      </w:r>
      <w:r>
        <w:rPr>
          <w:rFonts w:ascii="Times New Roman"/>
          <w:b w:val="false"/>
          <w:i w:val="false"/>
          <w:color w:val="000000"/>
          <w:sz w:val="28"/>
        </w:rPr>
        <w:t>
      заңды тұлғаларды мемлекеттік тіркегені үшін алынатын алым;</w:t>
      </w:r>
      <w:r>
        <w:br/>
      </w:r>
      <w:r>
        <w:rPr>
          <w:rFonts w:ascii="Times New Roman"/>
          <w:b w:val="false"/>
          <w:i w:val="false"/>
          <w:color w:val="000000"/>
          <w:sz w:val="28"/>
        </w:rPr>
        <w:t>
      республикалық бюджетке есептелінетін акциздерден басқа акциздер;</w:t>
      </w:r>
      <w:r>
        <w:br/>
      </w:r>
      <w:r>
        <w:rPr>
          <w:rFonts w:ascii="Times New Roman"/>
          <w:b w:val="false"/>
          <w:i w:val="false"/>
          <w:color w:val="000000"/>
          <w:sz w:val="28"/>
        </w:rPr>
        <w:t>
      жылжымалы мүлікті кепілдікке салуды мемлекеттік тіркегені үшін алынатын алым;</w:t>
      </w:r>
      <w:r>
        <w:br/>
      </w:r>
      <w:r>
        <w:rPr>
          <w:rFonts w:ascii="Times New Roman"/>
          <w:b w:val="false"/>
          <w:i w:val="false"/>
          <w:color w:val="000000"/>
          <w:sz w:val="28"/>
        </w:rPr>
        <w:t>
      жылжымайтын мүлікке және олармен мәміле жасау құжаттарын мемлекеттік тіркегені үшін алынатын алым;</w:t>
      </w:r>
      <w:r>
        <w:br/>
      </w:r>
      <w:r>
        <w:rPr>
          <w:rFonts w:ascii="Times New Roman"/>
          <w:b w:val="false"/>
          <w:i w:val="false"/>
          <w:color w:val="000000"/>
          <w:sz w:val="28"/>
        </w:rPr>
        <w:t>
      аудандық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жер телімдерін пайдаланғаны үшін төлемдер;</w:t>
      </w:r>
      <w:r>
        <w:br/>
      </w:r>
      <w:r>
        <w:rPr>
          <w:rFonts w:ascii="Times New Roman"/>
          <w:b w:val="false"/>
          <w:i w:val="false"/>
          <w:color w:val="000000"/>
          <w:sz w:val="28"/>
        </w:rPr>
        <w:t>
      республикалық бюджеттің есебіне алынатын мемлекеттік баждардан басқа мемлекеттік баж;</w:t>
      </w:r>
      <w:r>
        <w:br/>
      </w:r>
      <w:r>
        <w:rPr>
          <w:rFonts w:ascii="Times New Roman"/>
          <w:b w:val="false"/>
          <w:i w:val="false"/>
          <w:color w:val="000000"/>
          <w:sz w:val="28"/>
        </w:rPr>
        <w:t>
      азаматтық қаруды тіркегені үшін алынатын мемлекеттік баж;</w:t>
      </w:r>
      <w:r>
        <w:br/>
      </w:r>
      <w:r>
        <w:rPr>
          <w:rFonts w:ascii="Times New Roman"/>
          <w:b w:val="false"/>
          <w:i w:val="false"/>
          <w:color w:val="000000"/>
          <w:sz w:val="28"/>
        </w:rPr>
        <w:t>
      механикалық көлік құралдары мен тіркемелерді мемлекеттік тіркегені үшін алым;</w:t>
      </w:r>
      <w:r>
        <w:br/>
      </w:r>
      <w:r>
        <w:rPr>
          <w:rFonts w:ascii="Times New Roman"/>
          <w:b w:val="false"/>
          <w:i w:val="false"/>
          <w:color w:val="000000"/>
          <w:sz w:val="28"/>
        </w:rPr>
        <w:t>
      республикалық және облыстық бюджетке есептелетін сомалардан тыс басқа да салықтық түсімдер.</w:t>
      </w:r>
      <w:r>
        <w:br/>
      </w:r>
      <w:r>
        <w:rPr>
          <w:rFonts w:ascii="Times New Roman"/>
          <w:b w:val="false"/>
          <w:i w:val="false"/>
          <w:color w:val="000000"/>
          <w:sz w:val="28"/>
        </w:rPr>
        <w:t>
      2) салықтық емес түсімдер:</w:t>
      </w:r>
      <w:r>
        <w:br/>
      </w:r>
      <w:r>
        <w:rPr>
          <w:rFonts w:ascii="Times New Roman"/>
          <w:b w:val="false"/>
          <w:i w:val="false"/>
          <w:color w:val="000000"/>
          <w:sz w:val="28"/>
        </w:rPr>
        <w:t>
      мемлекеттік меншіктен кіретін кірістер;</w:t>
      </w:r>
      <w:r>
        <w:br/>
      </w:r>
      <w:r>
        <w:rPr>
          <w:rFonts w:ascii="Times New Roman"/>
          <w:b w:val="false"/>
          <w:i w:val="false"/>
          <w:color w:val="000000"/>
          <w:sz w:val="28"/>
        </w:rPr>
        <w:t>
      аудандық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8"/>
        </w:rPr>
        <w:t xml:space="preserve">
      аудандық бюджеттен қаржыландырылатын мемлекеттік мекемелер ұйымдастыратын мемлекеттік сатып алуды өткізуден түсетін түсімдер; </w:t>
      </w:r>
      <w:r>
        <w:br/>
      </w:r>
      <w:r>
        <w:rPr>
          <w:rFonts w:ascii="Times New Roman"/>
          <w:b w:val="false"/>
          <w:i w:val="false"/>
          <w:color w:val="000000"/>
          <w:sz w:val="28"/>
        </w:rPr>
        <w:t>
      ауданның коммуналдық меншігіндегі мүліктерді жалға беруден түсетін түсімдер;</w:t>
      </w:r>
      <w:r>
        <w:br/>
      </w:r>
      <w:r>
        <w:rPr>
          <w:rFonts w:ascii="Times New Roman"/>
          <w:b w:val="false"/>
          <w:i w:val="false"/>
          <w:color w:val="000000"/>
          <w:sz w:val="28"/>
        </w:rPr>
        <w:t>
      жергілікті мемлекеттік органдар салатын айыппұлдар, өсімпұлдар, санкциялар өндіріп алулар;</w:t>
      </w:r>
      <w:r>
        <w:br/>
      </w:r>
      <w:r>
        <w:rPr>
          <w:rFonts w:ascii="Times New Roman"/>
          <w:b w:val="false"/>
          <w:i w:val="false"/>
          <w:color w:val="000000"/>
          <w:sz w:val="28"/>
        </w:rPr>
        <w:t>
      аудандық бюджеттен қаржыландырылатын мемлекеттік мекемелерден алынатын басқа да айыппұлдар, өсімпұлдар, санкциялар;</w:t>
      </w:r>
      <w:r>
        <w:br/>
      </w:r>
      <w:r>
        <w:rPr>
          <w:rFonts w:ascii="Times New Roman"/>
          <w:b w:val="false"/>
          <w:i w:val="false"/>
          <w:color w:val="000000"/>
          <w:sz w:val="28"/>
        </w:rPr>
        <w:t>
      аудандық коммуналдық кәсіпорындарының таза кірісі бөлігінің түсімдері;</w:t>
      </w:r>
      <w:r>
        <w:br/>
      </w:r>
      <w:r>
        <w:rPr>
          <w:rFonts w:ascii="Times New Roman"/>
          <w:b w:val="false"/>
          <w:i w:val="false"/>
          <w:color w:val="000000"/>
          <w:sz w:val="28"/>
        </w:rPr>
        <w:t>
      Қазақстан Республикасының Заң актілерінде көзделген басқа да салықтық емес түсімдер.</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жер және басқа активтерді сатудан түсетін түсімдер;</w:t>
      </w:r>
      <w:r>
        <w:br/>
      </w:r>
      <w:r>
        <w:rPr>
          <w:rFonts w:ascii="Times New Roman"/>
          <w:b w:val="false"/>
          <w:i w:val="false"/>
          <w:color w:val="000000"/>
          <w:sz w:val="28"/>
        </w:rPr>
        <w:t>
      жер телімдерін сатудан түсетін түсімдер.</w:t>
      </w:r>
      <w:r>
        <w:br/>
      </w:r>
      <w:r>
        <w:rPr>
          <w:rFonts w:ascii="Times New Roman"/>
          <w:b w:val="false"/>
          <w:i w:val="false"/>
          <w:color w:val="000000"/>
          <w:sz w:val="28"/>
        </w:rPr>
        <w:t>
      4) ресми трансферттерден түсетін түсімдер:</w:t>
      </w:r>
      <w:r>
        <w:br/>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 Кірістер - заңды тұлғалардың және жеке кәсіпкерлердің мүлкіне салынатын салық жоспарын ұлғайтудан - 37 935,0 мың теңгеге, облыстық бюджеттен аудандық бюджетке берілетін ағымдағы нысаналы трансферттер мөлшері - 146 052,0 мың теңгеге, нысаналы даму трансферттер мөлшері - 305 889,0 мың теңгеге толықтырылсын және бюджет қаражаты қалдықтары – 70 387 мың теңге көлемінде енгізілсін.</w:t>
      </w:r>
      <w:r>
        <w:br/>
      </w:r>
      <w:r>
        <w:rPr>
          <w:rFonts w:ascii="Times New Roman"/>
          <w:b w:val="false"/>
          <w:i w:val="false"/>
          <w:color w:val="000000"/>
          <w:sz w:val="28"/>
        </w:rPr>
        <w:t>
      Шығындар – облыстық бюджеттен түсетін трансферттер есебінен, барлығы - 451 941,0 мың теңге 2010 жылға арналған инвестициялық жобаларды жүзеге асыру мақсатында коммуналдық шаруашылық, сумен қамту жүйесін дамыту үшін төмендегідей шараларға:</w:t>
      </w:r>
      <w:r>
        <w:br/>
      </w:r>
      <w:r>
        <w:rPr>
          <w:rFonts w:ascii="Times New Roman"/>
          <w:b w:val="false"/>
          <w:i w:val="false"/>
          <w:color w:val="000000"/>
          <w:sz w:val="28"/>
        </w:rPr>
        <w:t>
      1) аудандық тұрғын-үй коммуналдық шаруашылығы, жолаушылар көлігі және автомобиль жолдары бөліміне "Сумен жабдықтау және су бөлу жүйесінің қызмет етуі" бағдарламасына кәріз суларын тазарту станциясының жоғары қысымды коллекторын (3.8 км) күрделі жөндеуге – 79 040,0 мың теңге;</w:t>
      </w:r>
      <w:r>
        <w:br/>
      </w:r>
      <w:r>
        <w:rPr>
          <w:rFonts w:ascii="Times New Roman"/>
          <w:b w:val="false"/>
          <w:i w:val="false"/>
          <w:color w:val="000000"/>
          <w:sz w:val="28"/>
        </w:rPr>
        <w:t>
      2) аудандық құрылыс бөліміне "Сумен жабдықтау жүйесін дамыту" бағдарламасына Индербор кентінде сумен қамту нысандарын салу үшін жобалық – сметалық құжаттарды дайындауға – 23 889,0 мың теңге, "Коммуналдық шаруашылығын дамыту" бағдарламасына кәріз суларын тазарту станциясын қайта жаңарту үшін - 252 000 мың теңге, Өрлік селосының жылу қазандығын салу және жобалық – сметалық құжаттарын дайындауға 30 000 мың теңге, 2010-2012 жылдары "Таза су" бағдарламасын жүзеге асыру үшін 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жасауға – 7 167 мың теңге;</w:t>
      </w:r>
      <w:r>
        <w:br/>
      </w:r>
      <w:r>
        <w:rPr>
          <w:rFonts w:ascii="Times New Roman"/>
          <w:b w:val="false"/>
          <w:i w:val="false"/>
          <w:color w:val="000000"/>
          <w:sz w:val="28"/>
        </w:rPr>
        <w:t>
      3) аудандық жұмыспен қамту және әлеуметтік бағдарламалар бөлімінің "Ұлы Отан соғысындағы Жеңістің 65 жылдығына Ұлы Отан соғысының қатысушылары мен мүгедектеріне біржолғы материалдық көмекті төлеу" бағдарламасына – 120,0 мың теңге;</w:t>
      </w:r>
      <w:r>
        <w:br/>
      </w:r>
      <w:r>
        <w:rPr>
          <w:rFonts w:ascii="Times New Roman"/>
          <w:b w:val="false"/>
          <w:i w:val="false"/>
          <w:color w:val="000000"/>
          <w:sz w:val="28"/>
        </w:rPr>
        <w:t>
      4) Қазақстан Республикасының бірыңғай бюджеттік сыптамасына 2009 жылғы 22 желтоқсандағы № 5429 енгізілген өзгерістер мен толықтыруларға сәйкес ауданда жаңадан ашылған ветеринария бөліміне "Эпизоотияға қарсы іс-шаралар жүргізу" бағдарламасына республикалық бюджеттен - 1 725,0 мың теңге;</w:t>
      </w:r>
      <w:r>
        <w:br/>
      </w:r>
      <w:r>
        <w:rPr>
          <w:rFonts w:ascii="Times New Roman"/>
          <w:b w:val="false"/>
          <w:i w:val="false"/>
          <w:color w:val="000000"/>
          <w:sz w:val="28"/>
        </w:rPr>
        <w:t>
      5) Индербор кентінде орталық паркті жаңғыртуға және жаяу жүргіншілер жолдарын салуға - 58 000 мың теңге бағытталсын.</w:t>
      </w:r>
      <w:r>
        <w:br/>
      </w:r>
      <w:r>
        <w:rPr>
          <w:rFonts w:ascii="Times New Roman"/>
          <w:b w:val="false"/>
          <w:i w:val="false"/>
          <w:color w:val="000000"/>
          <w:sz w:val="28"/>
        </w:rPr>
        <w:t>
      Аудан бюджетінің кіріс жағында мүлік салығын - 37 935,0 мың теңгеге ұлғайтып және 2009 жылдың қортындысымен еркін бос қалдық - 16 794,0 мың теңге қаражатты төмендегідей мақсаттарға:</w:t>
      </w:r>
      <w:r>
        <w:br/>
      </w:r>
      <w:r>
        <w:rPr>
          <w:rFonts w:ascii="Times New Roman"/>
          <w:b w:val="false"/>
          <w:i w:val="false"/>
          <w:color w:val="000000"/>
          <w:sz w:val="28"/>
        </w:rPr>
        <w:t>
      1) "Елді мекендердің санитариясын қамтамасыз ету" бағдарламасына Индербор кентінде иесіз, белгіленбеген 40 000 м. көлемде күл-қоқыстарды шығару үшін – 8 000,0 мың теңге;</w:t>
      </w:r>
      <w:r>
        <w:br/>
      </w:r>
      <w:r>
        <w:rPr>
          <w:rFonts w:ascii="Times New Roman"/>
          <w:b w:val="false"/>
          <w:i w:val="false"/>
          <w:color w:val="000000"/>
          <w:sz w:val="28"/>
        </w:rPr>
        <w:t>
      2) Индербор кенттік округінің "Жергілікті деңгейде мәдени- демалыс жұмыстарын қолдау" бағдарламасына Ұлы Отан соғысындағы Жеңістің 65 жылдығын тойлауға мерекелік шаралар өткізуге - 3 000,0 мың теңге;</w:t>
      </w:r>
      <w:r>
        <w:br/>
      </w:r>
      <w:r>
        <w:rPr>
          <w:rFonts w:ascii="Times New Roman"/>
          <w:b w:val="false"/>
          <w:i w:val="false"/>
          <w:color w:val="000000"/>
          <w:sz w:val="28"/>
        </w:rPr>
        <w:t>
      3) Коммуналдық шаруашылықты дамытуға "Райхан" балабақшасының жылу қазандығын салу, жылу жүйелерін жөндеу және жобалық–сметалық құжаттарын дайындауға - 20 000,0 мың теңге.</w:t>
      </w:r>
      <w:r>
        <w:br/>
      </w:r>
      <w:r>
        <w:rPr>
          <w:rFonts w:ascii="Times New Roman"/>
          <w:b w:val="false"/>
          <w:i w:val="false"/>
          <w:color w:val="000000"/>
          <w:sz w:val="28"/>
        </w:rPr>
        <w:t>
      Ұлы Жеңістің 65–жылдығы мерекесі қарасаңында:</w:t>
      </w:r>
      <w:r>
        <w:br/>
      </w:r>
      <w:r>
        <w:rPr>
          <w:rFonts w:ascii="Times New Roman"/>
          <w:b w:val="false"/>
          <w:i w:val="false"/>
          <w:color w:val="000000"/>
          <w:sz w:val="28"/>
        </w:rPr>
        <w:t>
      1) аудандық тұрғын-үй коммуналдық шаруашылығы, жолаушылар көлігі және автомобиль жолдары бөлімінің "Азаматтардың жекеленген санаттарын үймен қамтамасыз ету" бағдарламасына ҰОС-ы ардагерлеріне үй сатып алуға - 2 500,0 мың теңге;</w:t>
      </w:r>
      <w:r>
        <w:br/>
      </w:r>
      <w:r>
        <w:rPr>
          <w:rFonts w:ascii="Times New Roman"/>
          <w:b w:val="false"/>
          <w:i w:val="false"/>
          <w:color w:val="000000"/>
          <w:sz w:val="28"/>
        </w:rPr>
        <w:t>
      2) аудандық жұмыспен қамту және әлеуметтік бағдарламалар бөлімінің "Ұлы Отан соғысындағы Жеңістің 65 жылдығына Ұлы Отан соғысының қатысушылары мен мүгедектеріне біржолғы материалдық көмекті төлеу" бағдарламасына – 9 190,0 мың теңге, "Жергілікті өкілетті органдардың шешімі бойынша мұқтаж азаматтардың жекеленген топтарына әлеуметтік көмек" бағдарламасына ҰОС-ы ардагерлерінің үйлерін күрделі жөндеуге – 5 600,0 мың теңге, студенттерді оқытуға – 6 439,0 мың теңге бағытталсын.</w:t>
      </w:r>
      <w:r>
        <w:br/>
      </w:r>
      <w:r>
        <w:rPr>
          <w:rFonts w:ascii="Times New Roman"/>
          <w:b w:val="false"/>
          <w:i w:val="false"/>
          <w:color w:val="000000"/>
          <w:sz w:val="28"/>
        </w:rPr>
        <w:t>
</w:t>
      </w:r>
      <w:r>
        <w:rPr>
          <w:rFonts w:ascii="Times New Roman"/>
          <w:b w:val="false"/>
          <w:i w:val="false"/>
          <w:color w:val="ff0000"/>
          <w:sz w:val="28"/>
        </w:rPr>
        <w:t xml:space="preserve">      Ескерту. 2-тармаққа толықтырулар енгізілді - Индер аудандық мәслихатының 2010.02.09 № </w:t>
      </w:r>
      <w:r>
        <w:rPr>
          <w:rFonts w:ascii="Times New Roman"/>
          <w:b w:val="false"/>
          <w:i w:val="false"/>
          <w:color w:val="000000"/>
          <w:sz w:val="28"/>
        </w:rPr>
        <w:t>202-IV</w:t>
      </w:r>
      <w:r>
        <w:rPr>
          <w:rFonts w:ascii="Times New Roman"/>
          <w:b w:val="false"/>
          <w:i w:val="false"/>
          <w:color w:val="ff0000"/>
          <w:sz w:val="28"/>
        </w:rPr>
        <w:t xml:space="preserve"> 2010.10.12 N </w:t>
      </w:r>
      <w:r>
        <w:rPr>
          <w:rFonts w:ascii="Times New Roman"/>
          <w:b w:val="false"/>
          <w:i w:val="false"/>
          <w:color w:val="000000"/>
          <w:sz w:val="28"/>
        </w:rPr>
        <w:t xml:space="preserve">240-IV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3. Облыстық бюджеттен аудандық бюджетке берілетін субвенция мөлшері 2010 жылға 1 080 207,0 мың теңге мөлшерінде бөлінгені ескерілсін.</w:t>
      </w:r>
      <w:r>
        <w:br/>
      </w:r>
      <w:r>
        <w:rPr>
          <w:rFonts w:ascii="Times New Roman"/>
          <w:b w:val="false"/>
          <w:i w:val="false"/>
          <w:color w:val="000000"/>
          <w:sz w:val="28"/>
        </w:rPr>
        <w:t>
</w:t>
      </w:r>
      <w:r>
        <w:rPr>
          <w:rFonts w:ascii="Times New Roman"/>
          <w:b w:val="false"/>
          <w:i w:val="false"/>
          <w:color w:val="000000"/>
          <w:sz w:val="28"/>
        </w:rPr>
        <w:t>
      4. Бюджет атқару процесінде секвестрлеуге жатпайтын бюджеттік бағдарламалардың тізбесі  № </w:t>
      </w:r>
      <w:r>
        <w:rPr>
          <w:rFonts w:ascii="Times New Roman"/>
          <w:b w:val="false"/>
          <w:i w:val="false"/>
          <w:color w:val="000000"/>
          <w:sz w:val="28"/>
        </w:rPr>
        <w:t>5</w:t>
      </w:r>
      <w:r>
        <w:rPr>
          <w:rFonts w:ascii="Times New Roman"/>
          <w:b w:val="false"/>
          <w:i w:val="false"/>
          <w:color w:val="000000"/>
          <w:sz w:val="28"/>
        </w:rPr>
        <w:t>, № </w:t>
      </w:r>
      <w:r>
        <w:rPr>
          <w:rFonts w:ascii="Times New Roman"/>
          <w:b w:val="false"/>
          <w:i w:val="false"/>
          <w:color w:val="000000"/>
          <w:sz w:val="28"/>
        </w:rPr>
        <w:t>6</w:t>
      </w:r>
      <w:r>
        <w:rPr>
          <w:rFonts w:ascii="Times New Roman"/>
          <w:b w:val="false"/>
          <w:i w:val="false"/>
          <w:color w:val="000000"/>
          <w:sz w:val="28"/>
        </w:rPr>
        <w:t xml:space="preserve"> қосымшаларға сәйкес белгіленсін.</w:t>
      </w:r>
      <w:r>
        <w:br/>
      </w:r>
      <w:r>
        <w:rPr>
          <w:rFonts w:ascii="Times New Roman"/>
          <w:b w:val="false"/>
          <w:i w:val="false"/>
          <w:color w:val="000000"/>
          <w:sz w:val="28"/>
        </w:rPr>
        <w:t>
</w:t>
      </w:r>
      <w:r>
        <w:rPr>
          <w:rFonts w:ascii="Times New Roman"/>
          <w:b w:val="false"/>
          <w:i w:val="false"/>
          <w:color w:val="000000"/>
          <w:sz w:val="28"/>
        </w:rPr>
        <w:t>
      5. 2010 жылғы облыстық бюджеттен аудандық бюджетке берілетін ағымдағы нысаналы трансферттер мөлшері 204 604,0 мың теңге, оның ішінде:</w:t>
      </w:r>
      <w:r>
        <w:br/>
      </w:r>
      <w:r>
        <w:rPr>
          <w:rFonts w:ascii="Times New Roman"/>
          <w:b w:val="false"/>
          <w:i w:val="false"/>
          <w:color w:val="000000"/>
          <w:sz w:val="28"/>
        </w:rPr>
        <w:t>
      2010 жылға Индербор кентіндегі Шоқан Уәлиханов атындағы орта мектептің жаңа ғимаратқа көшу нәтижесіндегі оқу ісін ұйымдастыру шығындарының айырмасына – 17 307,0 мың теңге № </w:t>
      </w:r>
      <w:r>
        <w:rPr>
          <w:rFonts w:ascii="Times New Roman"/>
          <w:b w:val="false"/>
          <w:i w:val="false"/>
          <w:color w:val="000000"/>
          <w:sz w:val="28"/>
        </w:rPr>
        <w:t>7</w:t>
      </w:r>
      <w:r>
        <w:rPr>
          <w:rFonts w:ascii="Times New Roman"/>
          <w:b w:val="false"/>
          <w:i w:val="false"/>
          <w:color w:val="000000"/>
          <w:sz w:val="28"/>
        </w:rPr>
        <w:t xml:space="preserve"> қосымшаға сәйкес; </w:t>
      </w:r>
      <w:r>
        <w:br/>
      </w:r>
      <w:r>
        <w:rPr>
          <w:rFonts w:ascii="Times New Roman"/>
          <w:b w:val="false"/>
          <w:i w:val="false"/>
          <w:color w:val="000000"/>
          <w:sz w:val="28"/>
        </w:rPr>
        <w:t>
      мемлекеттік атаулы әлеуметтік көмек -20 503,0 мың теңге </w:t>
      </w:r>
      <w:r>
        <w:rPr>
          <w:rFonts w:ascii="Times New Roman"/>
          <w:b w:val="false"/>
          <w:i w:val="false"/>
          <w:color w:val="000000"/>
          <w:sz w:val="28"/>
        </w:rPr>
        <w:t>№ 8</w:t>
      </w:r>
      <w:r>
        <w:rPr>
          <w:rFonts w:ascii="Times New Roman"/>
          <w:b w:val="false"/>
          <w:i w:val="false"/>
          <w:color w:val="000000"/>
          <w:sz w:val="28"/>
        </w:rPr>
        <w:t xml:space="preserve"> қосымшаға сәйкес;</w:t>
      </w:r>
      <w:r>
        <w:br/>
      </w:r>
      <w:r>
        <w:rPr>
          <w:rFonts w:ascii="Times New Roman"/>
          <w:b w:val="false"/>
          <w:i w:val="false"/>
          <w:color w:val="000000"/>
          <w:sz w:val="28"/>
        </w:rPr>
        <w:t>
      18 жасқа дейінгі балаларға мемлекеттік жәрдемақылар - 21 560,0 мың теңге № </w:t>
      </w:r>
      <w:r>
        <w:rPr>
          <w:rFonts w:ascii="Times New Roman"/>
          <w:b w:val="false"/>
          <w:i w:val="false"/>
          <w:color w:val="000000"/>
          <w:sz w:val="28"/>
        </w:rPr>
        <w:t>9</w:t>
      </w:r>
      <w:r>
        <w:rPr>
          <w:rFonts w:ascii="Times New Roman"/>
          <w:b w:val="false"/>
          <w:i w:val="false"/>
          <w:color w:val="000000"/>
          <w:sz w:val="28"/>
        </w:rPr>
        <w:t xml:space="preserve"> қосымшаға сәйкес;</w:t>
      </w:r>
      <w:r>
        <w:br/>
      </w:r>
      <w:r>
        <w:rPr>
          <w:rFonts w:ascii="Times New Roman"/>
          <w:b w:val="false"/>
          <w:i w:val="false"/>
          <w:color w:val="000000"/>
          <w:sz w:val="28"/>
        </w:rPr>
        <w:t>
      аудан мектептерінің физика, химия, биология кабинеттерін оқу жабдығымен жарақтандыруға – 12 291,0 мың теңге № 10 қосымшаға сәйкес;</w:t>
      </w:r>
      <w:r>
        <w:br/>
      </w:r>
      <w:r>
        <w:rPr>
          <w:rFonts w:ascii="Times New Roman"/>
          <w:b w:val="false"/>
          <w:i w:val="false"/>
          <w:color w:val="000000"/>
          <w:sz w:val="28"/>
        </w:rPr>
        <w:t>
      мектептердегі лингафондық және мультимедиялық кабинеттерді жабдықтауға - 5 541,0 мың теңге </w:t>
      </w:r>
      <w:r>
        <w:rPr>
          <w:rFonts w:ascii="Times New Roman"/>
          <w:b w:val="false"/>
          <w:i w:val="false"/>
          <w:color w:val="000000"/>
          <w:sz w:val="28"/>
        </w:rPr>
        <w:t>№ 10</w:t>
      </w:r>
      <w:r>
        <w:rPr>
          <w:rFonts w:ascii="Times New Roman"/>
          <w:b w:val="false"/>
          <w:i w:val="false"/>
          <w:color w:val="000000"/>
          <w:sz w:val="28"/>
        </w:rPr>
        <w:t xml:space="preserve"> қосымшаға сәйкес;</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 – 8 923,0 мың теңге;</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 үшін қаржылық қызметтер - 267,0 мың теңге;</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 үшін көтерме жәрдемақы - 992,0 мың теңге;</w:t>
      </w:r>
      <w:r>
        <w:br/>
      </w:r>
      <w:r>
        <w:rPr>
          <w:rFonts w:ascii="Times New Roman"/>
          <w:b w:val="false"/>
          <w:i w:val="false"/>
          <w:color w:val="000000"/>
          <w:sz w:val="28"/>
        </w:rPr>
        <w:t>
      республикалық бюджеттен ағымдағы нысаналы трансферттер есебінен әлеуметтік жұмыс орындары және жастар тәжірибесі бағдарламасын кеңейту – 15 600,0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мүгедектерінің жол жүруін қамтамасыз ету – 146,0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 – 9 250,0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 – 24 531,0 мың теңге;</w:t>
      </w:r>
      <w:r>
        <w:br/>
      </w:r>
      <w:r>
        <w:rPr>
          <w:rFonts w:ascii="Times New Roman"/>
          <w:b w:val="false"/>
          <w:i w:val="false"/>
          <w:color w:val="000000"/>
          <w:sz w:val="28"/>
        </w:rPr>
        <w:t>
      жергілікті деңгейде ветеринария саласындағы мемлекеттік саясатты іске асыру жөніндегі қызметтер – 7 999,0 мың теңге;</w:t>
      </w:r>
      <w:r>
        <w:br/>
      </w:r>
      <w:r>
        <w:rPr>
          <w:rFonts w:ascii="Times New Roman"/>
          <w:b w:val="false"/>
          <w:i w:val="false"/>
          <w:color w:val="000000"/>
          <w:sz w:val="28"/>
        </w:rPr>
        <w:t xml:space="preserve">
      эпизоотияға қарсы іс-шаралар жүргізу – 22 663,0 мың теңге; </w:t>
      </w:r>
      <w:r>
        <w:br/>
      </w:r>
      <w:r>
        <w:rPr>
          <w:rFonts w:ascii="Times New Roman"/>
          <w:b w:val="false"/>
          <w:i w:val="false"/>
          <w:color w:val="000000"/>
          <w:sz w:val="28"/>
        </w:rPr>
        <w:t>
      сумен жабдықтау және су бөлу жүйесінің қызметі бағдарламасына – 7 000,0 мың теңге;</w:t>
      </w:r>
      <w:r>
        <w:br/>
      </w:r>
      <w:r>
        <w:rPr>
          <w:rFonts w:ascii="Times New Roman"/>
          <w:b w:val="false"/>
          <w:i w:val="false"/>
          <w:color w:val="000000"/>
          <w:sz w:val="28"/>
        </w:rPr>
        <w:t>
      мектепке дейінгі тәрбие ұйымдарын қолдау үшін ағымдағы шығындар – 20 332,0 мың теңге;</w:t>
      </w:r>
      <w:r>
        <w:br/>
      </w:r>
      <w:r>
        <w:rPr>
          <w:rFonts w:ascii="Times New Roman"/>
          <w:b w:val="false"/>
          <w:i w:val="false"/>
          <w:color w:val="000000"/>
          <w:sz w:val="28"/>
        </w:rPr>
        <w:t>
      жергілікті дейгейде мәдени-демалыс жұмыстарын қолдау үшін ағымдағы шығындар – 9 699,0 мың теңге;</w:t>
      </w:r>
      <w:r>
        <w:br/>
      </w:r>
      <w:r>
        <w:rPr>
          <w:rFonts w:ascii="Times New Roman"/>
          <w:b w:val="false"/>
          <w:i w:val="false"/>
          <w:color w:val="000000"/>
          <w:sz w:val="28"/>
        </w:rPr>
        <w:t>
</w:t>
      </w:r>
      <w:r>
        <w:rPr>
          <w:rFonts w:ascii="Times New Roman"/>
          <w:b w:val="false"/>
          <w:i w:val="false"/>
          <w:color w:val="000000"/>
          <w:sz w:val="28"/>
        </w:rPr>
        <w:t>
      6. Ауданның жергілікті бюджет қаражаты есебінен:</w:t>
      </w:r>
      <w:r>
        <w:br/>
      </w:r>
      <w:r>
        <w:rPr>
          <w:rFonts w:ascii="Times New Roman"/>
          <w:b w:val="false"/>
          <w:i w:val="false"/>
          <w:color w:val="000000"/>
          <w:sz w:val="28"/>
        </w:rPr>
        <w:t>
      мемлекеттік білім беру мекемелері үшін оқулықтар мен оқу– әдістемелік кешендерін сатып алу және жеткізу бағдарламасына – 18 932,0 мың теңге </w:t>
      </w:r>
      <w:r>
        <w:rPr>
          <w:rFonts w:ascii="Times New Roman"/>
          <w:b w:val="false"/>
          <w:i w:val="false"/>
          <w:color w:val="000000"/>
          <w:sz w:val="28"/>
        </w:rPr>
        <w:t>№ 8</w:t>
      </w:r>
      <w:r>
        <w:rPr>
          <w:rFonts w:ascii="Times New Roman"/>
          <w:b w:val="false"/>
          <w:i w:val="false"/>
          <w:color w:val="000000"/>
          <w:sz w:val="28"/>
        </w:rPr>
        <w:t xml:space="preserve"> қосымшаға сәйкес;</w:t>
      </w:r>
      <w:r>
        <w:br/>
      </w:r>
      <w:r>
        <w:rPr>
          <w:rFonts w:ascii="Times New Roman"/>
          <w:b w:val="false"/>
          <w:i w:val="false"/>
          <w:color w:val="000000"/>
          <w:sz w:val="28"/>
        </w:rPr>
        <w:t>
      еңбекпен қамту бағдарламасына – 42 369,0 мың теңге;</w:t>
      </w:r>
      <w:r>
        <w:br/>
      </w:r>
      <w:r>
        <w:rPr>
          <w:rFonts w:ascii="Times New Roman"/>
          <w:b w:val="false"/>
          <w:i w:val="false"/>
          <w:color w:val="000000"/>
          <w:sz w:val="28"/>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бағдарламасына – 5 330,0 мың теңге;</w:t>
      </w:r>
      <w:r>
        <w:br/>
      </w:r>
      <w:r>
        <w:rPr>
          <w:rFonts w:ascii="Times New Roman"/>
          <w:b w:val="false"/>
          <w:i w:val="false"/>
          <w:color w:val="000000"/>
          <w:sz w:val="28"/>
        </w:rPr>
        <w:t>
      мемлекеттік атаулы әлеуметтік көмек бағдарламасына – 30 497,0 мың теңге;</w:t>
      </w:r>
      <w:r>
        <w:br/>
      </w:r>
      <w:r>
        <w:rPr>
          <w:rFonts w:ascii="Times New Roman"/>
          <w:b w:val="false"/>
          <w:i w:val="false"/>
          <w:color w:val="000000"/>
          <w:sz w:val="28"/>
        </w:rPr>
        <w:t>
      тұрғын үй көмегі бағдарламасына – 1 717,0 мың теңге;</w:t>
      </w:r>
      <w:r>
        <w:br/>
      </w:r>
      <w:r>
        <w:rPr>
          <w:rFonts w:ascii="Times New Roman"/>
          <w:b w:val="false"/>
          <w:i w:val="false"/>
          <w:color w:val="000000"/>
          <w:sz w:val="28"/>
        </w:rPr>
        <w:t>
      жергілікті өкілетті органдардың шешімі бойынша мұқтаж азаматтардың жекеленген топтарына әлеуметтік көмек бағдарламасына – 10 165,0 мың теңге;</w:t>
      </w:r>
      <w:r>
        <w:br/>
      </w:r>
      <w:r>
        <w:rPr>
          <w:rFonts w:ascii="Times New Roman"/>
          <w:b w:val="false"/>
          <w:i w:val="false"/>
          <w:color w:val="000000"/>
          <w:sz w:val="28"/>
        </w:rPr>
        <w:t>
      үйден тәрбиеленіп оқытылатын мүгедек балаларды материалдық қамтамасыз ету бағдарламасына – 1 363,0 мың теңге;</w:t>
      </w:r>
      <w:r>
        <w:br/>
      </w:r>
      <w:r>
        <w:rPr>
          <w:rFonts w:ascii="Times New Roman"/>
          <w:b w:val="false"/>
          <w:i w:val="false"/>
          <w:color w:val="000000"/>
          <w:sz w:val="28"/>
        </w:rPr>
        <w:t>
      18 жасқа дейінгі балаларға мемлекеттік жәрдемақылар бағдарламасына – 44 419,0 мың теңге;</w:t>
      </w:r>
      <w:r>
        <w:br/>
      </w:r>
      <w:r>
        <w:rPr>
          <w:rFonts w:ascii="Times New Roman"/>
          <w:b w:val="false"/>
          <w:i w:val="false"/>
          <w:color w:val="000000"/>
          <w:sz w:val="28"/>
        </w:rPr>
        <w:t>
      мүгедектерді оңалту бағдарламасына сәйкес мұқтаж мүгедектерді гигиеналық құралдармен қамтамасыз ету бағдарламасына – 3 522,0 мың теңге;</w:t>
      </w:r>
      <w:r>
        <w:br/>
      </w:r>
      <w:r>
        <w:rPr>
          <w:rFonts w:ascii="Times New Roman"/>
          <w:b w:val="false"/>
          <w:i w:val="false"/>
          <w:color w:val="000000"/>
          <w:sz w:val="28"/>
        </w:rPr>
        <w:t>
      сумен жабдықтау және су бөлу жүйесінің қызметі бағдарламасына – 23 347,0 мың теңге;</w:t>
      </w:r>
      <w:r>
        <w:br/>
      </w:r>
      <w:r>
        <w:rPr>
          <w:rFonts w:ascii="Times New Roman"/>
          <w:b w:val="false"/>
          <w:i w:val="false"/>
          <w:color w:val="000000"/>
          <w:sz w:val="28"/>
        </w:rPr>
        <w:t>
      елді мекендерде көшелерді жарықтандыру бағдарламасына – 3 838,0 мың теңге;</w:t>
      </w:r>
      <w:r>
        <w:br/>
      </w:r>
      <w:r>
        <w:rPr>
          <w:rFonts w:ascii="Times New Roman"/>
          <w:b w:val="false"/>
          <w:i w:val="false"/>
          <w:color w:val="000000"/>
          <w:sz w:val="28"/>
        </w:rPr>
        <w:t>
      елді мекендердің санитариясын қамтамасыз ету – 2 461,0 бағдарламасына мың теңге;</w:t>
      </w:r>
      <w:r>
        <w:br/>
      </w:r>
      <w:r>
        <w:rPr>
          <w:rFonts w:ascii="Times New Roman"/>
          <w:b w:val="false"/>
          <w:i w:val="false"/>
          <w:color w:val="000000"/>
          <w:sz w:val="28"/>
        </w:rPr>
        <w:t>
      елді мекендерді абаттандыру және көгалдандыру бағдарламасына – 9 898,0 мың теңге;</w:t>
      </w:r>
      <w:r>
        <w:br/>
      </w:r>
      <w:r>
        <w:rPr>
          <w:rFonts w:ascii="Times New Roman"/>
          <w:b w:val="false"/>
          <w:i w:val="false"/>
          <w:color w:val="000000"/>
          <w:sz w:val="28"/>
        </w:rPr>
        <w:t>
      аудандық деңгейдегі спорттық жарыстар өткізу бағдарламасына – 2 409,0 мың теңге;</w:t>
      </w:r>
      <w:r>
        <w:br/>
      </w:r>
      <w:r>
        <w:rPr>
          <w:rFonts w:ascii="Times New Roman"/>
          <w:b w:val="false"/>
          <w:i w:val="false"/>
          <w:color w:val="000000"/>
          <w:sz w:val="28"/>
        </w:rPr>
        <w:t>
      бұқаралық ақпарат құралдары арқылы мемлекеттік ақпараттық саясат жүргізу бағдарламасына – 801,0 мың теңге есептелгендігі ескерілсін.</w:t>
      </w:r>
      <w:r>
        <w:br/>
      </w:r>
      <w:r>
        <w:rPr>
          <w:rFonts w:ascii="Times New Roman"/>
          <w:b w:val="false"/>
          <w:i w:val="false"/>
          <w:color w:val="000000"/>
          <w:sz w:val="28"/>
        </w:rPr>
        <w:t>
</w:t>
      </w:r>
      <w:r>
        <w:rPr>
          <w:rFonts w:ascii="Times New Roman"/>
          <w:b w:val="false"/>
          <w:i w:val="false"/>
          <w:color w:val="000000"/>
          <w:sz w:val="28"/>
        </w:rPr>
        <w:t>
      7. Ауданның 2010 жылғы жергілікті атқарушы органының резерві – 4 262,0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
      8. Бюджет саласындағы еңбекақы төлеу қорының өзгеруіне байланысты жоғары тұрған бюджетке берілетін ағымдағы нысаналы трансферттер – 106 807,0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бюджеттің құрамында әрбір кенттік, селолық, ауылдық округтер әкімдері аппараттарының бюджеттік бағдарламалары </w:t>
      </w:r>
      <w:r>
        <w:rPr>
          <w:rFonts w:ascii="Times New Roman"/>
          <w:b w:val="false"/>
          <w:i w:val="false"/>
          <w:color w:val="000000"/>
          <w:sz w:val="28"/>
        </w:rPr>
        <w:t>№ 4</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Осы шешімнің орындалысына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және тексеру комиссияларына (төрағалары, депутаттар Бағдат Сапаров, Өтеп Нұриев) жүктелсін.</w:t>
      </w:r>
      <w:r>
        <w:br/>
      </w:r>
      <w:r>
        <w:rPr>
          <w:rFonts w:ascii="Times New Roman"/>
          <w:b w:val="false"/>
          <w:i w:val="false"/>
          <w:color w:val="000000"/>
          <w:sz w:val="28"/>
        </w:rPr>
        <w:t>
</w:t>
      </w:r>
      <w:r>
        <w:rPr>
          <w:rFonts w:ascii="Times New Roman"/>
          <w:b w:val="false"/>
          <w:i w:val="false"/>
          <w:color w:val="000000"/>
          <w:sz w:val="28"/>
        </w:rPr>
        <w:t>
      11. Осы шешім 2010 жылдың 1 қаңтарынан бастап күшіне енгізілсін.</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ХХІ сессиясының төрағасы                    Б. Нұрғали</w:t>
      </w:r>
      <w:r>
        <w:br/>
      </w:r>
      <w:r>
        <w:rPr>
          <w:rFonts w:ascii="Times New Roman"/>
          <w:b w:val="false"/>
          <w:i w:val="false"/>
          <w:color w:val="000000"/>
          <w:sz w:val="28"/>
        </w:rPr>
        <w:t>
</w:t>
      </w:r>
      <w:r>
        <w:rPr>
          <w:rFonts w:ascii="Times New Roman"/>
          <w:b w:val="false"/>
          <w:i/>
          <w:color w:val="000000"/>
          <w:sz w:val="28"/>
        </w:rPr>
        <w:t>      Аудандық мәслихат хатшысы                   Е. Көшек</w:t>
      </w:r>
    </w:p>
    <w:bookmarkEnd w:id="0"/>
    <w:bookmarkStart w:name="z14"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12 қазандағы  </w:t>
      </w:r>
      <w:r>
        <w:br/>
      </w:r>
      <w:r>
        <w:rPr>
          <w:rFonts w:ascii="Times New Roman"/>
          <w:b w:val="false"/>
          <w:i w:val="false"/>
          <w:color w:val="000000"/>
          <w:sz w:val="28"/>
        </w:rPr>
        <w:t>
ХХVІ сессиясының № 240-ІV</w:t>
      </w:r>
    </w:p>
    <w:bookmarkEnd w:id="1"/>
    <w:p>
      <w:pPr>
        <w:spacing w:after="0"/>
        <w:ind w:left="0"/>
        <w:jc w:val="both"/>
      </w:pPr>
      <w:r>
        <w:rPr>
          <w:rFonts w:ascii="Times New Roman"/>
          <w:b w:val="false"/>
          <w:i w:val="false"/>
          <w:color w:val="000000"/>
          <w:sz w:val="28"/>
        </w:rPr>
        <w:t xml:space="preserve">шешіміне № 1 қосымша   </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Индер аудандық мәслихатының 2010.02.09 № </w:t>
      </w:r>
      <w:r>
        <w:rPr>
          <w:rFonts w:ascii="Times New Roman"/>
          <w:b w:val="false"/>
          <w:i w:val="false"/>
          <w:color w:val="ff0000"/>
          <w:sz w:val="28"/>
        </w:rPr>
        <w:t xml:space="preserve">202-IV; </w:t>
      </w:r>
      <w:r>
        <w:rPr>
          <w:rFonts w:ascii="Times New Roman"/>
          <w:b w:val="false"/>
          <w:i w:val="false"/>
          <w:color w:val="ff0000"/>
          <w:sz w:val="28"/>
        </w:rPr>
        <w:t xml:space="preserve">2010.04.14 № </w:t>
      </w:r>
      <w:r>
        <w:rPr>
          <w:rFonts w:ascii="Times New Roman"/>
          <w:b w:val="false"/>
          <w:i w:val="false"/>
          <w:color w:val="ff0000"/>
          <w:sz w:val="28"/>
        </w:rPr>
        <w:t xml:space="preserve">216-IV, </w:t>
      </w:r>
      <w:r>
        <w:rPr>
          <w:rFonts w:ascii="Times New Roman"/>
          <w:b w:val="false"/>
          <w:i w:val="false"/>
          <w:color w:val="ff0000"/>
          <w:sz w:val="28"/>
        </w:rPr>
        <w:t>2010.07.15 N</w:t>
      </w:r>
      <w:r>
        <w:rPr>
          <w:rFonts w:ascii="Times New Roman"/>
          <w:b w:val="false"/>
          <w:i w:val="false"/>
          <w:color w:val="ff0000"/>
          <w:sz w:val="28"/>
        </w:rPr>
        <w:t xml:space="preserve">234-IV, </w:t>
      </w:r>
      <w:r>
        <w:rPr>
          <w:rFonts w:ascii="Times New Roman"/>
          <w:b w:val="false"/>
          <w:i w:val="false"/>
          <w:color w:val="ff0000"/>
          <w:sz w:val="28"/>
        </w:rPr>
        <w:t xml:space="preserve">2010.10.12 N </w:t>
      </w:r>
      <w:r>
        <w:rPr>
          <w:rFonts w:ascii="Times New Roman"/>
          <w:b w:val="false"/>
          <w:i w:val="false"/>
          <w:color w:val="ff0000"/>
          <w:sz w:val="28"/>
        </w:rPr>
        <w:t xml:space="preserve">240-IV, </w:t>
      </w:r>
      <w:r>
        <w:rPr>
          <w:rFonts w:ascii="Times New Roman"/>
          <w:b w:val="false"/>
          <w:i w:val="false"/>
          <w:color w:val="ff0000"/>
          <w:sz w:val="28"/>
        </w:rPr>
        <w:t xml:space="preserve">2010.12.14 </w:t>
      </w:r>
      <w:r>
        <w:rPr>
          <w:rFonts w:ascii="Times New Roman"/>
          <w:b w:val="false"/>
          <w:i w:val="false"/>
          <w:color w:val="ff0000"/>
          <w:sz w:val="28"/>
        </w:rPr>
        <w:t xml:space="preserve">№ 260-IV </w:t>
      </w:r>
      <w:r>
        <w:rPr>
          <w:rFonts w:ascii="Times New Roman"/>
          <w:b w:val="false"/>
          <w:i w:val="false"/>
          <w:color w:val="ff0000"/>
          <w:sz w:val="28"/>
        </w:rPr>
        <w:t>Шешімдерімен.</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627"/>
        <w:gridCol w:w="620"/>
        <w:gridCol w:w="9772"/>
        <w:gridCol w:w="211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540 669</w:t>
            </w:r>
          </w:p>
        </w:tc>
      </w:tr>
      <w:tr>
        <w:trPr>
          <w:trHeight w:val="1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103 979</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103 979</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91 602</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10 739</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100 447</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100 447</w:t>
            </w:r>
          </w:p>
        </w:tc>
      </w:tr>
      <w:tr>
        <w:trPr>
          <w:trHeight w:val="1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100 447</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330 681</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310 463</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309 961</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3 557</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16 463</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14 454</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1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4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w:t>
            </w:r>
          </w:p>
        </w:tc>
      </w:tr>
      <w:tr>
        <w:trPr>
          <w:trHeight w:val="2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p>
        </w:tc>
      </w:tr>
      <w:tr>
        <w:trPr>
          <w:trHeight w:val="2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w:t>
            </w:r>
          </w:p>
        </w:tc>
      </w:tr>
      <w:tr>
        <w:trPr>
          <w:trHeight w:val="2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ҚР кету және ҚР келу құқығына виза бергені үшін мемлекеттік баж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қуатты 7,5 Дж-дан аспайтын пневматикалық қаруды қоспағанда және калибрі 4,5 мм-ге дейінгілерін қоспағанда)әрбір бірлігін тіркегені және қайта тіркегені алынатын мемлекеттік баж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ҚР аумағына әкелуге және ҚР әкетуге рұқсат бергені үшін алынатын мемлекеттік баж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14 094</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11 070</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ұсталынатын және қаржыландырылатын мемлкекеттік мекемелер салатын айыппұлдар, өсімпұлдар, санкциялар, өндіріп алулар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11 070</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11 070</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1 403 180</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1 403 180</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1 403 180</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271 984</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50 989</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1 080 207</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70 387</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70 387</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70 387</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70 387</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2 041 075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41"/>
        <w:gridCol w:w="667"/>
        <w:gridCol w:w="785"/>
        <w:gridCol w:w="9012"/>
        <w:gridCol w:w="211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2 041 075</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133 584</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114 618</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35 974</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қызметін қамтамасыз ету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66 919</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66 919</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10 328</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8 351</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8 351</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8 351</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1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1 139 235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117 009</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117 009</w:t>
            </w:r>
          </w:p>
        </w:tc>
      </w:tr>
      <w:tr>
        <w:trPr>
          <w:trHeight w:val="1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117 009</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994 485</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994 485</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969 215</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27 741</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27 741</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8 809</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226 923</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213 778</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204 042</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61 704</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26 855</w:t>
            </w:r>
          </w:p>
        </w:tc>
      </w:tr>
      <w:tr>
        <w:trPr>
          <w:trHeight w:val="1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23 073</w:t>
            </w:r>
          </w:p>
        </w:tc>
      </w:tr>
      <w:tr>
        <w:trPr>
          <w:trHeight w:val="1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63 499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17 906</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13 145</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13 145</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10 809</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263 078</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19 980</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16 130</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15 330</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213 882</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112 903</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101 876</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 жүйелерін қолдануды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11 027</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100 979</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43 496</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57 483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29 216</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29 216</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1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107 054</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65 182</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65 182</w:t>
            </w:r>
          </w:p>
        </w:tc>
      </w:tr>
      <w:tr>
        <w:trPr>
          <w:trHeight w:val="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65 182</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денешынықтыру және спорт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1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25 187</w:t>
            </w:r>
          </w:p>
        </w:tc>
      </w:tr>
      <w:tr>
        <w:trPr>
          <w:trHeight w:val="1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24 386</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24 386</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14 276</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w:t>
            </w:r>
          </w:p>
        </w:tc>
      </w:tr>
      <w:tr>
        <w:trPr>
          <w:trHeight w:val="1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72 311</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19 180</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10 182</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7 627</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48 915</w:t>
            </w:r>
          </w:p>
        </w:tc>
      </w:tr>
      <w:tr>
        <w:trPr>
          <w:trHeight w:val="5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24 527</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24 527</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24 388</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24 388</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15 962</w:t>
            </w:r>
          </w:p>
        </w:tc>
      </w:tr>
      <w:tr>
        <w:trPr>
          <w:trHeight w:val="1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15 962</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15 962</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15 962</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15 466</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15 466</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5 337</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органнның резерві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5 337</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65 908</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65 908</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65 908</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7 237</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бюджетке берілетін ағымдағы нысаналы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58 671</w:t>
            </w:r>
          </w:p>
        </w:tc>
      </w:tr>
    </w:tbl>
    <w:bookmarkStart w:name="z15"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ХХІ сессиясының № 186-ІV  </w:t>
      </w:r>
      <w:r>
        <w:br/>
      </w:r>
      <w:r>
        <w:rPr>
          <w:rFonts w:ascii="Times New Roman"/>
          <w:b w:val="false"/>
          <w:i w:val="false"/>
          <w:color w:val="000000"/>
          <w:sz w:val="28"/>
        </w:rPr>
        <w:t xml:space="preserve">
шешіміне № 2 қосымша  </w:t>
      </w:r>
    </w:p>
    <w:bookmarkEnd w:id="2"/>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25"/>
        <w:gridCol w:w="620"/>
        <w:gridCol w:w="9775"/>
        <w:gridCol w:w="211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535 547</w:t>
            </w:r>
          </w:p>
        </w:tc>
      </w:tr>
      <w:tr>
        <w:trPr>
          <w:trHeight w:val="1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133 235</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133 235</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119 083</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11 652</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134 500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134 500</w:t>
            </w:r>
          </w:p>
        </w:tc>
      </w:tr>
      <w:tr>
        <w:trPr>
          <w:trHeight w:val="1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134 500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261 088</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245 346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243 846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w:t>
            </w:r>
          </w:p>
        </w:tc>
      </w:tr>
      <w:tr>
        <w:trPr>
          <w:trHeight w:val="4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4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ҚР кету және ҚР келу құқығына виза бергені үшін мемлекеттік баж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қуатты 7,5 Дж-дан аспайтын пневматикалық қаруды қоспағанда және калибрі 4,5 мм-ге дейінгілерін қоспағанда)әрбір бірлігін тіркегені және қайта тіркегені алынатын мемлекеттік баж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ҚР аумағына әкелуге және ҚР әкетуге рұқсат бергені үшін алынатын мемлекеттік баж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9 192</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1 128 055</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1 128 055</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1 128 055</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1 128 055</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1 690 794</w:t>
            </w:r>
          </w:p>
        </w:tc>
      </w:tr>
    </w:tbl>
    <w:bookmarkStart w:name="z16"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ХХІ сессиясының № 186-ІV  </w:t>
      </w:r>
      <w:r>
        <w:br/>
      </w:r>
      <w:r>
        <w:rPr>
          <w:rFonts w:ascii="Times New Roman"/>
          <w:b w:val="false"/>
          <w:i w:val="false"/>
          <w:color w:val="000000"/>
          <w:sz w:val="28"/>
        </w:rPr>
        <w:t xml:space="preserve">
шешіміне № 3 қосымша   </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52"/>
        <w:gridCol w:w="754"/>
        <w:gridCol w:w="9388"/>
        <w:gridCol w:w="22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590 480</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135 100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135 100</w:t>
            </w:r>
          </w:p>
        </w:tc>
      </w:tr>
      <w:tr>
        <w:trPr>
          <w:trHeight w:val="1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1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135 790</w:t>
            </w:r>
          </w:p>
        </w:tc>
      </w:tr>
      <w:tr>
        <w:trPr>
          <w:trHeight w:val="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135 790</w:t>
            </w:r>
          </w:p>
        </w:tc>
      </w:tr>
      <w:tr>
        <w:trPr>
          <w:trHeight w:val="1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135 790</w:t>
            </w:r>
          </w:p>
        </w:tc>
      </w:tr>
      <w:tr>
        <w:trPr>
          <w:trHeight w:val="1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312 504</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295 444</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293 844</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w:t>
            </w:r>
          </w:p>
          <w:p>
            <w:pPr>
              <w:spacing w:after="20"/>
              <w:ind w:left="20"/>
              <w:jc w:val="both"/>
            </w:pPr>
            <w:r>
              <w:rPr>
                <w:rFonts w:ascii="Times New Roman"/>
                <w:b w:val="false"/>
                <w:i w:val="false"/>
                <w:color w:val="000000"/>
                <w:sz w:val="20"/>
              </w:rPr>
              <w:t>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1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5 945</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ҚР кету және ҚР келу құқығына виза бергені үшін мемлекеттік баж</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қуатты 7,5 Дж-дан аспайтын пневматикалық қаруды қоспағанда және калибрі 4,5 мм-ге дейінгілерін қоспағанда)әрбір бірлігін тіркегені және қайта тіркегені үшін алынатын мемлекеттік баж</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ҚР аумағына әкелуге және ҚР әкетуге рұқсат бергені үшін алынатын мемлекеттік баж</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10 372</w:t>
            </w:r>
          </w:p>
        </w:tc>
      </w:tr>
      <w:tr>
        <w:trPr>
          <w:trHeight w:val="1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1 230 441</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1 230 441</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1 230 441</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1 230 441</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1 849 293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54"/>
        <w:gridCol w:w="737"/>
        <w:gridCol w:w="986"/>
        <w:gridCol w:w="8399"/>
        <w:gridCol w:w="2269"/>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1 849 293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147 840</w:t>
            </w:r>
          </w:p>
        </w:tc>
      </w:tr>
      <w:tr>
        <w:trPr>
          <w:trHeight w:val="7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126 415</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14 473</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14 473</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39 425</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қызметін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39 425</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72 517</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72 517</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12 013</w:t>
            </w:r>
          </w:p>
        </w:tc>
      </w:tr>
      <w:tr>
        <w:trPr>
          <w:trHeight w:val="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12 013</w:t>
            </w:r>
          </w:p>
        </w:tc>
      </w:tr>
      <w:tr>
        <w:trPr>
          <w:trHeight w:val="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11 654</w:t>
            </w:r>
          </w:p>
        </w:tc>
      </w:tr>
      <w:tr>
        <w:trPr>
          <w:trHeight w:val="3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9 412</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9 412</w:t>
            </w:r>
          </w:p>
        </w:tc>
      </w:tr>
      <w:tr>
        <w:trPr>
          <w:trHeight w:val="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9 412</w:t>
            </w:r>
          </w:p>
        </w:tc>
      </w:tr>
      <w:tr>
        <w:trPr>
          <w:trHeight w:val="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r>
      <w:tr>
        <w:trPr>
          <w:trHeight w:val="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1 318 584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128 915</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128 915</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1 158 356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1 158 356</w:t>
            </w:r>
          </w:p>
        </w:tc>
      </w:tr>
      <w:tr>
        <w:trPr>
          <w:trHeight w:val="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1 127 564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30 792</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10 866</w:t>
            </w:r>
          </w:p>
        </w:tc>
      </w:tr>
      <w:tr>
        <w:trPr>
          <w:trHeight w:val="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20 447</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179 407</w:t>
            </w:r>
          </w:p>
        </w:tc>
      </w:tr>
      <w:tr>
        <w:trPr>
          <w:trHeight w:val="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163 945</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12 322</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45 758</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қаматамасыз ету, мәдениет және спорт мамандарына отын сатып алуға Қазақстан Республикасының заңнамасына сәйкес әлеуметтік көмек көрсету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32 937</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w:t>
            </w:r>
          </w:p>
        </w:tc>
      </w:tr>
      <w:tr>
        <w:trPr>
          <w:trHeight w:val="1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11 911</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47 973</w:t>
            </w:r>
          </w:p>
        </w:tc>
      </w:tr>
      <w:tr>
        <w:trPr>
          <w:trHeight w:val="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15 462</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15 462</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аудандық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12 658</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w:t>
            </w:r>
          </w:p>
        </w:tc>
      </w:tr>
      <w:tr>
        <w:trPr>
          <w:trHeight w:val="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25 215</w:t>
            </w:r>
          </w:p>
        </w:tc>
      </w:tr>
      <w:tr>
        <w:trPr>
          <w:trHeight w:val="1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25 215</w:t>
            </w:r>
          </w:p>
        </w:tc>
      </w:tr>
      <w:tr>
        <w:trPr>
          <w:trHeight w:val="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17 493</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109 725</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55 015</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55 015</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55 015</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33 131</w:t>
            </w:r>
          </w:p>
        </w:tc>
      </w:tr>
      <w:tr>
        <w:trPr>
          <w:trHeight w:val="1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32 266</w:t>
            </w:r>
          </w:p>
        </w:tc>
      </w:tr>
      <w:tr>
        <w:trPr>
          <w:trHeight w:val="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18 977</w:t>
            </w:r>
          </w:p>
        </w:tc>
      </w:tr>
      <w:tr>
        <w:trPr>
          <w:trHeight w:val="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5 169</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5 169</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w:t>
            </w:r>
          </w:p>
        </w:tc>
      </w:tr>
      <w:tr>
        <w:trPr>
          <w:trHeight w:val="1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w:t>
            </w:r>
          </w:p>
        </w:tc>
      </w:tr>
      <w:tr>
        <w:trPr>
          <w:trHeight w:val="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13 002</w:t>
            </w:r>
          </w:p>
        </w:tc>
      </w:tr>
      <w:tr>
        <w:trPr>
          <w:trHeight w:val="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7 189</w:t>
            </w:r>
          </w:p>
        </w:tc>
      </w:tr>
      <w:tr>
        <w:trPr>
          <w:trHeight w:val="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7 189</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24 710</w:t>
            </w:r>
          </w:p>
        </w:tc>
      </w:tr>
      <w:tr>
        <w:trPr>
          <w:trHeight w:val="5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24 710</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19 101</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19 101</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11 569</w:t>
            </w:r>
          </w:p>
        </w:tc>
      </w:tr>
      <w:tr>
        <w:trPr>
          <w:trHeight w:val="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11 569</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органнның резерві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тұрғын үй-коммуналдық шаруашылық, жолаушылар көлігі және автомобиль жолдары бөлімі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r>
      <w:tr>
        <w:trPr>
          <w:trHeight w:val="1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бюджетке берілетін ағымдағы нысаналы 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N 260-IV шешіміне № 4 қосымша</w:t>
      </w:r>
    </w:p>
    <w:bookmarkEnd w:id="4"/>
    <w:p>
      <w:pPr>
        <w:spacing w:after="0"/>
        <w:ind w:left="0"/>
        <w:jc w:val="left"/>
      </w:pPr>
      <w:r>
        <w:rPr>
          <w:rFonts w:ascii="Times New Roman"/>
          <w:b/>
          <w:i w:val="false"/>
          <w:color w:val="000000"/>
        </w:rPr>
        <w:t xml:space="preserve"> Ауылдық, селолық округтер әкімдері аппараттарының 2010 жылға арналған бюджеттік бағдарламаларын қаржыландыру мөлшері</w:t>
      </w:r>
    </w:p>
    <w:p>
      <w:pPr>
        <w:spacing w:after="0"/>
        <w:ind w:left="0"/>
        <w:jc w:val="both"/>
      </w:pPr>
      <w:r>
        <w:rPr>
          <w:rFonts w:ascii="Times New Roman"/>
          <w:b w:val="false"/>
          <w:i w:val="false"/>
          <w:color w:val="000000"/>
          <w:sz w:val="28"/>
        </w:rPr>
        <w:t>(мың теңге)</w:t>
      </w:r>
    </w:p>
    <w:p>
      <w:pPr>
        <w:spacing w:after="0"/>
        <w:ind w:left="0"/>
        <w:jc w:val="both"/>
      </w:pPr>
      <w:r>
        <w:rPr>
          <w:rFonts w:ascii="Times New Roman"/>
          <w:b w:val="false"/>
          <w:i w:val="false"/>
          <w:color w:val="ff0000"/>
          <w:sz w:val="28"/>
        </w:rPr>
        <w:t xml:space="preserve">      Ескерту. 4-қосымша жаңа редакцияда - Индер аудандық мәслихатының 2010.02.09 № </w:t>
      </w:r>
      <w:r>
        <w:rPr>
          <w:rFonts w:ascii="Times New Roman"/>
          <w:b w:val="false"/>
          <w:i w:val="false"/>
          <w:color w:val="ff0000"/>
          <w:sz w:val="28"/>
        </w:rPr>
        <w:t xml:space="preserve">202-IV; </w:t>
      </w:r>
      <w:r>
        <w:rPr>
          <w:rFonts w:ascii="Times New Roman"/>
          <w:b w:val="false"/>
          <w:i w:val="false"/>
          <w:color w:val="ff0000"/>
          <w:sz w:val="28"/>
        </w:rPr>
        <w:t xml:space="preserve">2010.04.14 № </w:t>
      </w:r>
      <w:r>
        <w:rPr>
          <w:rFonts w:ascii="Times New Roman"/>
          <w:b w:val="false"/>
          <w:i w:val="false"/>
          <w:color w:val="ff0000"/>
          <w:sz w:val="28"/>
        </w:rPr>
        <w:t xml:space="preserve">216-IV, </w:t>
      </w:r>
      <w:r>
        <w:rPr>
          <w:rFonts w:ascii="Times New Roman"/>
          <w:b w:val="false"/>
          <w:i w:val="false"/>
          <w:color w:val="ff0000"/>
          <w:sz w:val="28"/>
        </w:rPr>
        <w:t>2010.07.15 N</w:t>
      </w:r>
      <w:r>
        <w:rPr>
          <w:rFonts w:ascii="Times New Roman"/>
          <w:b w:val="false"/>
          <w:i w:val="false"/>
          <w:color w:val="ff0000"/>
          <w:sz w:val="28"/>
        </w:rPr>
        <w:t xml:space="preserve">234-IV, </w:t>
      </w:r>
      <w:r>
        <w:rPr>
          <w:rFonts w:ascii="Times New Roman"/>
          <w:b w:val="false"/>
          <w:i w:val="false"/>
          <w:color w:val="ff0000"/>
          <w:sz w:val="28"/>
        </w:rPr>
        <w:t xml:space="preserve">2010.10.12 N </w:t>
      </w:r>
      <w:r>
        <w:rPr>
          <w:rFonts w:ascii="Times New Roman"/>
          <w:b w:val="false"/>
          <w:i w:val="false"/>
          <w:color w:val="ff0000"/>
          <w:sz w:val="28"/>
        </w:rPr>
        <w:t>240-IV,</w:t>
      </w:r>
      <w:r>
        <w:rPr>
          <w:rFonts w:ascii="Times New Roman"/>
          <w:b w:val="false"/>
          <w:i w:val="false"/>
          <w:color w:val="ff0000"/>
          <w:sz w:val="28"/>
        </w:rPr>
        <w:t xml:space="preserve"> 2010.12.14 </w:t>
      </w:r>
      <w:r>
        <w:rPr>
          <w:rFonts w:ascii="Times New Roman"/>
          <w:b w:val="false"/>
          <w:i w:val="false"/>
          <w:color w:val="ff0000"/>
          <w:sz w:val="28"/>
        </w:rPr>
        <w:t xml:space="preserve">№ 260-IV </w:t>
      </w:r>
      <w:r>
        <w:rPr>
          <w:rFonts w:ascii="Times New Roman"/>
          <w:b w:val="false"/>
          <w:i w:val="false"/>
          <w:color w:val="ff0000"/>
          <w:sz w:val="28"/>
        </w:rPr>
        <w:t>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6144"/>
        <w:gridCol w:w="1982"/>
        <w:gridCol w:w="1473"/>
        <w:gridCol w:w="1493"/>
        <w:gridCol w:w="1784"/>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Ауылдық/селолық/округтердің атауы</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поселкелік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ауылдық округі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Көктоғай сеолық округі</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/селолық/округтің әкімі аппаратының жұмыс істеуі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w:t>
            </w:r>
          </w:p>
        </w:tc>
      </w:tr>
      <w:tr>
        <w:trPr>
          <w:trHeight w:val="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округтың мемлекеттік тұрғын үй қорының сақталуын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12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6144"/>
        <w:gridCol w:w="1998"/>
        <w:gridCol w:w="1473"/>
        <w:gridCol w:w="1473"/>
        <w:gridCol w:w="1788"/>
      </w:tblGrid>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Ауылдық/селолық/округтердің атауы</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Өрлік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/селолық/округтің әкімі аппаратының жұмыс істеуі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66919</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117009</w:t>
            </w:r>
          </w:p>
        </w:tc>
      </w:tr>
      <w:tr>
        <w:trPr>
          <w:trHeight w:val="1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65182</w:t>
            </w:r>
          </w:p>
        </w:tc>
      </w:tr>
      <w:tr>
        <w:trPr>
          <w:trHeight w:val="12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округтың мемлекеттік тұрғын үй қорының сақталуын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316439</w:t>
            </w:r>
          </w:p>
        </w:tc>
      </w:tr>
    </w:tbl>
    <w:bookmarkStart w:name="z17" w:id="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ХХІ сессиясының № 186-ІV  </w:t>
      </w:r>
      <w:r>
        <w:br/>
      </w:r>
      <w:r>
        <w:rPr>
          <w:rFonts w:ascii="Times New Roman"/>
          <w:b w:val="false"/>
          <w:i w:val="false"/>
          <w:color w:val="000000"/>
          <w:sz w:val="28"/>
        </w:rPr>
        <w:t xml:space="preserve">
шешіміне № 5 қосымша  </w:t>
      </w:r>
    </w:p>
    <w:bookmarkEnd w:id="5"/>
    <w:p>
      <w:pPr>
        <w:spacing w:after="0"/>
        <w:ind w:left="0"/>
        <w:jc w:val="left"/>
      </w:pPr>
      <w:r>
        <w:rPr>
          <w:rFonts w:ascii="Times New Roman"/>
          <w:b/>
          <w:i w:val="false"/>
          <w:color w:val="000000"/>
        </w:rPr>
        <w:t xml:space="preserve"> 2010 жылға арналған жергілікті бюджетті атқару процесінде секвестрлеуге жатпайтын республикалық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785"/>
        <w:gridCol w:w="785"/>
        <w:gridCol w:w="11627"/>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4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еңбек және халықты әлеуметтік қорғау</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Саласының атқарушы органы</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мемлекеттік жәрдемақылар</w:t>
            </w:r>
          </w:p>
        </w:tc>
      </w:tr>
    </w:tbl>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2009 жылғы 23 желтоқсандағы </w:t>
      </w:r>
      <w:r>
        <w:br/>
      </w:r>
      <w:r>
        <w:rPr>
          <w:rFonts w:ascii="Times New Roman"/>
          <w:b w:val="false"/>
          <w:i w:val="false"/>
          <w:color w:val="000000"/>
          <w:sz w:val="28"/>
        </w:rPr>
        <w:t xml:space="preserve">
ХХІ сессиясының № 186-ІV  </w:t>
      </w:r>
      <w:r>
        <w:br/>
      </w:r>
      <w:r>
        <w:rPr>
          <w:rFonts w:ascii="Times New Roman"/>
          <w:b w:val="false"/>
          <w:i w:val="false"/>
          <w:color w:val="000000"/>
          <w:sz w:val="28"/>
        </w:rPr>
        <w:t xml:space="preserve">
шешіміне № 6 қосымша   </w:t>
      </w:r>
    </w:p>
    <w:p>
      <w:pPr>
        <w:spacing w:after="0"/>
        <w:ind w:left="0"/>
        <w:jc w:val="left"/>
      </w:pPr>
      <w:r>
        <w:rPr>
          <w:rFonts w:ascii="Times New Roman"/>
          <w:b/>
          <w:i w:val="false"/>
          <w:color w:val="000000"/>
        </w:rPr>
        <w:t xml:space="preserve"> 2010 жылға арналған жергілікті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785"/>
        <w:gridCol w:w="785"/>
        <w:gridCol w:w="11627"/>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округ әкімінің аппараты</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облыстық маслихаттың шешімімен белгіленген бағдарламалар</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еңбек және халықты әлеуметтік қорғау</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саласының атқарушы органы</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мемлекеттік жәрдемақылар</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r>
    </w:tbl>
    <w:bookmarkStart w:name="z18" w:id="6"/>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ХХІ сессиясының № 186-ІV  </w:t>
      </w:r>
      <w:r>
        <w:br/>
      </w:r>
      <w:r>
        <w:rPr>
          <w:rFonts w:ascii="Times New Roman"/>
          <w:b w:val="false"/>
          <w:i w:val="false"/>
          <w:color w:val="000000"/>
          <w:sz w:val="28"/>
        </w:rPr>
        <w:t xml:space="preserve">
шешіміне № 7 қосымша  </w:t>
      </w:r>
    </w:p>
    <w:bookmarkEnd w:id="6"/>
    <w:p>
      <w:pPr>
        <w:spacing w:after="0"/>
        <w:ind w:left="0"/>
        <w:jc w:val="left"/>
      </w:pPr>
      <w:r>
        <w:rPr>
          <w:rFonts w:ascii="Times New Roman"/>
          <w:b/>
          <w:i w:val="false"/>
          <w:color w:val="000000"/>
        </w:rPr>
        <w:t xml:space="preserve"> Қазақстан Республикасында білім берудің 2005-2010 жылдарға арналған мемлекеттік бағдарламасын іске асыру мақсатында 2010 жылға жергілікті бюджеттің білім беру ұйымдарындағы жаңадан іске қосылатын білім беру объектілерін ұстауға қаражат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9790"/>
        <w:gridCol w:w="3579"/>
      </w:tblGrid>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17 307</w:t>
            </w:r>
          </w:p>
        </w:tc>
      </w:tr>
      <w:tr>
        <w:trPr>
          <w:trHeight w:val="1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17 307</w:t>
            </w:r>
          </w:p>
        </w:tc>
      </w:tr>
    </w:tbl>
    <w:bookmarkStart w:name="z19" w:id="7"/>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23 желтоқсандағы </w:t>
      </w:r>
      <w:r>
        <w:br/>
      </w:r>
      <w:r>
        <w:rPr>
          <w:rFonts w:ascii="Times New Roman"/>
          <w:b w:val="false"/>
          <w:i w:val="false"/>
          <w:color w:val="000000"/>
          <w:sz w:val="28"/>
        </w:rPr>
        <w:t xml:space="preserve">
ХХІ сессиясының № 186-ІV  </w:t>
      </w:r>
      <w:r>
        <w:br/>
      </w:r>
      <w:r>
        <w:rPr>
          <w:rFonts w:ascii="Times New Roman"/>
          <w:b w:val="false"/>
          <w:i w:val="false"/>
          <w:color w:val="000000"/>
          <w:sz w:val="28"/>
        </w:rPr>
        <w:t xml:space="preserve">
шешіміне № 8 қосымша  </w:t>
      </w:r>
    </w:p>
    <w:bookmarkEnd w:id="7"/>
    <w:p>
      <w:pPr>
        <w:spacing w:after="0"/>
        <w:ind w:left="0"/>
        <w:jc w:val="left"/>
      </w:pPr>
      <w:r>
        <w:rPr>
          <w:rFonts w:ascii="Times New Roman"/>
          <w:b/>
          <w:i w:val="false"/>
          <w:color w:val="000000"/>
        </w:rPr>
        <w:t xml:space="preserve"> Қазақстан Республикасында білім берудің 2005-2010 жылдарға арналған мемлекеттік бағдарламасын іске асыру мақсатында 2010 жылға жергілікті бюджеттің білім беру ұйымдарын күрделі жөндеуден өткізуге және олардың материалдық-техникалық базасын нығайтуға бағытталған қаражат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3715"/>
        <w:gridCol w:w="6976"/>
        <w:gridCol w:w="1937"/>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                    Атауы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мекемелері үшін оқулықтар мен оқу-әдістемелік кешендерін сатып алу және жеткізу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bl>
    <w:bookmarkStart w:name="z20" w:id="8"/>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23 желтоқсандағы </w:t>
      </w:r>
      <w:r>
        <w:br/>
      </w:r>
      <w:r>
        <w:rPr>
          <w:rFonts w:ascii="Times New Roman"/>
          <w:b w:val="false"/>
          <w:i w:val="false"/>
          <w:color w:val="000000"/>
          <w:sz w:val="28"/>
        </w:rPr>
        <w:t xml:space="preserve">
ХХІ сессиясының № 186-ІV  </w:t>
      </w:r>
      <w:r>
        <w:br/>
      </w:r>
      <w:r>
        <w:rPr>
          <w:rFonts w:ascii="Times New Roman"/>
          <w:b w:val="false"/>
          <w:i w:val="false"/>
          <w:color w:val="000000"/>
          <w:sz w:val="28"/>
        </w:rPr>
        <w:t xml:space="preserve">
шешіміне № 9 қосымша   </w:t>
      </w:r>
    </w:p>
    <w:bookmarkEnd w:id="8"/>
    <w:p>
      <w:pPr>
        <w:spacing w:after="0"/>
        <w:ind w:left="0"/>
        <w:jc w:val="left"/>
      </w:pPr>
      <w:r>
        <w:rPr>
          <w:rFonts w:ascii="Times New Roman"/>
          <w:b/>
          <w:i w:val="false"/>
          <w:color w:val="000000"/>
        </w:rPr>
        <w:t xml:space="preserve"> Аудандық жұмыспен қамту және әлеуметтік бағдарламалар бөліміне республикалық бюджеттен берілген нысаналы трансферттер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0657"/>
        <w:gridCol w:w="1969"/>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көмек</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20 503</w:t>
            </w:r>
          </w:p>
        </w:tc>
      </w:tr>
      <w:tr>
        <w:trPr>
          <w:trHeight w:val="2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атаулы көмек</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21 560</w:t>
            </w:r>
          </w:p>
        </w:tc>
      </w:tr>
      <w:tr>
        <w:trPr>
          <w:trHeight w:val="2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42 063</w:t>
            </w:r>
          </w:p>
        </w:tc>
      </w:tr>
    </w:tbl>
    <w:bookmarkStart w:name="z21" w:id="9"/>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23 желтоқсандағы </w:t>
      </w:r>
      <w:r>
        <w:br/>
      </w:r>
      <w:r>
        <w:rPr>
          <w:rFonts w:ascii="Times New Roman"/>
          <w:b w:val="false"/>
          <w:i w:val="false"/>
          <w:color w:val="000000"/>
          <w:sz w:val="28"/>
        </w:rPr>
        <w:t xml:space="preserve">
ХХІ сессиясының № 186-ІV  </w:t>
      </w:r>
      <w:r>
        <w:br/>
      </w:r>
      <w:r>
        <w:rPr>
          <w:rFonts w:ascii="Times New Roman"/>
          <w:b w:val="false"/>
          <w:i w:val="false"/>
          <w:color w:val="000000"/>
          <w:sz w:val="28"/>
        </w:rPr>
        <w:t xml:space="preserve">
шешіміне № 10 қосымша  </w:t>
      </w:r>
    </w:p>
    <w:bookmarkEnd w:id="9"/>
    <w:p>
      <w:pPr>
        <w:spacing w:after="0"/>
        <w:ind w:left="0"/>
        <w:jc w:val="left"/>
      </w:pPr>
      <w:r>
        <w:rPr>
          <w:rFonts w:ascii="Times New Roman"/>
          <w:b/>
          <w:i w:val="false"/>
          <w:color w:val="000000"/>
        </w:rPr>
        <w:t xml:space="preserve"> Қазақстан Республикасында білім беруді дамытудың 2005-2010 жылдарға арналған мемлекеттік бағдарламасын іске асыру мақсатында 2010 жылға жергілікті бюджеттің білім беру мекемелеріне материалдық-техникалық базасын нығайтуға республикалық трансферттер есебінен бөлінген қаражат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0872"/>
        <w:gridCol w:w="1881"/>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r>
      <w:tr>
        <w:trPr>
          <w:trHeight w:val="49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w:t>
            </w:r>
          </w:p>
        </w:tc>
      </w:tr>
      <w:tr>
        <w:trPr>
          <w:trHeight w:val="24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